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B8" w:rsidRDefault="00D276B8">
      <w:pPr>
        <w:pStyle w:val="p16"/>
        <w:spacing w:before="0" w:after="0" w:line="360" w:lineRule="auto"/>
        <w:jc w:val="center"/>
        <w:rPr>
          <w:b/>
          <w:sz w:val="48"/>
          <w:szCs w:val="48"/>
        </w:rPr>
      </w:pPr>
    </w:p>
    <w:p w:rsidR="00A67338" w:rsidRDefault="00A67338" w:rsidP="00D43490">
      <w:pPr>
        <w:pStyle w:val="p16"/>
        <w:spacing w:before="0" w:after="0" w:line="360" w:lineRule="auto"/>
        <w:jc w:val="center"/>
        <w:rPr>
          <w:b/>
          <w:bCs/>
          <w:sz w:val="48"/>
          <w:szCs w:val="48"/>
        </w:rPr>
      </w:pPr>
      <w:r w:rsidRPr="00A67338">
        <w:rPr>
          <w:rFonts w:hint="eastAsia"/>
          <w:b/>
          <w:bCs/>
          <w:sz w:val="48"/>
          <w:szCs w:val="48"/>
        </w:rPr>
        <w:t>襄城县财政局精神文明创建改造项目</w:t>
      </w:r>
    </w:p>
    <w:p w:rsidR="00D276B8" w:rsidRPr="00FB5390" w:rsidRDefault="00B92A7A" w:rsidP="00D43490">
      <w:pPr>
        <w:pStyle w:val="p16"/>
        <w:spacing w:before="0" w:after="0" w:line="360" w:lineRule="auto"/>
        <w:jc w:val="center"/>
        <w:rPr>
          <w:b/>
          <w:spacing w:val="20"/>
          <w:sz w:val="48"/>
          <w:szCs w:val="48"/>
        </w:rPr>
      </w:pPr>
      <w:r>
        <w:rPr>
          <w:rFonts w:hint="eastAsia"/>
          <w:b/>
          <w:spacing w:val="20"/>
          <w:sz w:val="48"/>
          <w:szCs w:val="48"/>
        </w:rPr>
        <w:t>竞争性谈判文件</w:t>
      </w:r>
    </w:p>
    <w:p w:rsidR="00D276B8" w:rsidRPr="00B92A7A"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505500"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pPr>
        <w:jc w:val="center"/>
        <w:rPr>
          <w:rFonts w:ascii="宋体" w:hAnsi="宋体"/>
          <w:b/>
          <w:spacing w:val="20"/>
          <w:sz w:val="36"/>
          <w:szCs w:val="36"/>
        </w:rPr>
      </w:pPr>
      <w:r>
        <w:rPr>
          <w:rFonts w:ascii="宋体" w:hAnsi="宋体" w:hint="eastAsia"/>
          <w:b/>
          <w:spacing w:val="20"/>
          <w:sz w:val="36"/>
          <w:szCs w:val="36"/>
        </w:rPr>
        <w:t>（项目编号：</w:t>
      </w:r>
      <w:r w:rsidR="007B624F" w:rsidRPr="007B624F">
        <w:rPr>
          <w:rFonts w:ascii="宋体" w:hAnsi="宋体" w:hint="eastAsia"/>
          <w:b/>
          <w:bCs/>
          <w:spacing w:val="20"/>
          <w:sz w:val="36"/>
          <w:szCs w:val="36"/>
        </w:rPr>
        <w:t>XZZ-T20190</w:t>
      </w:r>
      <w:r w:rsidR="00A67338">
        <w:rPr>
          <w:rFonts w:ascii="宋体" w:hAnsi="宋体" w:hint="eastAsia"/>
          <w:b/>
          <w:bCs/>
          <w:spacing w:val="20"/>
          <w:sz w:val="36"/>
          <w:szCs w:val="36"/>
        </w:rPr>
        <w:t>52</w:t>
      </w:r>
      <w:r w:rsidR="007B624F">
        <w:rPr>
          <w:rFonts w:ascii="宋体" w:hAnsi="宋体" w:hint="eastAsia"/>
          <w:b/>
          <w:bCs/>
          <w:spacing w:val="20"/>
          <w:sz w:val="36"/>
          <w:szCs w:val="36"/>
        </w:rPr>
        <w:t>号</w:t>
      </w:r>
      <w:r>
        <w:rPr>
          <w:rFonts w:ascii="宋体" w:hAnsi="宋体" w:hint="eastAsia"/>
          <w:b/>
          <w:spacing w:val="20"/>
          <w:sz w:val="36"/>
          <w:szCs w:val="36"/>
        </w:rPr>
        <w:t>）</w:t>
      </w: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B527BA" w:rsidRDefault="00D276B8">
      <w:pPr>
        <w:jc w:val="center"/>
        <w:rPr>
          <w:rFonts w:ascii="宋体" w:hAnsi="宋体"/>
          <w:b/>
          <w:spacing w:val="20"/>
          <w:sz w:val="36"/>
          <w:szCs w:val="36"/>
        </w:rPr>
      </w:pPr>
    </w:p>
    <w:p w:rsidR="00D276B8" w:rsidRPr="00A04671"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rsidP="0055030F">
      <w:pPr>
        <w:jc w:val="center"/>
        <w:rPr>
          <w:rFonts w:ascii="宋体" w:hAnsi="宋体"/>
          <w:b/>
          <w:spacing w:val="20"/>
          <w:sz w:val="36"/>
          <w:szCs w:val="36"/>
        </w:rPr>
      </w:pPr>
      <w:r>
        <w:rPr>
          <w:rFonts w:ascii="宋体" w:hAnsi="宋体" w:hint="eastAsia"/>
          <w:b/>
          <w:spacing w:val="20"/>
          <w:sz w:val="36"/>
          <w:szCs w:val="36"/>
        </w:rPr>
        <w:t>襄城县政府采购中心</w:t>
      </w:r>
    </w:p>
    <w:p w:rsidR="00D276B8" w:rsidRDefault="00B92A7A" w:rsidP="0055030F">
      <w:pPr>
        <w:jc w:val="center"/>
        <w:rPr>
          <w:rFonts w:ascii="宋体" w:hAnsi="宋体"/>
          <w:sz w:val="44"/>
          <w:szCs w:val="32"/>
        </w:rPr>
      </w:pPr>
      <w:r>
        <w:rPr>
          <w:rFonts w:ascii="宋体" w:hAnsi="宋体" w:hint="eastAsia"/>
          <w:b/>
          <w:spacing w:val="20"/>
          <w:sz w:val="36"/>
          <w:szCs w:val="36"/>
        </w:rPr>
        <w:t>201</w:t>
      </w:r>
      <w:r w:rsidR="007B624F">
        <w:rPr>
          <w:rFonts w:ascii="宋体" w:hAnsi="宋体" w:hint="eastAsia"/>
          <w:b/>
          <w:spacing w:val="20"/>
          <w:sz w:val="36"/>
          <w:szCs w:val="36"/>
        </w:rPr>
        <w:t>9</w:t>
      </w:r>
      <w:r>
        <w:rPr>
          <w:rFonts w:ascii="宋体" w:hAnsi="宋体" w:hint="eastAsia"/>
          <w:b/>
          <w:spacing w:val="20"/>
          <w:sz w:val="36"/>
          <w:szCs w:val="36"/>
        </w:rPr>
        <w:t>年</w:t>
      </w:r>
      <w:r w:rsidR="00A67338">
        <w:rPr>
          <w:rFonts w:ascii="宋体" w:hAnsi="宋体" w:hint="eastAsia"/>
          <w:b/>
          <w:spacing w:val="20"/>
          <w:sz w:val="36"/>
          <w:szCs w:val="36"/>
        </w:rPr>
        <w:t>7</w:t>
      </w:r>
      <w:r>
        <w:rPr>
          <w:rFonts w:ascii="宋体" w:hAnsi="宋体" w:hint="eastAsia"/>
          <w:b/>
          <w:spacing w:val="20"/>
          <w:sz w:val="36"/>
          <w:szCs w:val="36"/>
        </w:rPr>
        <w:t>月</w:t>
      </w:r>
      <w:r w:rsidR="00A67338">
        <w:rPr>
          <w:rFonts w:ascii="宋体" w:hAnsi="宋体" w:hint="eastAsia"/>
          <w:b/>
          <w:spacing w:val="20"/>
          <w:sz w:val="36"/>
          <w:szCs w:val="36"/>
        </w:rPr>
        <w:t>8</w:t>
      </w:r>
      <w:r>
        <w:rPr>
          <w:rFonts w:ascii="宋体" w:hAnsi="宋体" w:hint="eastAsia"/>
          <w:b/>
          <w:spacing w:val="20"/>
          <w:sz w:val="36"/>
          <w:szCs w:val="36"/>
        </w:rPr>
        <w:t>日</w:t>
      </w:r>
    </w:p>
    <w:p w:rsidR="00D276B8" w:rsidRDefault="00D276B8">
      <w:pPr>
        <w:jc w:val="center"/>
        <w:rPr>
          <w:rFonts w:ascii="宋体" w:hAnsi="宋体"/>
          <w:sz w:val="30"/>
          <w:szCs w:val="30"/>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sectPr w:rsidR="00D276B8" w:rsidSect="0011634A">
          <w:footerReference w:type="even" r:id="rId8"/>
          <w:pgSz w:w="11906" w:h="16838"/>
          <w:pgMar w:top="720" w:right="720" w:bottom="720" w:left="720" w:header="851" w:footer="992" w:gutter="0"/>
          <w:pgNumType w:start="1"/>
          <w:cols w:space="720"/>
          <w:docGrid w:linePitch="312"/>
        </w:sectPr>
      </w:pPr>
    </w:p>
    <w:p w:rsidR="00D276B8" w:rsidRDefault="00B92A7A" w:rsidP="002D6AD4">
      <w:pPr>
        <w:jc w:val="center"/>
        <w:rPr>
          <w:rFonts w:ascii="黑体" w:eastAsia="黑体"/>
          <w:sz w:val="32"/>
          <w:szCs w:val="32"/>
        </w:rPr>
      </w:pPr>
      <w:r>
        <w:rPr>
          <w:rFonts w:ascii="黑体" w:eastAsia="黑体" w:hint="eastAsia"/>
          <w:sz w:val="36"/>
          <w:szCs w:val="36"/>
        </w:rPr>
        <w:lastRenderedPageBreak/>
        <w:t>竞争性谈判文件目录</w:t>
      </w:r>
    </w:p>
    <w:p w:rsidR="00D276B8" w:rsidRDefault="00D276B8">
      <w:pPr>
        <w:jc w:val="left"/>
        <w:rPr>
          <w:sz w:val="32"/>
          <w:szCs w:val="32"/>
        </w:rPr>
      </w:pPr>
    </w:p>
    <w:p w:rsidR="00D276B8" w:rsidRDefault="00B92A7A">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D276B8" w:rsidRDefault="00B92A7A">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sidR="00493A73">
        <w:rPr>
          <w:rFonts w:ascii="宋体" w:hAnsi="宋体" w:hint="eastAsia"/>
          <w:sz w:val="32"/>
          <w:szCs w:val="32"/>
        </w:rPr>
        <w:t>5</w:t>
      </w:r>
    </w:p>
    <w:p w:rsidR="00D276B8" w:rsidRDefault="00B92A7A">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sidR="00466372">
        <w:rPr>
          <w:rFonts w:ascii="宋体" w:hAnsi="宋体" w:hint="eastAsia"/>
          <w:sz w:val="32"/>
          <w:szCs w:val="32"/>
        </w:rPr>
        <w:t>9</w:t>
      </w:r>
    </w:p>
    <w:p w:rsidR="00D276B8" w:rsidRDefault="00B92A7A">
      <w:pPr>
        <w:spacing w:line="480" w:lineRule="auto"/>
        <w:jc w:val="left"/>
        <w:rPr>
          <w:rFonts w:ascii="宋体" w:hAnsi="宋体"/>
          <w:sz w:val="32"/>
          <w:szCs w:val="32"/>
        </w:rPr>
      </w:pPr>
      <w:r>
        <w:rPr>
          <w:rFonts w:ascii="宋体" w:hAnsi="宋体" w:hint="eastAsia"/>
          <w:sz w:val="32"/>
          <w:szCs w:val="32"/>
        </w:rPr>
        <w:t>（一）说明和释义</w:t>
      </w:r>
    </w:p>
    <w:p w:rsidR="00D276B8" w:rsidRDefault="00B92A7A">
      <w:pPr>
        <w:spacing w:line="480" w:lineRule="auto"/>
        <w:jc w:val="left"/>
        <w:rPr>
          <w:rFonts w:ascii="宋体" w:hAnsi="宋体"/>
          <w:sz w:val="32"/>
          <w:szCs w:val="32"/>
        </w:rPr>
      </w:pPr>
      <w:r>
        <w:rPr>
          <w:rFonts w:ascii="宋体" w:hAnsi="宋体" w:hint="eastAsia"/>
          <w:sz w:val="32"/>
          <w:szCs w:val="32"/>
        </w:rPr>
        <w:t>（二）招标文件说明</w:t>
      </w:r>
    </w:p>
    <w:p w:rsidR="00D276B8" w:rsidRDefault="00B92A7A">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D276B8" w:rsidRDefault="00B92A7A">
      <w:pPr>
        <w:spacing w:line="480" w:lineRule="auto"/>
        <w:jc w:val="left"/>
        <w:rPr>
          <w:rFonts w:ascii="宋体" w:hAnsi="宋体"/>
          <w:sz w:val="32"/>
          <w:szCs w:val="32"/>
        </w:rPr>
      </w:pPr>
      <w:r>
        <w:rPr>
          <w:rFonts w:ascii="宋体" w:hAnsi="宋体" w:hint="eastAsia"/>
          <w:sz w:val="32"/>
          <w:szCs w:val="32"/>
        </w:rPr>
        <w:t>（四）投标文件的递交</w:t>
      </w:r>
    </w:p>
    <w:p w:rsidR="00D276B8" w:rsidRDefault="00B92A7A">
      <w:pPr>
        <w:spacing w:line="480" w:lineRule="auto"/>
        <w:jc w:val="left"/>
        <w:rPr>
          <w:rFonts w:ascii="宋体" w:hAnsi="宋体"/>
          <w:sz w:val="32"/>
          <w:szCs w:val="32"/>
        </w:rPr>
      </w:pPr>
      <w:r>
        <w:rPr>
          <w:rFonts w:ascii="宋体" w:hAnsi="宋体" w:hint="eastAsia"/>
          <w:sz w:val="32"/>
          <w:szCs w:val="32"/>
        </w:rPr>
        <w:t>（五）特别提示</w:t>
      </w:r>
    </w:p>
    <w:p w:rsidR="00D276B8" w:rsidRDefault="00B92A7A">
      <w:pPr>
        <w:spacing w:line="480" w:lineRule="auto"/>
        <w:jc w:val="left"/>
        <w:rPr>
          <w:rFonts w:ascii="宋体" w:hAnsi="宋体"/>
          <w:sz w:val="32"/>
          <w:szCs w:val="32"/>
        </w:rPr>
      </w:pPr>
      <w:r>
        <w:rPr>
          <w:rFonts w:ascii="宋体" w:hAnsi="宋体" w:hint="eastAsia"/>
          <w:sz w:val="32"/>
          <w:szCs w:val="32"/>
        </w:rPr>
        <w:t>（六）开标和评标</w:t>
      </w:r>
    </w:p>
    <w:p w:rsidR="00D276B8" w:rsidRDefault="00B92A7A">
      <w:pPr>
        <w:spacing w:line="480" w:lineRule="auto"/>
        <w:jc w:val="left"/>
        <w:rPr>
          <w:rFonts w:ascii="宋体" w:hAnsi="宋体"/>
          <w:sz w:val="32"/>
          <w:szCs w:val="32"/>
        </w:rPr>
      </w:pPr>
      <w:r>
        <w:rPr>
          <w:rFonts w:ascii="宋体" w:hAnsi="宋体" w:hint="eastAsia"/>
          <w:sz w:val="32"/>
          <w:szCs w:val="32"/>
        </w:rPr>
        <w:t xml:space="preserve">（七）授予合同 </w:t>
      </w:r>
    </w:p>
    <w:p w:rsidR="00D276B8" w:rsidRDefault="00B92A7A">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sidR="00466372">
        <w:rPr>
          <w:rFonts w:ascii="宋体" w:hAnsi="宋体" w:hint="eastAsia"/>
          <w:sz w:val="32"/>
          <w:szCs w:val="32"/>
        </w:rPr>
        <w:t>18</w:t>
      </w:r>
    </w:p>
    <w:p w:rsidR="00D276B8" w:rsidRDefault="00B92A7A">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sidR="00466372">
        <w:rPr>
          <w:rFonts w:ascii="宋体" w:hAnsi="宋体" w:hint="eastAsia"/>
          <w:sz w:val="32"/>
          <w:szCs w:val="32"/>
        </w:rPr>
        <w:t>19</w:t>
      </w:r>
    </w:p>
    <w:p w:rsidR="00D276B8" w:rsidRDefault="00B92A7A">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sidR="00466372">
        <w:rPr>
          <w:rFonts w:ascii="宋体" w:hAnsi="宋体" w:hint="eastAsia"/>
          <w:sz w:val="32"/>
          <w:szCs w:val="32"/>
        </w:rPr>
        <w:t>26</w:t>
      </w:r>
    </w:p>
    <w:p w:rsidR="00D276B8" w:rsidRDefault="00B92A7A">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sidR="00466372">
        <w:rPr>
          <w:rFonts w:ascii="宋体" w:hAnsi="宋体" w:hint="eastAsia"/>
          <w:sz w:val="32"/>
          <w:szCs w:val="32"/>
        </w:rPr>
        <w:t>29</w:t>
      </w:r>
    </w:p>
    <w:p w:rsidR="00D276B8" w:rsidRDefault="00D276B8">
      <w:pPr>
        <w:jc w:val="right"/>
        <w:rPr>
          <w:sz w:val="32"/>
          <w:szCs w:val="32"/>
        </w:rPr>
      </w:pPr>
    </w:p>
    <w:p w:rsidR="00D276B8" w:rsidRDefault="00D276B8">
      <w:pPr>
        <w:rPr>
          <w:sz w:val="32"/>
          <w:szCs w:val="32"/>
        </w:rPr>
        <w:sectPr w:rsidR="00D276B8">
          <w:footerReference w:type="default" r:id="rId9"/>
          <w:pgSz w:w="11906" w:h="16838"/>
          <w:pgMar w:top="1440" w:right="1080" w:bottom="1440" w:left="1080" w:header="851" w:footer="992" w:gutter="0"/>
          <w:pgNumType w:start="1"/>
          <w:cols w:space="720"/>
          <w:docGrid w:linePitch="312"/>
        </w:sectPr>
      </w:pPr>
    </w:p>
    <w:p w:rsidR="00D43490" w:rsidRDefault="00B92A7A" w:rsidP="00D43490">
      <w:pPr>
        <w:spacing w:line="400" w:lineRule="exact"/>
        <w:jc w:val="center"/>
        <w:rPr>
          <w:rFonts w:ascii="宋体" w:hAnsi="宋体" w:cs="宋体"/>
          <w:b/>
          <w:sz w:val="32"/>
          <w:szCs w:val="32"/>
        </w:rPr>
      </w:pPr>
      <w:r>
        <w:rPr>
          <w:rFonts w:ascii="宋体" w:hAnsi="宋体" w:cs="宋体" w:hint="eastAsia"/>
          <w:b/>
          <w:sz w:val="32"/>
          <w:szCs w:val="32"/>
        </w:rPr>
        <w:lastRenderedPageBreak/>
        <w:t>第一部分    竞争性谈判邀请函</w:t>
      </w:r>
    </w:p>
    <w:p w:rsidR="00D276B8" w:rsidRPr="00D43490" w:rsidRDefault="00B92A7A" w:rsidP="00D43490">
      <w:pPr>
        <w:spacing w:line="400" w:lineRule="exact"/>
        <w:jc w:val="center"/>
        <w:rPr>
          <w:rFonts w:ascii="宋体" w:hAnsi="宋体" w:cs="宋体"/>
          <w:b/>
          <w:sz w:val="32"/>
          <w:szCs w:val="32"/>
        </w:rPr>
      </w:pPr>
      <w:r w:rsidRPr="00D43490">
        <w:rPr>
          <w:rFonts w:hint="eastAsia"/>
          <w:bCs/>
          <w:color w:val="000000"/>
          <w:sz w:val="24"/>
        </w:rPr>
        <w:t xml:space="preserve"> </w:t>
      </w:r>
    </w:p>
    <w:p w:rsidR="00A04671" w:rsidRPr="00D43490" w:rsidRDefault="00A67338" w:rsidP="00A67338">
      <w:pPr>
        <w:pStyle w:val="p16"/>
        <w:spacing w:line="360" w:lineRule="auto"/>
        <w:ind w:firstLineChars="200" w:firstLine="480"/>
        <w:jc w:val="both"/>
        <w:rPr>
          <w:bCs/>
          <w:color w:val="000000"/>
        </w:rPr>
      </w:pPr>
      <w:r w:rsidRPr="00A67338">
        <w:rPr>
          <w:rFonts w:hint="eastAsia"/>
          <w:bCs/>
          <w:color w:val="000000"/>
        </w:rPr>
        <w:t>襄城县政府采购中心受襄城县财政局的委托，对“襄城县财政局精神文明创建改造项目”进行竞争性谈判采购,欢迎符合相关条件的投标企业报名参加</w:t>
      </w:r>
      <w:r w:rsidR="00D43490" w:rsidRPr="00D43490">
        <w:rPr>
          <w:rFonts w:hint="eastAsia"/>
          <w:bCs/>
          <w:color w:val="000000"/>
        </w:rPr>
        <w:t>。</w:t>
      </w:r>
    </w:p>
    <w:p w:rsidR="00D276B8" w:rsidRDefault="00B92A7A">
      <w:pPr>
        <w:pStyle w:val="p0"/>
        <w:spacing w:before="100" w:after="100" w:line="360" w:lineRule="auto"/>
        <w:ind w:firstLineChars="200" w:firstLine="482"/>
        <w:jc w:val="left"/>
        <w:rPr>
          <w:rFonts w:cs="宋体"/>
          <w:b/>
          <w:bCs/>
          <w:sz w:val="24"/>
          <w:szCs w:val="24"/>
        </w:rPr>
      </w:pPr>
      <w:r>
        <w:rPr>
          <w:rFonts w:cs="宋体" w:hint="eastAsia"/>
          <w:b/>
          <w:bCs/>
          <w:sz w:val="24"/>
          <w:szCs w:val="24"/>
        </w:rPr>
        <w:t>一、项目名称及编号：</w:t>
      </w:r>
    </w:p>
    <w:p w:rsidR="00A04671" w:rsidRPr="00A04671" w:rsidRDefault="00A67338" w:rsidP="00A67338">
      <w:pPr>
        <w:pStyle w:val="p0"/>
        <w:spacing w:before="100" w:after="100"/>
        <w:ind w:firstLineChars="200" w:firstLine="480"/>
        <w:rPr>
          <w:rFonts w:cs="宋体"/>
          <w:bCs/>
          <w:sz w:val="24"/>
        </w:rPr>
      </w:pPr>
      <w:r w:rsidRPr="00A67338">
        <w:rPr>
          <w:rFonts w:cs="宋体" w:hint="eastAsia"/>
          <w:bCs/>
          <w:sz w:val="24"/>
        </w:rPr>
        <w:t>襄城县财政局精神文明创建改造项目</w:t>
      </w:r>
      <w:r w:rsidR="00A04671" w:rsidRPr="00A04671">
        <w:rPr>
          <w:rFonts w:cs="宋体" w:hint="eastAsia"/>
          <w:bCs/>
          <w:sz w:val="24"/>
        </w:rPr>
        <w:t xml:space="preserve">    </w:t>
      </w:r>
    </w:p>
    <w:p w:rsidR="00D276B8" w:rsidRDefault="00A04671" w:rsidP="00A04671">
      <w:pPr>
        <w:pStyle w:val="p0"/>
        <w:spacing w:before="100" w:after="100" w:line="360" w:lineRule="auto"/>
        <w:ind w:firstLineChars="200" w:firstLine="480"/>
        <w:jc w:val="left"/>
        <w:rPr>
          <w:rFonts w:cs="宋体"/>
          <w:sz w:val="24"/>
          <w:szCs w:val="24"/>
        </w:rPr>
      </w:pPr>
      <w:r w:rsidRPr="00A04671">
        <w:rPr>
          <w:rFonts w:cs="宋体" w:hint="eastAsia"/>
          <w:bCs/>
          <w:sz w:val="24"/>
        </w:rPr>
        <w:t>编号：</w:t>
      </w:r>
      <w:r w:rsidR="007B624F" w:rsidRPr="007B624F">
        <w:rPr>
          <w:rFonts w:cs="宋体" w:hint="eastAsia"/>
          <w:bCs/>
          <w:sz w:val="24"/>
        </w:rPr>
        <w:t>XZZ-T20190</w:t>
      </w:r>
      <w:r w:rsidR="00A67338">
        <w:rPr>
          <w:rFonts w:cs="宋体" w:hint="eastAsia"/>
          <w:bCs/>
          <w:sz w:val="24"/>
        </w:rPr>
        <w:t>52</w:t>
      </w:r>
      <w:r w:rsidRPr="00A04671">
        <w:rPr>
          <w:rFonts w:cs="宋体" w:hint="eastAsia"/>
          <w:bCs/>
          <w:sz w:val="24"/>
        </w:rPr>
        <w:t>号</w:t>
      </w:r>
      <w:r w:rsidRPr="00A04671">
        <w:rPr>
          <w:rFonts w:cs="宋体" w:hint="eastAsia"/>
          <w:bCs/>
          <w:sz w:val="24"/>
        </w:rPr>
        <w:t xml:space="preserve"> </w:t>
      </w:r>
      <w:r w:rsidR="00B92A7A">
        <w:rPr>
          <w:rFonts w:cs="宋体" w:hint="eastAsia"/>
          <w:sz w:val="24"/>
          <w:szCs w:val="24"/>
        </w:rPr>
        <w:t xml:space="preserve">                                </w:t>
      </w:r>
    </w:p>
    <w:p w:rsidR="00D276B8" w:rsidRPr="003701F4" w:rsidRDefault="00B92A7A" w:rsidP="003701F4">
      <w:pPr>
        <w:pStyle w:val="p16"/>
        <w:spacing w:line="360" w:lineRule="auto"/>
        <w:ind w:firstLineChars="200" w:firstLine="480"/>
        <w:jc w:val="both"/>
        <w:rPr>
          <w:bCs/>
          <w:color w:val="000000"/>
        </w:rPr>
      </w:pPr>
      <w:r w:rsidRPr="003701F4">
        <w:rPr>
          <w:rFonts w:hint="eastAsia"/>
          <w:bCs/>
          <w:color w:val="000000"/>
        </w:rPr>
        <w:t>二</w:t>
      </w:r>
      <w:r w:rsidRPr="003701F4">
        <w:rPr>
          <w:rFonts w:ascii="Times New Roman" w:hAnsi="Times New Roman" w:hint="eastAsia"/>
          <w:b/>
          <w:bCs/>
        </w:rPr>
        <w:t>、项目简要说明</w:t>
      </w:r>
      <w:r w:rsidRPr="003701F4">
        <w:rPr>
          <w:rFonts w:hint="eastAsia"/>
          <w:bCs/>
          <w:color w:val="000000"/>
        </w:rPr>
        <w:t>：</w:t>
      </w:r>
    </w:p>
    <w:p w:rsidR="003701F4" w:rsidRPr="003701F4" w:rsidRDefault="003701F4" w:rsidP="003701F4">
      <w:pPr>
        <w:pStyle w:val="p16"/>
        <w:spacing w:line="360" w:lineRule="auto"/>
        <w:ind w:firstLineChars="200" w:firstLine="480"/>
        <w:jc w:val="both"/>
        <w:rPr>
          <w:bCs/>
          <w:color w:val="000000"/>
        </w:rPr>
      </w:pPr>
      <w:r w:rsidRPr="003701F4">
        <w:rPr>
          <w:rFonts w:hint="eastAsia"/>
          <w:bCs/>
          <w:color w:val="000000"/>
        </w:rPr>
        <w:t>建设地点：</w:t>
      </w:r>
      <w:r w:rsidR="008E5DF9" w:rsidRPr="008E5DF9">
        <w:rPr>
          <w:rFonts w:hint="eastAsia"/>
          <w:bCs/>
          <w:color w:val="000000"/>
        </w:rPr>
        <w:t>襄城县</w:t>
      </w:r>
      <w:r w:rsidR="007B624F">
        <w:rPr>
          <w:rFonts w:hint="eastAsia"/>
          <w:bCs/>
          <w:color w:val="000000"/>
        </w:rPr>
        <w:t xml:space="preserve"> </w:t>
      </w:r>
      <w:r w:rsidRPr="003701F4">
        <w:rPr>
          <w:rFonts w:hint="eastAsia"/>
          <w:bCs/>
          <w:color w:val="000000"/>
        </w:rPr>
        <w:t xml:space="preserve">。 </w:t>
      </w:r>
    </w:p>
    <w:p w:rsidR="003701F4" w:rsidRPr="003701F4" w:rsidRDefault="003701F4" w:rsidP="003701F4">
      <w:pPr>
        <w:pStyle w:val="p16"/>
        <w:spacing w:line="360" w:lineRule="auto"/>
        <w:ind w:firstLineChars="200" w:firstLine="480"/>
        <w:jc w:val="both"/>
        <w:rPr>
          <w:bCs/>
          <w:color w:val="000000"/>
        </w:rPr>
      </w:pPr>
      <w:r w:rsidRPr="003701F4">
        <w:rPr>
          <w:rFonts w:hint="eastAsia"/>
          <w:bCs/>
          <w:color w:val="000000"/>
        </w:rPr>
        <w:t>工作内容：工程量清单所列内容。</w:t>
      </w:r>
    </w:p>
    <w:p w:rsidR="0070038E" w:rsidRPr="003701F4" w:rsidRDefault="003701F4" w:rsidP="003701F4">
      <w:pPr>
        <w:pStyle w:val="p16"/>
        <w:spacing w:line="360" w:lineRule="auto"/>
        <w:ind w:firstLineChars="200" w:firstLine="480"/>
        <w:jc w:val="both"/>
        <w:rPr>
          <w:bCs/>
          <w:color w:val="000000"/>
        </w:rPr>
      </w:pPr>
      <w:r w:rsidRPr="003701F4">
        <w:rPr>
          <w:rFonts w:hint="eastAsia"/>
          <w:bCs/>
          <w:color w:val="000000"/>
        </w:rPr>
        <w:t>工程预算：</w:t>
      </w:r>
      <w:r w:rsidR="00A67338" w:rsidRPr="00A67338">
        <w:rPr>
          <w:rFonts w:hint="eastAsia"/>
          <w:bCs/>
          <w:color w:val="000000"/>
        </w:rPr>
        <w:t>477348.25</w:t>
      </w:r>
      <w:r w:rsidRPr="003701F4">
        <w:rPr>
          <w:rFonts w:hint="eastAsia"/>
          <w:bCs/>
          <w:color w:val="000000"/>
        </w:rPr>
        <w:t>元。</w:t>
      </w:r>
      <w:r w:rsidR="0070038E" w:rsidRPr="003701F4">
        <w:rPr>
          <w:rFonts w:hint="eastAsia"/>
          <w:bCs/>
          <w:color w:val="000000"/>
        </w:rPr>
        <w:t>（具体工程量及要求见谈判文件）</w:t>
      </w:r>
    </w:p>
    <w:p w:rsidR="00D276B8" w:rsidRPr="00D9491F" w:rsidRDefault="00B92A7A" w:rsidP="00A67338">
      <w:pPr>
        <w:pStyle w:val="p16"/>
        <w:spacing w:line="360" w:lineRule="auto"/>
        <w:ind w:firstLineChars="200" w:firstLine="482"/>
        <w:jc w:val="both"/>
        <w:rPr>
          <w:bCs/>
          <w:color w:val="000000"/>
        </w:rPr>
      </w:pPr>
      <w:r>
        <w:rPr>
          <w:rFonts w:hint="eastAsia"/>
          <w:b/>
          <w:bCs/>
        </w:rPr>
        <w:t>三</w:t>
      </w:r>
      <w:r w:rsidRPr="00D9491F">
        <w:rPr>
          <w:rFonts w:hint="eastAsia"/>
          <w:bCs/>
          <w:color w:val="000000"/>
        </w:rPr>
        <w:t>、投标人资质要求：</w:t>
      </w:r>
    </w:p>
    <w:p w:rsidR="00A67338" w:rsidRPr="00A67338" w:rsidRDefault="00AC7E82" w:rsidP="00A67338">
      <w:pPr>
        <w:pStyle w:val="p16"/>
        <w:spacing w:line="360" w:lineRule="auto"/>
        <w:ind w:firstLineChars="200" w:firstLine="480"/>
        <w:jc w:val="both"/>
        <w:rPr>
          <w:bCs/>
          <w:color w:val="000000"/>
        </w:rPr>
      </w:pPr>
      <w:r w:rsidRPr="00AC7E82">
        <w:rPr>
          <w:rFonts w:hint="eastAsia"/>
          <w:bCs/>
          <w:color w:val="000000"/>
        </w:rPr>
        <w:t>（一）</w:t>
      </w:r>
      <w:r w:rsidR="00A67338" w:rsidRPr="00A67338">
        <w:rPr>
          <w:rFonts w:hint="eastAsia"/>
          <w:bCs/>
          <w:color w:val="000000"/>
        </w:rPr>
        <w:t>符合《中华人民共和国政府采购法》第二十二条之规定并提供相关材料；</w:t>
      </w:r>
    </w:p>
    <w:p w:rsidR="00A67338" w:rsidRPr="00A67338" w:rsidRDefault="00A67338" w:rsidP="00A67338">
      <w:pPr>
        <w:pStyle w:val="p16"/>
        <w:spacing w:line="360" w:lineRule="auto"/>
        <w:ind w:firstLineChars="200" w:firstLine="480"/>
        <w:jc w:val="both"/>
        <w:rPr>
          <w:bCs/>
          <w:color w:val="000000"/>
        </w:rPr>
      </w:pPr>
      <w:r w:rsidRPr="00A67338">
        <w:rPr>
          <w:rFonts w:hint="eastAsia"/>
          <w:bCs/>
          <w:color w:val="000000"/>
        </w:rPr>
        <w:t>1.</w:t>
      </w:r>
      <w:r w:rsidRPr="00A67338">
        <w:rPr>
          <w:bCs/>
          <w:color w:val="000000"/>
        </w:rPr>
        <w:t>法人或者其他组织的营业执照等证明文件，自然人的身份证明；</w:t>
      </w:r>
    </w:p>
    <w:p w:rsidR="00A67338" w:rsidRPr="00A67338" w:rsidRDefault="00A67338" w:rsidP="00A67338">
      <w:pPr>
        <w:pStyle w:val="p16"/>
        <w:spacing w:line="360" w:lineRule="auto"/>
        <w:ind w:firstLineChars="200" w:firstLine="480"/>
        <w:jc w:val="both"/>
        <w:rPr>
          <w:bCs/>
          <w:color w:val="000000"/>
        </w:rPr>
      </w:pPr>
      <w:r w:rsidRPr="00A67338">
        <w:rPr>
          <w:rFonts w:hint="eastAsia"/>
          <w:bCs/>
          <w:color w:val="000000"/>
        </w:rPr>
        <w:t>2.</w:t>
      </w:r>
      <w:r w:rsidRPr="00A67338">
        <w:rPr>
          <w:bCs/>
          <w:color w:val="000000"/>
        </w:rPr>
        <w:t>财务状况报告</w:t>
      </w:r>
      <w:r w:rsidRPr="00A67338">
        <w:rPr>
          <w:rFonts w:hint="eastAsia"/>
          <w:bCs/>
          <w:color w:val="000000"/>
        </w:rPr>
        <w:t>(需提供2017或者2018年度经审计的财务报告)</w:t>
      </w:r>
      <w:r w:rsidRPr="00A67338">
        <w:rPr>
          <w:bCs/>
          <w:color w:val="000000"/>
        </w:rPr>
        <w:t>，依法缴纳税收和社会保障资金的相关</w:t>
      </w:r>
      <w:r w:rsidRPr="00A67338">
        <w:rPr>
          <w:rFonts w:hint="eastAsia"/>
          <w:bCs/>
          <w:color w:val="000000"/>
        </w:rPr>
        <w:t>材料(投标截止时间前六个月内任意一个月缴纳税收凭据及社会保险凭据)</w:t>
      </w:r>
      <w:r w:rsidRPr="00A67338">
        <w:rPr>
          <w:bCs/>
          <w:color w:val="000000"/>
        </w:rPr>
        <w:t>；</w:t>
      </w:r>
    </w:p>
    <w:p w:rsidR="00A67338" w:rsidRPr="00A67338" w:rsidRDefault="00A67338" w:rsidP="00A67338">
      <w:pPr>
        <w:pStyle w:val="p16"/>
        <w:spacing w:line="360" w:lineRule="auto"/>
        <w:ind w:firstLineChars="200" w:firstLine="480"/>
        <w:jc w:val="both"/>
        <w:rPr>
          <w:bCs/>
          <w:color w:val="000000"/>
        </w:rPr>
      </w:pPr>
      <w:r w:rsidRPr="00A67338">
        <w:rPr>
          <w:rFonts w:hint="eastAsia"/>
          <w:bCs/>
          <w:color w:val="000000"/>
        </w:rPr>
        <w:t>3.</w:t>
      </w:r>
      <w:r w:rsidRPr="00A67338">
        <w:rPr>
          <w:bCs/>
          <w:color w:val="000000"/>
        </w:rPr>
        <w:t>具备履行合同所必需的设备和专业技术能力的证明材料；</w:t>
      </w:r>
    </w:p>
    <w:p w:rsidR="00A67338" w:rsidRPr="00A67338" w:rsidRDefault="00A67338" w:rsidP="00A67338">
      <w:pPr>
        <w:pStyle w:val="p16"/>
        <w:spacing w:line="360" w:lineRule="auto"/>
        <w:ind w:firstLineChars="200" w:firstLine="480"/>
        <w:jc w:val="both"/>
        <w:rPr>
          <w:bCs/>
          <w:color w:val="000000"/>
        </w:rPr>
      </w:pPr>
      <w:r w:rsidRPr="00A67338">
        <w:rPr>
          <w:rFonts w:hint="eastAsia"/>
          <w:bCs/>
          <w:color w:val="000000"/>
        </w:rPr>
        <w:t>4.</w:t>
      </w:r>
      <w:r w:rsidRPr="00A67338">
        <w:rPr>
          <w:bCs/>
          <w:color w:val="000000"/>
        </w:rPr>
        <w:t>参加政府采购活动前3年内在经营活动中没有重大违法记录的书面声明；</w:t>
      </w:r>
    </w:p>
    <w:p w:rsidR="00AC7E82" w:rsidRPr="00AC7E82" w:rsidRDefault="00A67338" w:rsidP="00A67338">
      <w:pPr>
        <w:pStyle w:val="p16"/>
        <w:spacing w:line="360" w:lineRule="auto"/>
        <w:ind w:firstLineChars="200" w:firstLine="480"/>
        <w:jc w:val="both"/>
        <w:rPr>
          <w:bCs/>
          <w:color w:val="000000"/>
        </w:rPr>
      </w:pPr>
      <w:r w:rsidRPr="00A67338">
        <w:rPr>
          <w:rFonts w:hint="eastAsia"/>
          <w:bCs/>
          <w:color w:val="000000"/>
        </w:rPr>
        <w:t>5.</w:t>
      </w:r>
      <w:r w:rsidRPr="00A67338">
        <w:rPr>
          <w:bCs/>
          <w:color w:val="000000"/>
        </w:rPr>
        <w:t>具备法律、行政法规规定的其他条件的证明材料</w:t>
      </w:r>
      <w:r w:rsidR="00AC7E82" w:rsidRPr="00AC7E82">
        <w:rPr>
          <w:rFonts w:hint="eastAsia"/>
          <w:bCs/>
          <w:color w:val="000000"/>
        </w:rPr>
        <w:t>；</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（二）投标人应具有</w:t>
      </w:r>
      <w:r w:rsidR="00BB72DB" w:rsidRPr="00BB72DB">
        <w:rPr>
          <w:rFonts w:hint="eastAsia"/>
          <w:bCs/>
          <w:color w:val="000000"/>
        </w:rPr>
        <w:t>建筑装饰工程二级或以上资质</w:t>
      </w:r>
      <w:r w:rsidRPr="00AC7E82">
        <w:rPr>
          <w:rFonts w:hint="eastAsia"/>
          <w:bCs/>
          <w:color w:val="000000"/>
        </w:rPr>
        <w:t>，并具有有效的安全生产许可证；</w:t>
      </w:r>
      <w:r w:rsidRPr="00AC7E82">
        <w:rPr>
          <w:bCs/>
          <w:color w:val="000000"/>
        </w:rPr>
        <w:t xml:space="preserve"> </w:t>
      </w:r>
    </w:p>
    <w:p w:rsidR="00AC7E82" w:rsidRPr="00AC7E82" w:rsidRDefault="00AC7E82" w:rsidP="009843EF">
      <w:pPr>
        <w:pStyle w:val="p16"/>
        <w:spacing w:line="360" w:lineRule="auto"/>
        <w:ind w:firstLineChars="200" w:firstLine="480"/>
        <w:jc w:val="both"/>
        <w:rPr>
          <w:bCs/>
          <w:color w:val="000000"/>
        </w:rPr>
      </w:pPr>
      <w:r w:rsidRPr="00AC7E82">
        <w:rPr>
          <w:rFonts w:hint="eastAsia"/>
          <w:bCs/>
          <w:color w:val="000000"/>
        </w:rPr>
        <w:t>（三）投标人拟拟派项目经理须具有</w:t>
      </w:r>
      <w:r w:rsidR="009843EF">
        <w:rPr>
          <w:rFonts w:hint="eastAsia"/>
          <w:bCs/>
          <w:color w:val="000000"/>
        </w:rPr>
        <w:t>类似</w:t>
      </w:r>
      <w:r w:rsidR="00BB72DB">
        <w:rPr>
          <w:rFonts w:hint="eastAsia"/>
          <w:bCs/>
          <w:color w:val="000000"/>
        </w:rPr>
        <w:t>专业</w:t>
      </w:r>
      <w:r w:rsidRPr="00AC7E82">
        <w:rPr>
          <w:rFonts w:hint="eastAsia"/>
          <w:bCs/>
          <w:color w:val="000000"/>
        </w:rPr>
        <w:t>贰级及以上注册建造师资格、具备有效的安全生产考核合格证；</w:t>
      </w:r>
    </w:p>
    <w:p w:rsidR="0070038E" w:rsidRPr="0070038E" w:rsidRDefault="0070038E" w:rsidP="00736909">
      <w:pPr>
        <w:pStyle w:val="p16"/>
        <w:spacing w:line="360" w:lineRule="auto"/>
        <w:ind w:firstLineChars="200" w:firstLine="480"/>
        <w:jc w:val="both"/>
        <w:rPr>
          <w:bCs/>
          <w:color w:val="000000"/>
        </w:rPr>
      </w:pPr>
      <w:r w:rsidRPr="0070038E">
        <w:rPr>
          <w:rFonts w:hint="eastAsia"/>
          <w:bCs/>
          <w:color w:val="000000"/>
        </w:rPr>
        <w:t>（四）</w:t>
      </w:r>
      <w:r w:rsidR="00736909" w:rsidRPr="00736909">
        <w:rPr>
          <w:bCs/>
          <w:color w:val="000000"/>
        </w:rPr>
        <w:t>投标人不得被列入失信被执行人、重大税收违法案件当事人名单、政府采购严重违法失信行为记录名单（查询网站：信用中国和中国政府采购网，并提供报名时间内网站截图为准</w:t>
      </w:r>
      <w:r w:rsidR="00736909" w:rsidRPr="00736909">
        <w:rPr>
          <w:rFonts w:hint="eastAsia"/>
          <w:bCs/>
          <w:color w:val="000000"/>
        </w:rPr>
        <w:t xml:space="preserve"> </w:t>
      </w:r>
      <w:r w:rsidR="00736909" w:rsidRPr="00736909">
        <w:rPr>
          <w:bCs/>
          <w:color w:val="000000"/>
        </w:rPr>
        <w:t>）；未被列入经营异常名录信息、列入严重违法失信企业名单（黑名单）（查询网站</w:t>
      </w:r>
      <w:r w:rsidR="00736909" w:rsidRPr="00736909">
        <w:rPr>
          <w:rFonts w:hint="eastAsia"/>
          <w:bCs/>
          <w:color w:val="000000"/>
        </w:rPr>
        <w:t>：国家企业信用信息公示系统</w:t>
      </w:r>
      <w:r w:rsidR="00736909" w:rsidRPr="00736909">
        <w:rPr>
          <w:bCs/>
          <w:color w:val="000000"/>
        </w:rPr>
        <w:t>，并提供报名时间内网站截图为准</w:t>
      </w:r>
      <w:r w:rsidR="00736909" w:rsidRPr="00736909">
        <w:rPr>
          <w:rFonts w:hint="eastAsia"/>
          <w:bCs/>
          <w:color w:val="000000"/>
        </w:rPr>
        <w:t xml:space="preserve"> </w:t>
      </w:r>
      <w:r w:rsidR="00736909" w:rsidRPr="00736909">
        <w:rPr>
          <w:bCs/>
          <w:color w:val="000000"/>
        </w:rPr>
        <w:t>）</w:t>
      </w:r>
      <w:r w:rsidRPr="0070038E">
        <w:rPr>
          <w:rFonts w:hint="eastAsia"/>
          <w:bCs/>
          <w:color w:val="000000"/>
        </w:rPr>
        <w:t xml:space="preserve">； </w:t>
      </w:r>
    </w:p>
    <w:p w:rsidR="0070038E" w:rsidRPr="0070038E" w:rsidRDefault="0070038E" w:rsidP="0070038E">
      <w:pPr>
        <w:pStyle w:val="p16"/>
        <w:spacing w:line="360" w:lineRule="auto"/>
        <w:ind w:firstLineChars="200" w:firstLine="480"/>
        <w:jc w:val="both"/>
        <w:rPr>
          <w:bCs/>
          <w:color w:val="000000"/>
        </w:rPr>
      </w:pPr>
      <w:r w:rsidRPr="0070038E">
        <w:rPr>
          <w:bCs/>
          <w:color w:val="000000"/>
        </w:rPr>
        <w:lastRenderedPageBreak/>
        <w:t>（五）</w:t>
      </w:r>
      <w:r w:rsidRPr="0070038E">
        <w:rPr>
          <w:rFonts w:hint="eastAsia"/>
          <w:bCs/>
          <w:color w:val="000000"/>
        </w:rPr>
        <w:t>本项目不接受联合体投标</w:t>
      </w:r>
      <w:r w:rsidR="00161159">
        <w:rPr>
          <w:rFonts w:hint="eastAsia"/>
          <w:bCs/>
          <w:color w:val="000000"/>
        </w:rPr>
        <w:t>，</w:t>
      </w:r>
      <w:r w:rsidR="00161159" w:rsidRPr="00161159">
        <w:rPr>
          <w:rFonts w:hint="eastAsia"/>
          <w:bCs/>
          <w:color w:val="000000"/>
        </w:rPr>
        <w:t>不允许转包和分包</w:t>
      </w:r>
      <w:r w:rsidRPr="0070038E">
        <w:rPr>
          <w:rFonts w:hint="eastAsia"/>
          <w:bCs/>
          <w:color w:val="000000"/>
        </w:rPr>
        <w:t>；</w:t>
      </w:r>
    </w:p>
    <w:p w:rsidR="0070038E" w:rsidRPr="0070038E" w:rsidRDefault="0070038E" w:rsidP="0070038E">
      <w:pPr>
        <w:pStyle w:val="p16"/>
        <w:spacing w:line="360" w:lineRule="auto"/>
        <w:ind w:firstLineChars="200" w:firstLine="480"/>
        <w:jc w:val="both"/>
        <w:rPr>
          <w:bCs/>
          <w:color w:val="000000"/>
        </w:rPr>
      </w:pPr>
      <w:r w:rsidRPr="0070038E">
        <w:rPr>
          <w:rFonts w:hint="eastAsia"/>
          <w:bCs/>
          <w:color w:val="000000"/>
        </w:rPr>
        <w:t>（六）谈判现场需提供资质资料详见谈判文件（资格后审）。</w:t>
      </w:r>
    </w:p>
    <w:p w:rsidR="00D276B8" w:rsidRDefault="00B92A7A" w:rsidP="00A04671">
      <w:pPr>
        <w:pStyle w:val="p16"/>
        <w:spacing w:line="360" w:lineRule="auto"/>
        <w:ind w:firstLineChars="200" w:firstLine="482"/>
        <w:jc w:val="both"/>
        <w:rPr>
          <w:b/>
          <w:bCs/>
          <w:color w:val="000000"/>
        </w:rPr>
      </w:pPr>
      <w:r>
        <w:rPr>
          <w:rFonts w:hint="eastAsia"/>
          <w:b/>
          <w:bCs/>
          <w:color w:val="000000"/>
        </w:rPr>
        <w:t>四、报名要求：</w:t>
      </w:r>
    </w:p>
    <w:p w:rsidR="00D276B8" w:rsidRDefault="00B92A7A">
      <w:pPr>
        <w:pStyle w:val="p16"/>
        <w:spacing w:before="0" w:after="0" w:line="360" w:lineRule="auto"/>
        <w:ind w:firstLineChars="200" w:firstLine="480"/>
        <w:jc w:val="both"/>
        <w:rPr>
          <w:b/>
          <w:bCs/>
          <w:color w:val="000000"/>
        </w:rPr>
      </w:pPr>
      <w:r>
        <w:rPr>
          <w:rFonts w:hint="eastAsia"/>
          <w:bCs/>
          <w:color w:val="000000"/>
        </w:rPr>
        <w:t>网上报名，供应商</w:t>
      </w:r>
      <w:proofErr w:type="gramStart"/>
      <w:r>
        <w:rPr>
          <w:rFonts w:hint="eastAsia"/>
          <w:bCs/>
          <w:color w:val="000000"/>
        </w:rPr>
        <w:t>须加入</w:t>
      </w:r>
      <w:proofErr w:type="gramEnd"/>
      <w:r>
        <w:rPr>
          <w:rFonts w:hint="eastAsia"/>
          <w:bCs/>
          <w:color w:val="000000"/>
        </w:rPr>
        <w:t>许昌市公共资源交易中心供应商库，报名期限内在全国公共资源交易平台（河南省•许昌市）网上报名。详情查看全国公共资源交易平台（河南省•许昌市）（</w:t>
      </w:r>
      <w:r w:rsidR="00466372" w:rsidRPr="00466372">
        <w:rPr>
          <w:rFonts w:hint="eastAsia"/>
          <w:bCs/>
          <w:color w:val="000000"/>
        </w:rPr>
        <w:t>ggzy.xuchang.gov.cn</w:t>
      </w:r>
      <w:r>
        <w:rPr>
          <w:rFonts w:hint="eastAsia"/>
          <w:bCs/>
          <w:color w:val="000000"/>
        </w:rPr>
        <w:t>）首页办事指南 ，网上报名后，自行下载谈判文件。</w:t>
      </w:r>
      <w:r>
        <w:rPr>
          <w:rFonts w:hint="eastAsia"/>
          <w:b/>
          <w:bCs/>
          <w:color w:val="000000"/>
        </w:rPr>
        <w:t xml:space="preserve">   </w:t>
      </w:r>
    </w:p>
    <w:p w:rsidR="00D276B8" w:rsidRDefault="00B92A7A">
      <w:pPr>
        <w:pStyle w:val="p16"/>
        <w:spacing w:before="0" w:after="0" w:line="360" w:lineRule="auto"/>
        <w:ind w:firstLineChars="200" w:firstLine="482"/>
        <w:jc w:val="both"/>
        <w:rPr>
          <w:b/>
          <w:bCs/>
          <w:color w:val="000000"/>
        </w:rPr>
      </w:pPr>
      <w:r>
        <w:rPr>
          <w:rFonts w:hint="eastAsia"/>
          <w:b/>
          <w:bCs/>
          <w:color w:val="000000"/>
        </w:rPr>
        <w:t xml:space="preserve"> 五、谈判文件的领取与响应文件的递交：</w:t>
      </w:r>
    </w:p>
    <w:p w:rsidR="00B92A7A" w:rsidRDefault="00B92A7A" w:rsidP="00B92A7A">
      <w:pPr>
        <w:pStyle w:val="p16"/>
        <w:spacing w:line="360" w:lineRule="auto"/>
        <w:ind w:firstLineChars="200" w:firstLine="480"/>
        <w:jc w:val="both"/>
        <w:rPr>
          <w:bCs/>
          <w:color w:val="000000"/>
        </w:rPr>
      </w:pPr>
      <w:r>
        <w:rPr>
          <w:rFonts w:hint="eastAsia"/>
          <w:bCs/>
          <w:color w:val="000000"/>
        </w:rPr>
        <w:t>1、领取方式：网上下载；</w:t>
      </w:r>
    </w:p>
    <w:p w:rsidR="00D276B8" w:rsidRDefault="00B92A7A" w:rsidP="00B92A7A">
      <w:pPr>
        <w:pStyle w:val="p16"/>
        <w:spacing w:line="360" w:lineRule="auto"/>
        <w:ind w:firstLineChars="200" w:firstLine="480"/>
        <w:jc w:val="both"/>
        <w:rPr>
          <w:bCs/>
          <w:color w:val="000000"/>
        </w:rPr>
      </w:pPr>
      <w:r>
        <w:rPr>
          <w:rFonts w:hint="eastAsia"/>
          <w:bCs/>
          <w:color w:val="000000"/>
        </w:rPr>
        <w:t>2、报名及领取时间：自谈判文件在网上发出之日起至提交投标文件截止时均可投标报名下载谈判文件,在下载谈判文件期间，有可能会出现变更信息，请下载谈判文件的供应商自行关注，否则自行承担相应责任。</w:t>
      </w:r>
    </w:p>
    <w:p w:rsidR="00D276B8" w:rsidRDefault="00B92A7A">
      <w:pPr>
        <w:pStyle w:val="p16"/>
        <w:spacing w:line="360" w:lineRule="auto"/>
        <w:ind w:firstLineChars="200" w:firstLine="480"/>
        <w:jc w:val="both"/>
        <w:rPr>
          <w:bCs/>
          <w:color w:val="000000"/>
        </w:rPr>
      </w:pPr>
      <w:r>
        <w:rPr>
          <w:rFonts w:hint="eastAsia"/>
          <w:bCs/>
          <w:color w:val="000000"/>
        </w:rPr>
        <w:t>3、递交投标文件：请于</w:t>
      </w:r>
      <w:r w:rsidR="007B624F" w:rsidRPr="007B624F">
        <w:rPr>
          <w:rFonts w:hint="eastAsia"/>
          <w:bCs/>
          <w:color w:val="000000"/>
        </w:rPr>
        <w:t>2019年</w:t>
      </w:r>
      <w:r w:rsidR="00A67338" w:rsidRPr="00A67338">
        <w:rPr>
          <w:rFonts w:hint="eastAsia"/>
          <w:bCs/>
          <w:color w:val="000000"/>
        </w:rPr>
        <w:t>7月12日</w:t>
      </w:r>
      <w:r w:rsidR="00652F12" w:rsidRPr="00652F12">
        <w:rPr>
          <w:rFonts w:hint="eastAsia"/>
          <w:bCs/>
          <w:color w:val="000000"/>
        </w:rPr>
        <w:t>上午9:00</w:t>
      </w:r>
      <w:r>
        <w:rPr>
          <w:rFonts w:hint="eastAsia"/>
          <w:bCs/>
          <w:color w:val="000000"/>
        </w:rPr>
        <w:t>前密封递交到襄城县公共资源交易中心1207开标</w:t>
      </w:r>
      <w:r w:rsidR="00006FA7">
        <w:rPr>
          <w:rFonts w:hint="eastAsia"/>
          <w:bCs/>
          <w:color w:val="000000"/>
        </w:rPr>
        <w:t>一</w:t>
      </w:r>
      <w:r>
        <w:rPr>
          <w:rFonts w:hint="eastAsia"/>
          <w:bCs/>
          <w:color w:val="000000"/>
        </w:rPr>
        <w:t>室（襄城县</w:t>
      </w:r>
      <w:proofErr w:type="gramStart"/>
      <w:r>
        <w:rPr>
          <w:rFonts w:hint="eastAsia"/>
          <w:bCs/>
          <w:color w:val="000000"/>
        </w:rPr>
        <w:t>八七</w:t>
      </w:r>
      <w:proofErr w:type="gramEnd"/>
      <w:r>
        <w:rPr>
          <w:rFonts w:hint="eastAsia"/>
          <w:bCs/>
          <w:color w:val="000000"/>
        </w:rPr>
        <w:t>路东段电子商务产业园12楼1207开标</w:t>
      </w:r>
      <w:r w:rsidR="00006FA7">
        <w:rPr>
          <w:rFonts w:hint="eastAsia"/>
          <w:bCs/>
          <w:color w:val="000000"/>
        </w:rPr>
        <w:t>一</w:t>
      </w:r>
      <w:r>
        <w:rPr>
          <w:rFonts w:hint="eastAsia"/>
          <w:bCs/>
          <w:color w:val="000000"/>
        </w:rPr>
        <w:t>室，</w:t>
      </w:r>
      <w:r>
        <w:rPr>
          <w:rFonts w:hint="eastAsia"/>
          <w:color w:val="000000"/>
        </w:rPr>
        <w:t>迟到按自动放弃处理</w:t>
      </w:r>
      <w:r>
        <w:rPr>
          <w:rFonts w:hint="eastAsia"/>
          <w:bCs/>
          <w:color w:val="000000"/>
        </w:rPr>
        <w:t>）。</w:t>
      </w:r>
    </w:p>
    <w:p w:rsidR="00B92A7A" w:rsidRDefault="00B92A7A" w:rsidP="00B92A7A">
      <w:pPr>
        <w:pStyle w:val="p16"/>
        <w:spacing w:line="360" w:lineRule="auto"/>
        <w:ind w:firstLine="480"/>
        <w:jc w:val="both"/>
        <w:rPr>
          <w:bCs/>
          <w:color w:val="000000"/>
        </w:rPr>
      </w:pPr>
      <w:r>
        <w:rPr>
          <w:rFonts w:hint="eastAsia"/>
          <w:b/>
          <w:color w:val="000000"/>
        </w:rPr>
        <w:t>六、未通过许昌公共资源交易网下载谈判文件的投标企业，拒收其递交的投标文件</w:t>
      </w:r>
      <w:r>
        <w:rPr>
          <w:rFonts w:hint="eastAsia"/>
          <w:bCs/>
          <w:color w:val="000000"/>
        </w:rPr>
        <w:t>。</w:t>
      </w:r>
    </w:p>
    <w:p w:rsidR="00B92A7A" w:rsidRPr="00B92A7A" w:rsidRDefault="00B92A7A" w:rsidP="00B92A7A">
      <w:pPr>
        <w:pStyle w:val="p16"/>
        <w:spacing w:line="360" w:lineRule="auto"/>
        <w:ind w:firstLine="480"/>
        <w:jc w:val="both"/>
        <w:rPr>
          <w:bCs/>
          <w:color w:val="000000"/>
        </w:rPr>
      </w:pPr>
      <w:r>
        <w:rPr>
          <w:rFonts w:hint="eastAsia"/>
          <w:b/>
          <w:color w:val="000000"/>
        </w:rPr>
        <w:t>七、投标保证金的提交：</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7.1投标保证金为投标文件的组成部分之一。</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7.2投标人向招标人提交</w:t>
      </w:r>
      <w:r w:rsidR="00006FA7">
        <w:rPr>
          <w:rFonts w:ascii="宋体" w:hAnsi="宋体" w:cs="宋体" w:hint="eastAsia"/>
          <w:b/>
          <w:bCs/>
          <w:sz w:val="24"/>
          <w:szCs w:val="24"/>
          <w:u w:val="single"/>
        </w:rPr>
        <w:t>90</w:t>
      </w:r>
      <w:r w:rsidR="0070038E">
        <w:rPr>
          <w:rFonts w:ascii="宋体" w:hAnsi="宋体" w:cs="宋体" w:hint="eastAsia"/>
          <w:b/>
          <w:bCs/>
          <w:sz w:val="24"/>
          <w:szCs w:val="24"/>
          <w:u w:val="single"/>
        </w:rPr>
        <w:t>00</w:t>
      </w:r>
      <w:r>
        <w:rPr>
          <w:rFonts w:ascii="宋体" w:hAnsi="宋体" w:cs="宋体" w:hint="eastAsia"/>
          <w:b/>
          <w:bCs/>
          <w:sz w:val="24"/>
          <w:szCs w:val="24"/>
        </w:rPr>
        <w:t xml:space="preserve">元的投标保证金。                  </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7.3投标保证金用于保护本次招标人免受投标人的行为而引起的风险。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 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7.4.1投标保证金缴纳方式：</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投标人可根据提示情况决定是否重新缴纳。</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保证金缴纳绑定问题咨询电话:0374-2961598。</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7.4.2投标人的投标保证金须从其公司注册银行账户转出并不接受现金方式缴纳，否则由投标人自行负责。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lastRenderedPageBreak/>
        <w:t>7.4.3要一次足额缴纳并成功绑定投标保证金，每个投标人每个项目每个标段只有唯一缴纳账号。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7.4.4投标人严格按照“保证金缴纳说明单”内容缴纳投标保证金，并保留缴纳凭证以备查询，汇款凭证无须备注项目编号和项目名称。</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7.4.5 提交保证金截止时间与开标时间一致，并以到账时间为准（投标人应承担节假日、异地、跨行等带来的银行系统不能支付的风险）。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7.4.6投标人所提交的投标保证金仅限当次投标项目（标段）有效，不得重复替代使用。一个招标项目有多个标段或者有多个项目同时招标的，投标人必须按项目、标段分别提交投标保证金。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7.4.7中心</w:t>
      </w:r>
      <w:proofErr w:type="gramStart"/>
      <w:r>
        <w:rPr>
          <w:rFonts w:ascii="宋体" w:hAnsi="宋体" w:cs="宋体" w:hint="eastAsia"/>
          <w:b/>
          <w:bCs/>
          <w:sz w:val="24"/>
          <w:szCs w:val="24"/>
        </w:rPr>
        <w:t>不</w:t>
      </w:r>
      <w:proofErr w:type="gramEnd"/>
      <w:r>
        <w:rPr>
          <w:rFonts w:ascii="宋体" w:hAnsi="宋体" w:cs="宋体" w:hint="eastAsia"/>
          <w:b/>
          <w:bCs/>
          <w:sz w:val="24"/>
          <w:szCs w:val="24"/>
        </w:rPr>
        <w:t>开具保证金收款收据。</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 退还投标保证金时，区别成交与否，按不同时序由银行按来款途径原账户。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7.5.1 未成交的供应商的投标保证金，在成交通知书发出后5个工作日内退还投标保证金及银行同期活期存款利息。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7.5.2成交的供应商的投标保证金，在签订合同之日起5个工作日内退还投标保证金及银行同期活期存款利息。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以上事项，请投标人仔细研读，未按规定操作引起的无效投标，由投标人自行负责。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 特殊情况处理</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7.6.2因供应商自身原因无法及时退还投标保证金、滞留三年以上的，投标保证金上缴财政。</w:t>
      </w:r>
    </w:p>
    <w:p w:rsidR="00D276B8" w:rsidRDefault="00B92A7A" w:rsidP="00B92A7A">
      <w:pPr>
        <w:pStyle w:val="p16"/>
        <w:spacing w:before="0" w:after="0" w:line="400" w:lineRule="exact"/>
        <w:ind w:leftChars="200" w:left="420"/>
        <w:jc w:val="both"/>
        <w:rPr>
          <w:color w:val="000000"/>
        </w:rPr>
      </w:pPr>
      <w:r>
        <w:rPr>
          <w:rFonts w:hint="eastAsia"/>
          <w:b/>
          <w:bCs/>
          <w:color w:val="000000"/>
        </w:rPr>
        <w:t xml:space="preserve">   八、参加谈判时必须提供以下证件原件及复印件（复印件须加盖公章）：</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D276B8" w:rsidRDefault="00B92A7A">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（三）企业法人营业执照、税务登记证、组织机构代码证、企业资质证、安全生产许可证及相关人员证书、或三证合一的营业执照；</w:t>
      </w:r>
    </w:p>
    <w:p w:rsidR="00D276B8" w:rsidRDefault="00B92A7A">
      <w:pPr>
        <w:pStyle w:val="p16"/>
        <w:numPr>
          <w:ilvl w:val="0"/>
          <w:numId w:val="2"/>
        </w:numPr>
        <w:spacing w:before="0" w:after="0" w:line="400" w:lineRule="exact"/>
        <w:jc w:val="both"/>
        <w:rPr>
          <w:color w:val="000000"/>
        </w:rPr>
      </w:pPr>
      <w:r>
        <w:rPr>
          <w:rFonts w:hint="eastAsia"/>
          <w:color w:val="000000"/>
        </w:rPr>
        <w:t>其它相关资质资料。</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九、开标时间、地点：</w:t>
      </w:r>
    </w:p>
    <w:p w:rsidR="00D276B8" w:rsidRDefault="00B92A7A">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sidR="007B624F" w:rsidRPr="007B624F">
        <w:rPr>
          <w:rFonts w:ascii="宋体" w:hAnsi="宋体" w:cs="宋体" w:hint="eastAsia"/>
          <w:bCs/>
          <w:color w:val="000000"/>
          <w:sz w:val="24"/>
          <w:szCs w:val="24"/>
        </w:rPr>
        <w:t>2019年</w:t>
      </w:r>
      <w:r w:rsidR="00006FA7">
        <w:rPr>
          <w:rFonts w:ascii="宋体" w:hAnsi="宋体" w:cs="宋体" w:hint="eastAsia"/>
          <w:bCs/>
          <w:color w:val="000000"/>
          <w:sz w:val="24"/>
          <w:szCs w:val="24"/>
        </w:rPr>
        <w:t>7</w:t>
      </w:r>
      <w:r w:rsidR="00466372" w:rsidRPr="00466372">
        <w:rPr>
          <w:rFonts w:ascii="宋体" w:hAnsi="宋体" w:cs="宋体" w:hint="eastAsia"/>
          <w:bCs/>
          <w:color w:val="000000"/>
          <w:sz w:val="24"/>
          <w:szCs w:val="24"/>
        </w:rPr>
        <w:t>月</w:t>
      </w:r>
      <w:r w:rsidR="00006FA7">
        <w:rPr>
          <w:rFonts w:ascii="宋体" w:hAnsi="宋体" w:cs="宋体" w:hint="eastAsia"/>
          <w:bCs/>
          <w:color w:val="000000"/>
          <w:sz w:val="24"/>
          <w:szCs w:val="24"/>
        </w:rPr>
        <w:t>12</w:t>
      </w:r>
      <w:r w:rsidR="00466372" w:rsidRPr="00466372">
        <w:rPr>
          <w:rFonts w:ascii="宋体" w:hAnsi="宋体" w:cs="宋体" w:hint="eastAsia"/>
          <w:bCs/>
          <w:color w:val="000000"/>
          <w:sz w:val="24"/>
          <w:szCs w:val="24"/>
        </w:rPr>
        <w:t>日</w:t>
      </w:r>
      <w:r w:rsidR="00652F12" w:rsidRPr="00652F12">
        <w:rPr>
          <w:rFonts w:ascii="宋体" w:hAnsi="宋体" w:cs="宋体" w:hint="eastAsia"/>
          <w:bCs/>
          <w:color w:val="000000"/>
          <w:sz w:val="24"/>
          <w:szCs w:val="24"/>
        </w:rPr>
        <w:t>上午9:00</w:t>
      </w:r>
      <w:r>
        <w:rPr>
          <w:rFonts w:ascii="宋体" w:hAnsi="宋体" w:cs="宋体" w:hint="eastAsia"/>
          <w:bCs/>
          <w:color w:val="000000"/>
          <w:sz w:val="24"/>
          <w:szCs w:val="24"/>
        </w:rPr>
        <w:t>（迟到按自动放弃处理）；</w:t>
      </w:r>
    </w:p>
    <w:p w:rsidR="00D276B8" w:rsidRDefault="00B92A7A">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w:t>
      </w:r>
      <w:r w:rsidR="00823956">
        <w:rPr>
          <w:rFonts w:ascii="宋体" w:hAnsi="宋体" w:cs="宋体" w:hint="eastAsia"/>
          <w:color w:val="000000"/>
          <w:sz w:val="24"/>
          <w:szCs w:val="24"/>
        </w:rPr>
        <w:t>一</w:t>
      </w:r>
      <w:r>
        <w:rPr>
          <w:rFonts w:ascii="宋体" w:hAnsi="宋体" w:cs="宋体" w:hint="eastAsia"/>
          <w:color w:val="000000"/>
          <w:sz w:val="24"/>
          <w:szCs w:val="24"/>
        </w:rPr>
        <w:t>室（</w:t>
      </w:r>
      <w:r>
        <w:rPr>
          <w:rFonts w:ascii="宋体" w:hAnsi="宋体" w:cs="宋体" w:hint="eastAsia"/>
          <w:bCs/>
          <w:color w:val="000000"/>
          <w:sz w:val="24"/>
          <w:szCs w:val="24"/>
        </w:rPr>
        <w:t>襄城县</w:t>
      </w:r>
      <w:proofErr w:type="gramStart"/>
      <w:r>
        <w:rPr>
          <w:rFonts w:ascii="宋体" w:hAnsi="宋体" w:cs="宋体" w:hint="eastAsia"/>
          <w:bCs/>
          <w:color w:val="000000"/>
          <w:sz w:val="24"/>
          <w:szCs w:val="24"/>
        </w:rPr>
        <w:t>八七</w:t>
      </w:r>
      <w:proofErr w:type="gramEnd"/>
      <w:r>
        <w:rPr>
          <w:rFonts w:ascii="宋体" w:hAnsi="宋体" w:cs="宋体" w:hint="eastAsia"/>
          <w:bCs/>
          <w:color w:val="000000"/>
          <w:sz w:val="24"/>
          <w:szCs w:val="24"/>
        </w:rPr>
        <w:t>路东段电子商务产业园12楼1207开标</w:t>
      </w:r>
      <w:r w:rsidR="00823956">
        <w:rPr>
          <w:rFonts w:ascii="宋体" w:hAnsi="宋体" w:cs="宋体" w:hint="eastAsia"/>
          <w:bCs/>
          <w:color w:val="000000"/>
          <w:sz w:val="24"/>
          <w:szCs w:val="24"/>
        </w:rPr>
        <w:t>一</w:t>
      </w:r>
      <w:r>
        <w:rPr>
          <w:rFonts w:ascii="宋体" w:hAnsi="宋体" w:cs="宋体" w:hint="eastAsia"/>
          <w:bCs/>
          <w:color w:val="000000"/>
          <w:sz w:val="24"/>
          <w:szCs w:val="24"/>
        </w:rPr>
        <w:t>室</w:t>
      </w:r>
      <w:r>
        <w:rPr>
          <w:rFonts w:ascii="宋体" w:hAnsi="宋体" w:cs="宋体" w:hint="eastAsia"/>
          <w:color w:val="000000"/>
          <w:sz w:val="24"/>
          <w:szCs w:val="24"/>
        </w:rPr>
        <w:t>）；</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十、其他事宜：</w:t>
      </w:r>
    </w:p>
    <w:p w:rsidR="00D276B8" w:rsidRDefault="00B92A7A" w:rsidP="00B92A7A">
      <w:pPr>
        <w:pStyle w:val="Style5"/>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lastRenderedPageBreak/>
        <w:t>供应商在递交投标文件的同时，需缴纳招标文件工本费用200元，否则其投标文件将被拒收（缴纳地点：襄城县</w:t>
      </w:r>
      <w:proofErr w:type="gramStart"/>
      <w:r>
        <w:rPr>
          <w:rFonts w:ascii="宋体" w:hAnsi="宋体" w:cs="宋体" w:hint="eastAsia"/>
          <w:b/>
          <w:bCs/>
          <w:color w:val="000000"/>
          <w:sz w:val="24"/>
          <w:szCs w:val="24"/>
        </w:rPr>
        <w:t>八七</w:t>
      </w:r>
      <w:proofErr w:type="gramEnd"/>
      <w:r>
        <w:rPr>
          <w:rFonts w:ascii="宋体" w:hAnsi="宋体" w:cs="宋体" w:hint="eastAsia"/>
          <w:b/>
          <w:bCs/>
          <w:color w:val="000000"/>
          <w:sz w:val="24"/>
          <w:szCs w:val="24"/>
        </w:rPr>
        <w:t>路东段电子商务产业园12楼财务室）。</w:t>
      </w:r>
    </w:p>
    <w:p w:rsidR="00D276B8" w:rsidRDefault="00B92A7A">
      <w:pPr>
        <w:pStyle w:val="p0"/>
        <w:spacing w:line="400" w:lineRule="exact"/>
        <w:ind w:firstLineChars="200" w:firstLine="482"/>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493A73" w:rsidRPr="00493A73" w:rsidRDefault="00493A73" w:rsidP="00493A73">
      <w:pPr>
        <w:pStyle w:val="p0"/>
        <w:spacing w:line="400" w:lineRule="exact"/>
        <w:ind w:firstLineChars="200" w:firstLine="480"/>
        <w:rPr>
          <w:rFonts w:ascii="宋体" w:hAnsi="宋体" w:cs="宋体"/>
          <w:bCs/>
          <w:color w:val="000000"/>
          <w:sz w:val="24"/>
        </w:rPr>
      </w:pPr>
      <w:r w:rsidRPr="00493A73">
        <w:rPr>
          <w:rFonts w:ascii="宋体" w:hAnsi="宋体" w:cs="宋体" w:hint="eastAsia"/>
          <w:color w:val="000000"/>
          <w:sz w:val="24"/>
        </w:rPr>
        <w:t>采购人：</w:t>
      </w:r>
      <w:r w:rsidR="00006FA7" w:rsidRPr="00006FA7">
        <w:rPr>
          <w:rFonts w:ascii="宋体" w:hAnsi="宋体" w:cs="宋体" w:hint="eastAsia"/>
          <w:bCs/>
          <w:color w:val="000000"/>
          <w:sz w:val="24"/>
        </w:rPr>
        <w:t>襄城县财政局</w:t>
      </w:r>
    </w:p>
    <w:p w:rsidR="00493A73" w:rsidRPr="00493A73" w:rsidRDefault="00493A73" w:rsidP="00493A73">
      <w:pPr>
        <w:pStyle w:val="p0"/>
        <w:spacing w:line="400" w:lineRule="exact"/>
        <w:ind w:firstLineChars="200" w:firstLine="480"/>
        <w:rPr>
          <w:rFonts w:ascii="宋体" w:hAnsi="宋体" w:cs="宋体"/>
          <w:bCs/>
          <w:color w:val="000000"/>
          <w:sz w:val="24"/>
        </w:rPr>
      </w:pPr>
      <w:r w:rsidRPr="00493A73">
        <w:rPr>
          <w:rFonts w:ascii="宋体" w:hAnsi="宋体" w:cs="宋体" w:hint="eastAsia"/>
          <w:color w:val="000000"/>
          <w:sz w:val="24"/>
        </w:rPr>
        <w:t>联系地址：</w:t>
      </w:r>
      <w:r w:rsidR="00466372" w:rsidRPr="00466372">
        <w:rPr>
          <w:rFonts w:ascii="宋体" w:hAnsi="宋体" w:cs="宋体" w:hint="eastAsia"/>
          <w:bCs/>
          <w:color w:val="000000"/>
          <w:sz w:val="24"/>
        </w:rPr>
        <w:t>襄城县</w:t>
      </w:r>
      <w:r w:rsidR="00006FA7">
        <w:rPr>
          <w:rFonts w:ascii="宋体" w:hAnsi="宋体" w:cs="宋体" w:hint="eastAsia"/>
          <w:bCs/>
          <w:color w:val="000000"/>
          <w:sz w:val="24"/>
        </w:rPr>
        <w:t xml:space="preserve"> </w:t>
      </w:r>
      <w:r w:rsidR="00466372">
        <w:rPr>
          <w:rFonts w:ascii="宋体" w:hAnsi="宋体" w:cs="宋体" w:hint="eastAsia"/>
          <w:bCs/>
          <w:color w:val="000000"/>
          <w:sz w:val="24"/>
        </w:rPr>
        <w:t xml:space="preserve"> </w:t>
      </w:r>
      <w:r w:rsidRPr="00493A73">
        <w:rPr>
          <w:rFonts w:ascii="宋体" w:hAnsi="宋体" w:cs="宋体" w:hint="eastAsia"/>
          <w:bCs/>
          <w:color w:val="000000"/>
          <w:sz w:val="24"/>
        </w:rPr>
        <w:t xml:space="preserve">     </w:t>
      </w:r>
    </w:p>
    <w:p w:rsidR="00493A73" w:rsidRPr="00493A73" w:rsidRDefault="00493A73" w:rsidP="00493A73">
      <w:pPr>
        <w:pStyle w:val="p0"/>
        <w:spacing w:line="400" w:lineRule="exact"/>
        <w:ind w:firstLineChars="200" w:firstLine="480"/>
        <w:rPr>
          <w:rFonts w:ascii="宋体" w:hAnsi="宋体" w:cs="宋体"/>
          <w:color w:val="000000"/>
          <w:sz w:val="24"/>
        </w:rPr>
      </w:pPr>
      <w:r w:rsidRPr="00493A73">
        <w:rPr>
          <w:rFonts w:ascii="宋体" w:hAnsi="宋体" w:cs="宋体" w:hint="eastAsia"/>
          <w:color w:val="000000"/>
          <w:sz w:val="24"/>
        </w:rPr>
        <w:t>联系电话：</w:t>
      </w:r>
      <w:r w:rsidR="00006FA7" w:rsidRPr="00006FA7">
        <w:rPr>
          <w:rFonts w:ascii="宋体" w:hAnsi="宋体" w:cs="宋体" w:hint="eastAsia"/>
          <w:color w:val="000000"/>
          <w:sz w:val="24"/>
        </w:rPr>
        <w:t>0374-3583121</w:t>
      </w:r>
    </w:p>
    <w:p w:rsidR="00D276B8" w:rsidRDefault="00B92A7A" w:rsidP="008E5DF9">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集中采购机构：襄城县政府采购中心</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路东段电子商务产业园12楼1204室</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联系电话：0374-3998026</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本次公告及相关信息发布媒体：河南省政府采购网、许昌市政府采购网、全国公共资源交易平台（河南省•许昌市）。</w:t>
      </w:r>
    </w:p>
    <w:p w:rsidR="00D276B8" w:rsidRDefault="00D276B8">
      <w:pPr>
        <w:pStyle w:val="p0"/>
        <w:spacing w:line="400" w:lineRule="exact"/>
        <w:jc w:val="left"/>
        <w:rPr>
          <w:rFonts w:ascii="宋体" w:hAnsi="宋体" w:cs="宋体"/>
          <w:sz w:val="24"/>
          <w:szCs w:val="24"/>
        </w:rPr>
      </w:pPr>
    </w:p>
    <w:p w:rsidR="00D276B8" w:rsidRDefault="00B92A7A">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襄城县政府采购中心</w:t>
      </w:r>
    </w:p>
    <w:p w:rsidR="00D276B8" w:rsidRDefault="00B92A7A">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201</w:t>
      </w:r>
      <w:r w:rsidR="007B624F">
        <w:rPr>
          <w:rFonts w:ascii="宋体" w:hAnsi="宋体" w:cs="宋体" w:hint="eastAsia"/>
          <w:sz w:val="24"/>
          <w:szCs w:val="24"/>
        </w:rPr>
        <w:t>9</w:t>
      </w:r>
      <w:r>
        <w:rPr>
          <w:rFonts w:ascii="宋体" w:hAnsi="宋体" w:cs="宋体" w:hint="eastAsia"/>
          <w:sz w:val="24"/>
          <w:szCs w:val="24"/>
        </w:rPr>
        <w:t>年</w:t>
      </w:r>
      <w:r w:rsidR="00006FA7">
        <w:rPr>
          <w:rFonts w:ascii="宋体" w:hAnsi="宋体" w:cs="宋体" w:hint="eastAsia"/>
          <w:sz w:val="24"/>
          <w:szCs w:val="24"/>
        </w:rPr>
        <w:t>7</w:t>
      </w:r>
      <w:r>
        <w:rPr>
          <w:rFonts w:ascii="宋体" w:hAnsi="宋体" w:cs="宋体" w:hint="eastAsia"/>
          <w:sz w:val="24"/>
          <w:szCs w:val="24"/>
        </w:rPr>
        <w:t>月</w:t>
      </w:r>
      <w:r w:rsidR="00006FA7">
        <w:rPr>
          <w:rFonts w:ascii="宋体" w:hAnsi="宋体" w:cs="宋体" w:hint="eastAsia"/>
          <w:sz w:val="24"/>
          <w:szCs w:val="24"/>
        </w:rPr>
        <w:t>8</w:t>
      </w:r>
      <w:r>
        <w:rPr>
          <w:rFonts w:ascii="宋体" w:hAnsi="宋体" w:cs="宋体" w:hint="eastAsia"/>
          <w:sz w:val="24"/>
          <w:szCs w:val="24"/>
        </w:rPr>
        <w:t>日</w:t>
      </w:r>
    </w:p>
    <w:p w:rsidR="00D276B8" w:rsidRDefault="00D276B8">
      <w:pPr>
        <w:pStyle w:val="p0"/>
        <w:spacing w:before="100" w:after="100" w:line="400" w:lineRule="exact"/>
        <w:ind w:firstLine="4080"/>
        <w:jc w:val="left"/>
        <w:rPr>
          <w:rFonts w:ascii="宋体" w:hAnsi="宋体" w:cs="宋体"/>
          <w:sz w:val="24"/>
          <w:szCs w:val="24"/>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006FA7">
      <w:pPr>
        <w:pStyle w:val="p0"/>
        <w:spacing w:before="100" w:after="100" w:line="400" w:lineRule="exact"/>
        <w:rPr>
          <w:rFonts w:ascii="宋体" w:hAnsi="宋体"/>
          <w:b/>
          <w:sz w:val="32"/>
          <w:szCs w:val="32"/>
        </w:rPr>
      </w:pPr>
    </w:p>
    <w:p w:rsidR="008E5DF9" w:rsidRDefault="008E5DF9" w:rsidP="003701F4">
      <w:pPr>
        <w:pStyle w:val="p0"/>
        <w:spacing w:before="100" w:after="100" w:line="400" w:lineRule="exact"/>
        <w:rPr>
          <w:rFonts w:ascii="宋体" w:hAnsi="宋体"/>
          <w:b/>
          <w:sz w:val="32"/>
          <w:szCs w:val="32"/>
        </w:rPr>
      </w:pPr>
    </w:p>
    <w:p w:rsidR="00D276B8" w:rsidRDefault="00B92A7A" w:rsidP="00493A73">
      <w:pPr>
        <w:pStyle w:val="p0"/>
        <w:spacing w:before="100" w:after="100" w:line="400" w:lineRule="exact"/>
        <w:jc w:val="center"/>
        <w:rPr>
          <w:rFonts w:ascii="宋体" w:hAnsi="宋体"/>
          <w:b/>
          <w:sz w:val="32"/>
          <w:szCs w:val="32"/>
        </w:rPr>
      </w:pPr>
      <w:r>
        <w:rPr>
          <w:rFonts w:ascii="宋体" w:hAnsi="宋体" w:hint="eastAsia"/>
          <w:b/>
          <w:sz w:val="32"/>
          <w:szCs w:val="32"/>
        </w:rPr>
        <w:lastRenderedPageBreak/>
        <w:t>第二部分   项目要求及其它</w:t>
      </w:r>
    </w:p>
    <w:p w:rsidR="00E27D5B" w:rsidRDefault="00B92A7A" w:rsidP="00AB259D">
      <w:pPr>
        <w:numPr>
          <w:ilvl w:val="0"/>
          <w:numId w:val="3"/>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tbl>
      <w:tblPr>
        <w:tblW w:w="10460" w:type="dxa"/>
        <w:tblInd w:w="93" w:type="dxa"/>
        <w:tblLook w:val="04A0"/>
      </w:tblPr>
      <w:tblGrid>
        <w:gridCol w:w="613"/>
        <w:gridCol w:w="18"/>
        <w:gridCol w:w="138"/>
        <w:gridCol w:w="110"/>
        <w:gridCol w:w="1048"/>
        <w:gridCol w:w="167"/>
        <w:gridCol w:w="209"/>
        <w:gridCol w:w="184"/>
        <w:gridCol w:w="830"/>
        <w:gridCol w:w="45"/>
        <w:gridCol w:w="282"/>
        <w:gridCol w:w="38"/>
        <w:gridCol w:w="61"/>
        <w:gridCol w:w="59"/>
        <w:gridCol w:w="655"/>
        <w:gridCol w:w="108"/>
        <w:gridCol w:w="53"/>
        <w:gridCol w:w="111"/>
        <w:gridCol w:w="153"/>
        <w:gridCol w:w="214"/>
        <w:gridCol w:w="366"/>
        <w:gridCol w:w="22"/>
        <w:gridCol w:w="100"/>
        <w:gridCol w:w="119"/>
        <w:gridCol w:w="298"/>
        <w:gridCol w:w="16"/>
        <w:gridCol w:w="98"/>
        <w:gridCol w:w="103"/>
        <w:gridCol w:w="19"/>
        <w:gridCol w:w="722"/>
        <w:gridCol w:w="17"/>
        <w:gridCol w:w="72"/>
        <w:gridCol w:w="126"/>
        <w:gridCol w:w="491"/>
        <w:gridCol w:w="60"/>
        <w:gridCol w:w="117"/>
        <w:gridCol w:w="58"/>
        <w:gridCol w:w="17"/>
        <w:gridCol w:w="100"/>
        <w:gridCol w:w="48"/>
        <w:gridCol w:w="22"/>
        <w:gridCol w:w="72"/>
        <w:gridCol w:w="102"/>
        <w:gridCol w:w="64"/>
        <w:gridCol w:w="266"/>
        <w:gridCol w:w="136"/>
        <w:gridCol w:w="170"/>
        <w:gridCol w:w="99"/>
        <w:gridCol w:w="211"/>
        <w:gridCol w:w="44"/>
        <w:gridCol w:w="1166"/>
        <w:gridCol w:w="43"/>
      </w:tblGrid>
      <w:tr w:rsidR="00006FA7" w:rsidRPr="00006FA7" w:rsidTr="00006FA7">
        <w:trPr>
          <w:trHeight w:val="795"/>
        </w:trPr>
        <w:tc>
          <w:tcPr>
            <w:tcW w:w="10460" w:type="dxa"/>
            <w:gridSpan w:val="52"/>
            <w:tcBorders>
              <w:top w:val="nil"/>
              <w:left w:val="nil"/>
              <w:bottom w:val="nil"/>
              <w:right w:val="nil"/>
            </w:tcBorders>
            <w:shd w:val="clear" w:color="FFFFFF" w:fill="FFFFFF"/>
            <w:vAlign w:val="center"/>
            <w:hideMark/>
          </w:tcPr>
          <w:p w:rsidR="00006FA7" w:rsidRPr="00006FA7" w:rsidRDefault="00006FA7" w:rsidP="00006FA7">
            <w:pPr>
              <w:widowControl/>
              <w:jc w:val="center"/>
              <w:rPr>
                <w:rFonts w:ascii="宋体" w:hAnsi="宋体" w:cs="宋体"/>
                <w:b/>
                <w:bCs/>
                <w:kern w:val="0"/>
                <w:sz w:val="40"/>
                <w:szCs w:val="40"/>
              </w:rPr>
            </w:pPr>
            <w:r w:rsidRPr="00006FA7">
              <w:rPr>
                <w:rFonts w:ascii="宋体" w:hAnsi="宋体" w:cs="宋体" w:hint="eastAsia"/>
                <w:b/>
                <w:bCs/>
                <w:kern w:val="0"/>
                <w:sz w:val="40"/>
                <w:szCs w:val="40"/>
              </w:rPr>
              <w:t>分部分项工程和单价措施项目清单与计价表</w:t>
            </w:r>
          </w:p>
        </w:tc>
      </w:tr>
      <w:tr w:rsidR="00006FA7" w:rsidRPr="00006FA7" w:rsidTr="003542C3">
        <w:trPr>
          <w:trHeight w:val="510"/>
        </w:trPr>
        <w:tc>
          <w:tcPr>
            <w:tcW w:w="4729" w:type="dxa"/>
            <w:gridSpan w:val="18"/>
            <w:tcBorders>
              <w:top w:val="nil"/>
              <w:left w:val="nil"/>
              <w:bottom w:val="nil"/>
              <w:right w:val="nil"/>
            </w:tcBorders>
            <w:shd w:val="clear" w:color="FFFFFF" w:fill="FFFFFF"/>
            <w:vAlign w:val="bottom"/>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工程名称：襄城县财政局精神文明创建改造项目-装饰</w:t>
            </w:r>
          </w:p>
        </w:tc>
        <w:tc>
          <w:tcPr>
            <w:tcW w:w="3596" w:type="dxa"/>
            <w:gridSpan w:val="26"/>
            <w:tcBorders>
              <w:top w:val="nil"/>
              <w:left w:val="nil"/>
              <w:bottom w:val="nil"/>
              <w:right w:val="nil"/>
            </w:tcBorders>
            <w:shd w:val="clear" w:color="FFFFFF" w:fill="FFFFFF"/>
            <w:vAlign w:val="bottom"/>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标段：襄城县财政局精神文明创建改造项目</w:t>
            </w:r>
          </w:p>
        </w:tc>
        <w:tc>
          <w:tcPr>
            <w:tcW w:w="2135" w:type="dxa"/>
            <w:gridSpan w:val="8"/>
            <w:tcBorders>
              <w:top w:val="nil"/>
              <w:left w:val="nil"/>
              <w:bottom w:val="nil"/>
              <w:right w:val="nil"/>
            </w:tcBorders>
            <w:shd w:val="clear" w:color="FFFFFF" w:fill="FFFFFF"/>
            <w:vAlign w:val="bottom"/>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第 1 页 共 8 页</w:t>
            </w:r>
          </w:p>
        </w:tc>
      </w:tr>
      <w:tr w:rsidR="00006FA7" w:rsidRPr="00006FA7" w:rsidTr="003542C3">
        <w:trPr>
          <w:trHeight w:val="285"/>
        </w:trPr>
        <w:tc>
          <w:tcPr>
            <w:tcW w:w="769"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序号</w:t>
            </w:r>
          </w:p>
        </w:tc>
        <w:tc>
          <w:tcPr>
            <w:tcW w:w="171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项目编码</w:t>
            </w:r>
          </w:p>
        </w:tc>
        <w:tc>
          <w:tcPr>
            <w:tcW w:w="1315"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项目名称</w:t>
            </w:r>
          </w:p>
        </w:tc>
        <w:tc>
          <w:tcPr>
            <w:tcW w:w="1782"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项目特征描述</w:t>
            </w:r>
          </w:p>
        </w:tc>
        <w:tc>
          <w:tcPr>
            <w:tcW w:w="53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计量单位</w:t>
            </w:r>
          </w:p>
        </w:tc>
        <w:tc>
          <w:tcPr>
            <w:tcW w:w="933"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工程量</w:t>
            </w:r>
          </w:p>
        </w:tc>
        <w:tc>
          <w:tcPr>
            <w:tcW w:w="3412"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金 额(元)</w:t>
            </w:r>
          </w:p>
        </w:tc>
      </w:tr>
      <w:tr w:rsidR="00006FA7" w:rsidRPr="00006FA7" w:rsidTr="003542C3">
        <w:trPr>
          <w:trHeight w:val="285"/>
        </w:trPr>
        <w:tc>
          <w:tcPr>
            <w:tcW w:w="769" w:type="dxa"/>
            <w:gridSpan w:val="3"/>
            <w:vMerge/>
            <w:tcBorders>
              <w:top w:val="single" w:sz="8" w:space="0" w:color="000000"/>
              <w:left w:val="single" w:sz="8"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718" w:type="dxa"/>
            <w:gridSpan w:val="5"/>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315" w:type="dxa"/>
            <w:gridSpan w:val="6"/>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782" w:type="dxa"/>
            <w:gridSpan w:val="9"/>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531"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933" w:type="dxa"/>
            <w:gridSpan w:val="5"/>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039"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综合单价</w:t>
            </w:r>
          </w:p>
        </w:tc>
        <w:tc>
          <w:tcPr>
            <w:tcW w:w="1164"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合 价</w:t>
            </w: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其中</w:t>
            </w:r>
          </w:p>
        </w:tc>
      </w:tr>
      <w:tr w:rsidR="00006FA7" w:rsidRPr="00006FA7" w:rsidTr="003542C3">
        <w:trPr>
          <w:trHeight w:val="285"/>
        </w:trPr>
        <w:tc>
          <w:tcPr>
            <w:tcW w:w="769" w:type="dxa"/>
            <w:gridSpan w:val="3"/>
            <w:vMerge/>
            <w:tcBorders>
              <w:top w:val="single" w:sz="8" w:space="0" w:color="000000"/>
              <w:left w:val="single" w:sz="8"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718" w:type="dxa"/>
            <w:gridSpan w:val="5"/>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315" w:type="dxa"/>
            <w:gridSpan w:val="6"/>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782" w:type="dxa"/>
            <w:gridSpan w:val="9"/>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531"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933" w:type="dxa"/>
            <w:gridSpan w:val="5"/>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039" w:type="dxa"/>
            <w:gridSpan w:val="9"/>
            <w:vMerge/>
            <w:tcBorders>
              <w:top w:val="nil"/>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164" w:type="dxa"/>
            <w:gridSpan w:val="9"/>
            <w:vMerge/>
            <w:tcBorders>
              <w:top w:val="single" w:sz="4"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暂估价</w:t>
            </w:r>
          </w:p>
        </w:tc>
      </w:tr>
      <w:tr w:rsidR="00006FA7" w:rsidRPr="00006FA7" w:rsidTr="003542C3">
        <w:trPr>
          <w:trHeight w:val="51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roofErr w:type="gramStart"/>
            <w:r w:rsidRPr="00006FA7">
              <w:rPr>
                <w:rFonts w:ascii="宋体" w:hAnsi="宋体" w:cs="宋体" w:hint="eastAsia"/>
                <w:kern w:val="0"/>
                <w:sz w:val="18"/>
                <w:szCs w:val="18"/>
              </w:rPr>
              <w:t>党建室</w:t>
            </w:r>
            <w:proofErr w:type="gramEnd"/>
            <w:r w:rsidRPr="00006FA7">
              <w:rPr>
                <w:rFonts w:ascii="宋体" w:hAnsi="宋体" w:cs="宋体" w:hint="eastAsia"/>
                <w:kern w:val="0"/>
                <w:sz w:val="18"/>
                <w:szCs w:val="18"/>
              </w:rPr>
              <w:t>装饰装修项目</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51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011605001001</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平面块料拆除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1.拆除地板砖</w:t>
            </w:r>
            <w:r w:rsidRPr="00006FA7">
              <w:rPr>
                <w:rFonts w:ascii="宋体" w:hAnsi="宋体" w:cs="宋体" w:hint="eastAsia"/>
                <w:kern w:val="0"/>
                <w:sz w:val="18"/>
                <w:szCs w:val="18"/>
              </w:rPr>
              <w:br/>
              <w:t>2.垃圾清运</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56.67</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2</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011604003001</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天棚抹灰面拆除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1.拆除天棚饰面</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56.67</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3</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011604002001</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立面抹灰层拆除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1.拆除墙面饰面</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115.27</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4</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011604002002</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立面抹灰层拆除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1.拆除踢脚线</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30.44</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5</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011610002001</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金属门窗拆除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1.拆除铝塑窗</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roofErr w:type="gramStart"/>
            <w:r w:rsidRPr="00006FA7">
              <w:rPr>
                <w:rFonts w:ascii="宋体" w:hAnsi="宋体" w:cs="宋体" w:hint="eastAsia"/>
                <w:kern w:val="0"/>
                <w:sz w:val="18"/>
                <w:szCs w:val="18"/>
              </w:rPr>
              <w:t>樘</w:t>
            </w:r>
            <w:proofErr w:type="gramEnd"/>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3</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51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6</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011610002002</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金属门窗拆除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1.拆除铝塑窗（洞口面积4m2以内）</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roofErr w:type="gramStart"/>
            <w:r w:rsidRPr="00006FA7">
              <w:rPr>
                <w:rFonts w:ascii="宋体" w:hAnsi="宋体" w:cs="宋体" w:hint="eastAsia"/>
                <w:kern w:val="0"/>
                <w:sz w:val="18"/>
                <w:szCs w:val="18"/>
              </w:rPr>
              <w:t>樘</w:t>
            </w:r>
            <w:proofErr w:type="gramEnd"/>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3</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7</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011614006001</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窗帘拆除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1.拆除窗帘</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15.6</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16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8</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010401008001</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填充墙</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1.砖品种、规格、强度等级:加气混凝土砌块</w:t>
            </w:r>
            <w:r w:rsidRPr="00006FA7">
              <w:rPr>
                <w:rFonts w:ascii="宋体" w:hAnsi="宋体" w:cs="宋体" w:hint="eastAsia"/>
                <w:kern w:val="0"/>
                <w:sz w:val="18"/>
                <w:szCs w:val="18"/>
              </w:rPr>
              <w:br/>
              <w:t>2.墙厚:200mm</w:t>
            </w:r>
            <w:r w:rsidRPr="00006FA7">
              <w:rPr>
                <w:rFonts w:ascii="宋体" w:hAnsi="宋体" w:cs="宋体" w:hint="eastAsia"/>
                <w:kern w:val="0"/>
                <w:sz w:val="18"/>
                <w:szCs w:val="18"/>
              </w:rPr>
              <w:br/>
              <w:t>3.砂浆强度等级、配合比:M5混合砂浆砌筑</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m3</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2.59</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7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9</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011201001001</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墙面一般抹灰</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1.底层厚度、砂浆配合比:20mm 1:3水泥砂浆</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12.96</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7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10</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011103003001</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水泥砂浆找平</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1.水泥砂浆楼地面 混凝土或</w:t>
            </w:r>
            <w:proofErr w:type="gramStart"/>
            <w:r w:rsidRPr="00006FA7">
              <w:rPr>
                <w:rFonts w:ascii="宋体" w:hAnsi="宋体" w:cs="宋体" w:hint="eastAsia"/>
                <w:kern w:val="0"/>
                <w:sz w:val="18"/>
                <w:szCs w:val="18"/>
              </w:rPr>
              <w:t>硬基层</w:t>
            </w:r>
            <w:proofErr w:type="gramEnd"/>
            <w:r w:rsidRPr="00006FA7">
              <w:rPr>
                <w:rFonts w:ascii="宋体" w:hAnsi="宋体" w:cs="宋体" w:hint="eastAsia"/>
                <w:kern w:val="0"/>
                <w:sz w:val="18"/>
                <w:szCs w:val="18"/>
              </w:rPr>
              <w:t>上 20mm</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56.67</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51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11</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011103003002</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水泥基</w:t>
            </w:r>
            <w:proofErr w:type="gramStart"/>
            <w:r w:rsidRPr="00006FA7">
              <w:rPr>
                <w:rFonts w:ascii="宋体" w:hAnsi="宋体" w:cs="宋体" w:hint="eastAsia"/>
                <w:kern w:val="0"/>
                <w:sz w:val="18"/>
                <w:szCs w:val="18"/>
              </w:rPr>
              <w:t>自流平</w:t>
            </w:r>
            <w:proofErr w:type="gramEnd"/>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1.水泥基</w:t>
            </w:r>
            <w:proofErr w:type="gramStart"/>
            <w:r w:rsidRPr="00006FA7">
              <w:rPr>
                <w:rFonts w:ascii="宋体" w:hAnsi="宋体" w:cs="宋体" w:hint="eastAsia"/>
                <w:kern w:val="0"/>
                <w:sz w:val="18"/>
                <w:szCs w:val="18"/>
              </w:rPr>
              <w:t>自流平</w:t>
            </w:r>
            <w:proofErr w:type="gramEnd"/>
            <w:r w:rsidRPr="00006FA7">
              <w:rPr>
                <w:rFonts w:ascii="宋体" w:hAnsi="宋体" w:cs="宋体" w:hint="eastAsia"/>
                <w:kern w:val="0"/>
                <w:sz w:val="18"/>
                <w:szCs w:val="18"/>
              </w:rPr>
              <w:t>砂浆 面层5mm厚</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56.67</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12</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011103003003</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塑料板楼地面</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1.塑胶地板铺贴</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56.67</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13</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011105003001</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块料踢脚线</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1.陶瓷踢脚线</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0.12</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7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14</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011302001001</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吊顶天棚</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1.双层9.5mm石膏板白色乳胶漆饰面</w:t>
            </w:r>
            <w:r w:rsidRPr="00006FA7">
              <w:rPr>
                <w:rFonts w:ascii="宋体" w:hAnsi="宋体" w:cs="宋体" w:hint="eastAsia"/>
                <w:kern w:val="0"/>
                <w:sz w:val="18"/>
                <w:szCs w:val="18"/>
              </w:rPr>
              <w:br/>
              <w:t>2.其余详见图纸</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56.67</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7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15</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011207001001</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墙面装饰板</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1.双层9.5mm石膏板白色乳胶漆饰面</w:t>
            </w:r>
            <w:r w:rsidRPr="00006FA7">
              <w:rPr>
                <w:rFonts w:ascii="宋体" w:hAnsi="宋体" w:cs="宋体" w:hint="eastAsia"/>
                <w:kern w:val="0"/>
                <w:sz w:val="18"/>
                <w:szCs w:val="18"/>
              </w:rPr>
              <w:br/>
              <w:t>2.其余详见图纸</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99.98</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7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16</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011508002001</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水晶字体</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1.定制水晶字体（不发光）</w:t>
            </w:r>
            <w:r w:rsidRPr="00006FA7">
              <w:rPr>
                <w:rFonts w:ascii="宋体" w:hAnsi="宋体" w:cs="宋体" w:hint="eastAsia"/>
                <w:kern w:val="0"/>
                <w:sz w:val="18"/>
                <w:szCs w:val="18"/>
              </w:rPr>
              <w:br/>
              <w:t>2.1.0m2以内</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roofErr w:type="gramStart"/>
            <w:r w:rsidRPr="00006FA7">
              <w:rPr>
                <w:rFonts w:ascii="宋体" w:hAnsi="宋体" w:cs="宋体" w:hint="eastAsia"/>
                <w:kern w:val="0"/>
                <w:sz w:val="18"/>
                <w:szCs w:val="18"/>
              </w:rPr>
              <w:t>个</w:t>
            </w:r>
            <w:proofErr w:type="gramEnd"/>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29</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51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lastRenderedPageBreak/>
              <w:t>17</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011508002002</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成品标识标语</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1.定制成品标识标语</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5.25</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分部小计</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51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休息室装饰装修项目</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8087" w:type="dxa"/>
            <w:gridSpan w:val="4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本页小计</w:t>
            </w:r>
          </w:p>
        </w:tc>
        <w:tc>
          <w:tcPr>
            <w:tcW w:w="1164"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8"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006FA7">
        <w:trPr>
          <w:trHeight w:val="345"/>
        </w:trPr>
        <w:tc>
          <w:tcPr>
            <w:tcW w:w="10460" w:type="dxa"/>
            <w:gridSpan w:val="52"/>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注：为计取</w:t>
            </w:r>
            <w:proofErr w:type="gramStart"/>
            <w:r w:rsidRPr="00006FA7">
              <w:rPr>
                <w:rFonts w:ascii="宋体" w:hAnsi="宋体" w:cs="宋体" w:hint="eastAsia"/>
                <w:kern w:val="0"/>
                <w:sz w:val="18"/>
                <w:szCs w:val="18"/>
              </w:rPr>
              <w:t>规</w:t>
            </w:r>
            <w:proofErr w:type="gramEnd"/>
            <w:r w:rsidRPr="00006FA7">
              <w:rPr>
                <w:rFonts w:ascii="宋体" w:hAnsi="宋体" w:cs="宋体" w:hint="eastAsia"/>
                <w:kern w:val="0"/>
                <w:sz w:val="18"/>
                <w:szCs w:val="18"/>
              </w:rPr>
              <w:t>费等的使用，可在表中增设其中：“定额人工费”。</w:t>
            </w:r>
          </w:p>
        </w:tc>
      </w:tr>
      <w:tr w:rsidR="00006FA7" w:rsidRPr="00006FA7" w:rsidTr="003542C3">
        <w:trPr>
          <w:trHeight w:val="345"/>
        </w:trPr>
        <w:tc>
          <w:tcPr>
            <w:tcW w:w="4729" w:type="dxa"/>
            <w:gridSpan w:val="18"/>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rPr>
            </w:pPr>
          </w:p>
        </w:tc>
        <w:tc>
          <w:tcPr>
            <w:tcW w:w="3596" w:type="dxa"/>
            <w:gridSpan w:val="26"/>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u w:val="single"/>
              </w:rPr>
            </w:pPr>
          </w:p>
        </w:tc>
        <w:tc>
          <w:tcPr>
            <w:tcW w:w="2135" w:type="dxa"/>
            <w:gridSpan w:val="8"/>
            <w:tcBorders>
              <w:top w:val="nil"/>
              <w:left w:val="nil"/>
              <w:bottom w:val="nil"/>
              <w:right w:val="nil"/>
            </w:tcBorders>
            <w:shd w:val="clear" w:color="FFFFFF" w:fill="FFFFFF"/>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表—08</w:t>
            </w:r>
          </w:p>
        </w:tc>
      </w:tr>
      <w:tr w:rsidR="00006FA7" w:rsidRPr="00006FA7" w:rsidTr="00006FA7">
        <w:trPr>
          <w:trHeight w:val="795"/>
        </w:trPr>
        <w:tc>
          <w:tcPr>
            <w:tcW w:w="10460" w:type="dxa"/>
            <w:gridSpan w:val="52"/>
            <w:tcBorders>
              <w:top w:val="nil"/>
              <w:left w:val="nil"/>
              <w:bottom w:val="nil"/>
              <w:right w:val="nil"/>
            </w:tcBorders>
            <w:shd w:val="clear" w:color="FFFFFF" w:fill="FFFFFF"/>
            <w:vAlign w:val="center"/>
            <w:hideMark/>
          </w:tcPr>
          <w:p w:rsidR="00006FA7" w:rsidRPr="00006FA7" w:rsidRDefault="00006FA7" w:rsidP="00006FA7">
            <w:pPr>
              <w:widowControl/>
              <w:jc w:val="center"/>
              <w:rPr>
                <w:rFonts w:ascii="宋体" w:hAnsi="宋体" w:cs="宋体"/>
                <w:b/>
                <w:bCs/>
                <w:kern w:val="0"/>
                <w:sz w:val="40"/>
                <w:szCs w:val="40"/>
              </w:rPr>
            </w:pPr>
            <w:r w:rsidRPr="00006FA7">
              <w:rPr>
                <w:rFonts w:ascii="宋体" w:hAnsi="宋体" w:cs="宋体" w:hint="eastAsia"/>
                <w:b/>
                <w:bCs/>
                <w:kern w:val="0"/>
                <w:sz w:val="40"/>
                <w:szCs w:val="40"/>
              </w:rPr>
              <w:t>分部分项工程和单价措施项目清单与计价表</w:t>
            </w:r>
          </w:p>
        </w:tc>
      </w:tr>
      <w:tr w:rsidR="00006FA7" w:rsidRPr="00006FA7" w:rsidTr="003542C3">
        <w:trPr>
          <w:trHeight w:val="510"/>
        </w:trPr>
        <w:tc>
          <w:tcPr>
            <w:tcW w:w="4729" w:type="dxa"/>
            <w:gridSpan w:val="18"/>
            <w:tcBorders>
              <w:top w:val="nil"/>
              <w:left w:val="nil"/>
              <w:bottom w:val="nil"/>
              <w:right w:val="nil"/>
            </w:tcBorders>
            <w:shd w:val="clear" w:color="FFFFFF" w:fill="FFFFFF"/>
            <w:vAlign w:val="bottom"/>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工程名称：襄城县财政局精神文明创建改造项目-装饰</w:t>
            </w:r>
          </w:p>
        </w:tc>
        <w:tc>
          <w:tcPr>
            <w:tcW w:w="3596" w:type="dxa"/>
            <w:gridSpan w:val="26"/>
            <w:tcBorders>
              <w:top w:val="nil"/>
              <w:left w:val="nil"/>
              <w:bottom w:val="nil"/>
              <w:right w:val="nil"/>
            </w:tcBorders>
            <w:shd w:val="clear" w:color="FFFFFF" w:fill="FFFFFF"/>
            <w:vAlign w:val="bottom"/>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标段：襄城县财政局精神文明创建改造项目</w:t>
            </w:r>
          </w:p>
        </w:tc>
        <w:tc>
          <w:tcPr>
            <w:tcW w:w="2135" w:type="dxa"/>
            <w:gridSpan w:val="8"/>
            <w:tcBorders>
              <w:top w:val="nil"/>
              <w:left w:val="nil"/>
              <w:bottom w:val="nil"/>
              <w:right w:val="nil"/>
            </w:tcBorders>
            <w:shd w:val="clear" w:color="FFFFFF" w:fill="FFFFFF"/>
            <w:vAlign w:val="bottom"/>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第 2 页 共 8 页</w:t>
            </w:r>
          </w:p>
        </w:tc>
      </w:tr>
      <w:tr w:rsidR="00006FA7" w:rsidRPr="00006FA7" w:rsidTr="003542C3">
        <w:trPr>
          <w:trHeight w:val="285"/>
        </w:trPr>
        <w:tc>
          <w:tcPr>
            <w:tcW w:w="769"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序号</w:t>
            </w:r>
          </w:p>
        </w:tc>
        <w:tc>
          <w:tcPr>
            <w:tcW w:w="171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项目编码</w:t>
            </w:r>
          </w:p>
        </w:tc>
        <w:tc>
          <w:tcPr>
            <w:tcW w:w="1315"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项目名称</w:t>
            </w:r>
          </w:p>
        </w:tc>
        <w:tc>
          <w:tcPr>
            <w:tcW w:w="1782"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项目特征描述</w:t>
            </w:r>
          </w:p>
        </w:tc>
        <w:tc>
          <w:tcPr>
            <w:tcW w:w="53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计量单位</w:t>
            </w:r>
          </w:p>
        </w:tc>
        <w:tc>
          <w:tcPr>
            <w:tcW w:w="933"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工程量</w:t>
            </w:r>
          </w:p>
        </w:tc>
        <w:tc>
          <w:tcPr>
            <w:tcW w:w="3412"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金 额(元)</w:t>
            </w:r>
          </w:p>
        </w:tc>
      </w:tr>
      <w:tr w:rsidR="00006FA7" w:rsidRPr="00006FA7" w:rsidTr="003542C3">
        <w:trPr>
          <w:trHeight w:val="285"/>
        </w:trPr>
        <w:tc>
          <w:tcPr>
            <w:tcW w:w="769" w:type="dxa"/>
            <w:gridSpan w:val="3"/>
            <w:vMerge/>
            <w:tcBorders>
              <w:top w:val="single" w:sz="8" w:space="0" w:color="000000"/>
              <w:left w:val="single" w:sz="8"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718" w:type="dxa"/>
            <w:gridSpan w:val="5"/>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315" w:type="dxa"/>
            <w:gridSpan w:val="6"/>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782" w:type="dxa"/>
            <w:gridSpan w:val="9"/>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531"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933" w:type="dxa"/>
            <w:gridSpan w:val="5"/>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039"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综合单价</w:t>
            </w:r>
          </w:p>
        </w:tc>
        <w:tc>
          <w:tcPr>
            <w:tcW w:w="1164"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合 价</w:t>
            </w: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其中</w:t>
            </w:r>
          </w:p>
        </w:tc>
      </w:tr>
      <w:tr w:rsidR="00006FA7" w:rsidRPr="00006FA7" w:rsidTr="003542C3">
        <w:trPr>
          <w:trHeight w:val="510"/>
        </w:trPr>
        <w:tc>
          <w:tcPr>
            <w:tcW w:w="769" w:type="dxa"/>
            <w:gridSpan w:val="3"/>
            <w:vMerge/>
            <w:tcBorders>
              <w:top w:val="single" w:sz="8" w:space="0" w:color="000000"/>
              <w:left w:val="single" w:sz="8"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718" w:type="dxa"/>
            <w:gridSpan w:val="5"/>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315" w:type="dxa"/>
            <w:gridSpan w:val="6"/>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782" w:type="dxa"/>
            <w:gridSpan w:val="9"/>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531"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933" w:type="dxa"/>
            <w:gridSpan w:val="5"/>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039" w:type="dxa"/>
            <w:gridSpan w:val="9"/>
            <w:vMerge/>
            <w:tcBorders>
              <w:top w:val="nil"/>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164" w:type="dxa"/>
            <w:gridSpan w:val="9"/>
            <w:vMerge/>
            <w:tcBorders>
              <w:top w:val="single" w:sz="4"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暂估价</w:t>
            </w:r>
          </w:p>
        </w:tc>
      </w:tr>
      <w:tr w:rsidR="00006FA7" w:rsidRPr="00006FA7" w:rsidTr="003542C3">
        <w:trPr>
          <w:trHeight w:val="51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011605001002</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平面块料拆除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1.拆除地板砖</w:t>
            </w:r>
            <w:r w:rsidRPr="00006FA7">
              <w:rPr>
                <w:rFonts w:ascii="宋体" w:hAnsi="宋体" w:cs="宋体" w:hint="eastAsia"/>
                <w:kern w:val="0"/>
                <w:sz w:val="18"/>
                <w:szCs w:val="18"/>
              </w:rPr>
              <w:br/>
              <w:t>2.垃圾清运</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19.1</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2</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011604003002</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天棚抹灰面拆除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1.拆除天棚饰面</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19.1</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3</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011604002003</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立面抹灰层拆除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1.拆除墙面饰面</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69.22</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4</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011604002004</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立面抹灰层拆除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1.拆除踢脚线</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17.34</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51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5</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011610002003</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金属门窗拆除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1.拆除铝塑窗（洞口面积大于4m2）</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roofErr w:type="gramStart"/>
            <w:r w:rsidRPr="00006FA7">
              <w:rPr>
                <w:rFonts w:ascii="宋体" w:hAnsi="宋体" w:cs="宋体" w:hint="eastAsia"/>
                <w:kern w:val="0"/>
                <w:sz w:val="18"/>
                <w:szCs w:val="18"/>
              </w:rPr>
              <w:t>樘</w:t>
            </w:r>
            <w:proofErr w:type="gramEnd"/>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6</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011614006002</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窗帘拆除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1.拆除窗帘</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2.8</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7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7</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011103003004</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水泥砂浆找平</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1.水泥砂浆楼地面 混凝土或</w:t>
            </w:r>
            <w:proofErr w:type="gramStart"/>
            <w:r w:rsidRPr="00006FA7">
              <w:rPr>
                <w:rFonts w:ascii="宋体" w:hAnsi="宋体" w:cs="宋体" w:hint="eastAsia"/>
                <w:kern w:val="0"/>
                <w:sz w:val="18"/>
                <w:szCs w:val="18"/>
              </w:rPr>
              <w:t>硬基层</w:t>
            </w:r>
            <w:proofErr w:type="gramEnd"/>
            <w:r w:rsidRPr="00006FA7">
              <w:rPr>
                <w:rFonts w:ascii="宋体" w:hAnsi="宋体" w:cs="宋体" w:hint="eastAsia"/>
                <w:kern w:val="0"/>
                <w:sz w:val="18"/>
                <w:szCs w:val="18"/>
              </w:rPr>
              <w:t>上 20mm</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19.1</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51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8</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011103003005</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水泥基</w:t>
            </w:r>
            <w:proofErr w:type="gramStart"/>
            <w:r w:rsidRPr="00006FA7">
              <w:rPr>
                <w:rFonts w:ascii="宋体" w:hAnsi="宋体" w:cs="宋体" w:hint="eastAsia"/>
                <w:kern w:val="0"/>
                <w:sz w:val="18"/>
                <w:szCs w:val="18"/>
              </w:rPr>
              <w:t>自流平</w:t>
            </w:r>
            <w:proofErr w:type="gramEnd"/>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1.水泥基</w:t>
            </w:r>
            <w:proofErr w:type="gramStart"/>
            <w:r w:rsidRPr="00006FA7">
              <w:rPr>
                <w:rFonts w:ascii="宋体" w:hAnsi="宋体" w:cs="宋体" w:hint="eastAsia"/>
                <w:kern w:val="0"/>
                <w:sz w:val="18"/>
                <w:szCs w:val="18"/>
              </w:rPr>
              <w:t>自流平</w:t>
            </w:r>
            <w:proofErr w:type="gramEnd"/>
            <w:r w:rsidRPr="00006FA7">
              <w:rPr>
                <w:rFonts w:ascii="宋体" w:hAnsi="宋体" w:cs="宋体" w:hint="eastAsia"/>
                <w:kern w:val="0"/>
                <w:sz w:val="18"/>
                <w:szCs w:val="18"/>
              </w:rPr>
              <w:t>砂浆 面层5mm厚</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19.1</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9</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011103003006</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塑料板楼地面</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1.塑胶地板铺贴</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19.1</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10</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011105003002</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块料踢脚线</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1.陶瓷踢脚线</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1.73</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11</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011406001001</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抹灰面油漆</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1.室内乳胶漆两遍</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69.22</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12</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011406001002</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抹灰面油漆</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1.天棚乳胶漆</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19.1</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118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13</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010810001001</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窗帘</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1.棉麻窗帘，高度2900mm</w:t>
            </w:r>
            <w:r w:rsidRPr="00006FA7">
              <w:rPr>
                <w:rFonts w:ascii="宋体" w:hAnsi="宋体" w:cs="宋体" w:hint="eastAsia"/>
                <w:kern w:val="0"/>
                <w:sz w:val="18"/>
                <w:szCs w:val="18"/>
              </w:rPr>
              <w:br/>
              <w:t>2.透光窗纱，高度2900mm</w:t>
            </w:r>
            <w:r w:rsidRPr="00006FA7">
              <w:rPr>
                <w:rFonts w:ascii="宋体" w:hAnsi="宋体" w:cs="宋体" w:hint="eastAsia"/>
                <w:kern w:val="0"/>
                <w:sz w:val="18"/>
                <w:szCs w:val="18"/>
              </w:rPr>
              <w:br/>
              <w:t>3.铝合金罗马杆</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2.8</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7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14</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010807001001</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金属（塑钢、断桥）窗</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1.80系列断桥铝窗</w:t>
            </w:r>
            <w:r w:rsidRPr="00006FA7">
              <w:rPr>
                <w:rFonts w:ascii="宋体" w:hAnsi="宋体" w:cs="宋体" w:hint="eastAsia"/>
                <w:kern w:val="0"/>
                <w:sz w:val="18"/>
                <w:szCs w:val="18"/>
              </w:rPr>
              <w:br/>
              <w:t>2.5+9A+5mm中空双钢化玻璃</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4.2</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分部小计</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51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荣誉室装饰装修项目</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51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011605001003</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平面块料拆除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1.拆除地板砖</w:t>
            </w:r>
            <w:r w:rsidRPr="00006FA7">
              <w:rPr>
                <w:rFonts w:ascii="宋体" w:hAnsi="宋体" w:cs="宋体" w:hint="eastAsia"/>
                <w:kern w:val="0"/>
                <w:sz w:val="18"/>
                <w:szCs w:val="18"/>
              </w:rPr>
              <w:br/>
              <w:t>2.垃圾清运</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37.37</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lastRenderedPageBreak/>
              <w:t>2</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011604003003</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天棚抹灰面拆除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1.拆除天棚饰面</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37.37</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3</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011604002005</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立面抹灰层拆除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1.拆除墙面饰面</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80.25</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4</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011604002006</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立面抹灰层拆除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1.拆除踢脚线</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23.76</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5</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011610002004</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金属门窗拆除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1.拆除铝塑窗</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roofErr w:type="gramStart"/>
            <w:r w:rsidRPr="00006FA7">
              <w:rPr>
                <w:rFonts w:ascii="宋体" w:hAnsi="宋体" w:cs="宋体" w:hint="eastAsia"/>
                <w:kern w:val="0"/>
                <w:sz w:val="18"/>
                <w:szCs w:val="18"/>
              </w:rPr>
              <w:t>樘</w:t>
            </w:r>
            <w:proofErr w:type="gramEnd"/>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2</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51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6</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011610002005</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金属门窗拆除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1.拆除铝塑窗（洞口面积大于4m2）</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roofErr w:type="gramStart"/>
            <w:r w:rsidRPr="00006FA7">
              <w:rPr>
                <w:rFonts w:ascii="宋体" w:hAnsi="宋体" w:cs="宋体" w:hint="eastAsia"/>
                <w:kern w:val="0"/>
                <w:sz w:val="18"/>
                <w:szCs w:val="18"/>
              </w:rPr>
              <w:t>樘</w:t>
            </w:r>
            <w:proofErr w:type="gramEnd"/>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7</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011614006003</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窗帘拆除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1.拆除窗帘</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9.8</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8087" w:type="dxa"/>
            <w:gridSpan w:val="4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本页小计</w:t>
            </w:r>
          </w:p>
        </w:tc>
        <w:tc>
          <w:tcPr>
            <w:tcW w:w="1164"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8"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006FA7">
        <w:trPr>
          <w:trHeight w:val="345"/>
        </w:trPr>
        <w:tc>
          <w:tcPr>
            <w:tcW w:w="10460" w:type="dxa"/>
            <w:gridSpan w:val="52"/>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注：为计取</w:t>
            </w:r>
            <w:proofErr w:type="gramStart"/>
            <w:r w:rsidRPr="00006FA7">
              <w:rPr>
                <w:rFonts w:ascii="宋体" w:hAnsi="宋体" w:cs="宋体" w:hint="eastAsia"/>
                <w:kern w:val="0"/>
                <w:sz w:val="18"/>
                <w:szCs w:val="18"/>
              </w:rPr>
              <w:t>规</w:t>
            </w:r>
            <w:proofErr w:type="gramEnd"/>
            <w:r w:rsidRPr="00006FA7">
              <w:rPr>
                <w:rFonts w:ascii="宋体" w:hAnsi="宋体" w:cs="宋体" w:hint="eastAsia"/>
                <w:kern w:val="0"/>
                <w:sz w:val="18"/>
                <w:szCs w:val="18"/>
              </w:rPr>
              <w:t>费等的使用，可在表中增设其中：“定额人工费”。</w:t>
            </w:r>
          </w:p>
        </w:tc>
      </w:tr>
      <w:tr w:rsidR="00006FA7" w:rsidRPr="00006FA7" w:rsidTr="003542C3">
        <w:trPr>
          <w:trHeight w:val="345"/>
        </w:trPr>
        <w:tc>
          <w:tcPr>
            <w:tcW w:w="4729" w:type="dxa"/>
            <w:gridSpan w:val="18"/>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rPr>
            </w:pPr>
          </w:p>
        </w:tc>
        <w:tc>
          <w:tcPr>
            <w:tcW w:w="3596" w:type="dxa"/>
            <w:gridSpan w:val="26"/>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u w:val="single"/>
              </w:rPr>
            </w:pPr>
          </w:p>
        </w:tc>
        <w:tc>
          <w:tcPr>
            <w:tcW w:w="2135" w:type="dxa"/>
            <w:gridSpan w:val="8"/>
            <w:tcBorders>
              <w:top w:val="nil"/>
              <w:left w:val="nil"/>
              <w:bottom w:val="nil"/>
              <w:right w:val="nil"/>
            </w:tcBorders>
            <w:shd w:val="clear" w:color="FFFFFF" w:fill="FFFFFF"/>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表—08</w:t>
            </w:r>
          </w:p>
        </w:tc>
      </w:tr>
      <w:tr w:rsidR="00006FA7" w:rsidRPr="00006FA7" w:rsidTr="00006FA7">
        <w:trPr>
          <w:trHeight w:val="795"/>
        </w:trPr>
        <w:tc>
          <w:tcPr>
            <w:tcW w:w="10460" w:type="dxa"/>
            <w:gridSpan w:val="52"/>
            <w:tcBorders>
              <w:top w:val="nil"/>
              <w:left w:val="nil"/>
              <w:bottom w:val="nil"/>
              <w:right w:val="nil"/>
            </w:tcBorders>
            <w:shd w:val="clear" w:color="FFFFFF" w:fill="FFFFFF"/>
            <w:vAlign w:val="center"/>
            <w:hideMark/>
          </w:tcPr>
          <w:p w:rsidR="00006FA7" w:rsidRPr="00006FA7" w:rsidRDefault="00006FA7" w:rsidP="00006FA7">
            <w:pPr>
              <w:widowControl/>
              <w:jc w:val="center"/>
              <w:rPr>
                <w:rFonts w:ascii="宋体" w:hAnsi="宋体" w:cs="宋体"/>
                <w:b/>
                <w:bCs/>
                <w:kern w:val="0"/>
                <w:sz w:val="40"/>
                <w:szCs w:val="40"/>
              </w:rPr>
            </w:pPr>
            <w:r w:rsidRPr="00006FA7">
              <w:rPr>
                <w:rFonts w:ascii="宋体" w:hAnsi="宋体" w:cs="宋体" w:hint="eastAsia"/>
                <w:b/>
                <w:bCs/>
                <w:kern w:val="0"/>
                <w:sz w:val="40"/>
                <w:szCs w:val="40"/>
              </w:rPr>
              <w:t>分部分项工程和单价措施项目清单与计价表</w:t>
            </w:r>
          </w:p>
        </w:tc>
      </w:tr>
      <w:tr w:rsidR="00006FA7" w:rsidRPr="00006FA7" w:rsidTr="003542C3">
        <w:trPr>
          <w:trHeight w:val="510"/>
        </w:trPr>
        <w:tc>
          <w:tcPr>
            <w:tcW w:w="4729" w:type="dxa"/>
            <w:gridSpan w:val="18"/>
            <w:tcBorders>
              <w:top w:val="nil"/>
              <w:left w:val="nil"/>
              <w:bottom w:val="nil"/>
              <w:right w:val="nil"/>
            </w:tcBorders>
            <w:shd w:val="clear" w:color="FFFFFF" w:fill="FFFFFF"/>
            <w:vAlign w:val="bottom"/>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工程名称：襄城县财政局精神文明创建改造项目-装饰</w:t>
            </w:r>
          </w:p>
        </w:tc>
        <w:tc>
          <w:tcPr>
            <w:tcW w:w="3596" w:type="dxa"/>
            <w:gridSpan w:val="26"/>
            <w:tcBorders>
              <w:top w:val="nil"/>
              <w:left w:val="nil"/>
              <w:bottom w:val="nil"/>
              <w:right w:val="nil"/>
            </w:tcBorders>
            <w:shd w:val="clear" w:color="FFFFFF" w:fill="FFFFFF"/>
            <w:vAlign w:val="bottom"/>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标段：襄城县财政局精神文明创建改造项目</w:t>
            </w:r>
          </w:p>
        </w:tc>
        <w:tc>
          <w:tcPr>
            <w:tcW w:w="2135" w:type="dxa"/>
            <w:gridSpan w:val="8"/>
            <w:tcBorders>
              <w:top w:val="nil"/>
              <w:left w:val="nil"/>
              <w:bottom w:val="nil"/>
              <w:right w:val="nil"/>
            </w:tcBorders>
            <w:shd w:val="clear" w:color="FFFFFF" w:fill="FFFFFF"/>
            <w:vAlign w:val="bottom"/>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第 3 页 共 8 页</w:t>
            </w:r>
          </w:p>
        </w:tc>
      </w:tr>
      <w:tr w:rsidR="00006FA7" w:rsidRPr="00006FA7" w:rsidTr="003542C3">
        <w:trPr>
          <w:trHeight w:val="285"/>
        </w:trPr>
        <w:tc>
          <w:tcPr>
            <w:tcW w:w="769"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序号</w:t>
            </w:r>
          </w:p>
        </w:tc>
        <w:tc>
          <w:tcPr>
            <w:tcW w:w="171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项目编码</w:t>
            </w:r>
          </w:p>
        </w:tc>
        <w:tc>
          <w:tcPr>
            <w:tcW w:w="1315"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项目名称</w:t>
            </w:r>
          </w:p>
        </w:tc>
        <w:tc>
          <w:tcPr>
            <w:tcW w:w="1782"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项目特征描述</w:t>
            </w:r>
          </w:p>
        </w:tc>
        <w:tc>
          <w:tcPr>
            <w:tcW w:w="53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计量单位</w:t>
            </w:r>
          </w:p>
        </w:tc>
        <w:tc>
          <w:tcPr>
            <w:tcW w:w="933"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工程量</w:t>
            </w:r>
          </w:p>
        </w:tc>
        <w:tc>
          <w:tcPr>
            <w:tcW w:w="3412"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金 额(元)</w:t>
            </w:r>
          </w:p>
        </w:tc>
      </w:tr>
      <w:tr w:rsidR="00006FA7" w:rsidRPr="00006FA7" w:rsidTr="003542C3">
        <w:trPr>
          <w:trHeight w:val="285"/>
        </w:trPr>
        <w:tc>
          <w:tcPr>
            <w:tcW w:w="769" w:type="dxa"/>
            <w:gridSpan w:val="3"/>
            <w:vMerge/>
            <w:tcBorders>
              <w:top w:val="single" w:sz="8" w:space="0" w:color="000000"/>
              <w:left w:val="single" w:sz="8"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718" w:type="dxa"/>
            <w:gridSpan w:val="5"/>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315" w:type="dxa"/>
            <w:gridSpan w:val="6"/>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782" w:type="dxa"/>
            <w:gridSpan w:val="9"/>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531"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933" w:type="dxa"/>
            <w:gridSpan w:val="5"/>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039"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综合单价</w:t>
            </w:r>
          </w:p>
        </w:tc>
        <w:tc>
          <w:tcPr>
            <w:tcW w:w="1164"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合 价</w:t>
            </w: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其中</w:t>
            </w:r>
          </w:p>
        </w:tc>
      </w:tr>
      <w:tr w:rsidR="00006FA7" w:rsidRPr="00006FA7" w:rsidTr="003542C3">
        <w:trPr>
          <w:trHeight w:val="510"/>
        </w:trPr>
        <w:tc>
          <w:tcPr>
            <w:tcW w:w="769" w:type="dxa"/>
            <w:gridSpan w:val="3"/>
            <w:vMerge/>
            <w:tcBorders>
              <w:top w:val="single" w:sz="8" w:space="0" w:color="000000"/>
              <w:left w:val="single" w:sz="8"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718" w:type="dxa"/>
            <w:gridSpan w:val="5"/>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315" w:type="dxa"/>
            <w:gridSpan w:val="6"/>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782" w:type="dxa"/>
            <w:gridSpan w:val="9"/>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531"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933" w:type="dxa"/>
            <w:gridSpan w:val="5"/>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039" w:type="dxa"/>
            <w:gridSpan w:val="9"/>
            <w:vMerge/>
            <w:tcBorders>
              <w:top w:val="nil"/>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164" w:type="dxa"/>
            <w:gridSpan w:val="9"/>
            <w:vMerge/>
            <w:tcBorders>
              <w:top w:val="single" w:sz="4"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暂估价</w:t>
            </w:r>
          </w:p>
        </w:tc>
      </w:tr>
      <w:tr w:rsidR="00006FA7" w:rsidRPr="00006FA7" w:rsidTr="003542C3">
        <w:trPr>
          <w:trHeight w:val="7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8</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011103003007</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水泥砂浆找平</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1.水泥砂浆楼地面 混凝土或</w:t>
            </w:r>
            <w:proofErr w:type="gramStart"/>
            <w:r w:rsidRPr="00006FA7">
              <w:rPr>
                <w:rFonts w:ascii="宋体" w:hAnsi="宋体" w:cs="宋体" w:hint="eastAsia"/>
                <w:kern w:val="0"/>
                <w:sz w:val="18"/>
                <w:szCs w:val="18"/>
              </w:rPr>
              <w:t>硬基层</w:t>
            </w:r>
            <w:proofErr w:type="gramEnd"/>
            <w:r w:rsidRPr="00006FA7">
              <w:rPr>
                <w:rFonts w:ascii="宋体" w:hAnsi="宋体" w:cs="宋体" w:hint="eastAsia"/>
                <w:kern w:val="0"/>
                <w:sz w:val="18"/>
                <w:szCs w:val="18"/>
              </w:rPr>
              <w:t>上 20mm</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37.37</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51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9</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011103003008</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水泥基</w:t>
            </w:r>
            <w:proofErr w:type="gramStart"/>
            <w:r w:rsidRPr="00006FA7">
              <w:rPr>
                <w:rFonts w:ascii="宋体" w:hAnsi="宋体" w:cs="宋体" w:hint="eastAsia"/>
                <w:kern w:val="0"/>
                <w:sz w:val="18"/>
                <w:szCs w:val="18"/>
              </w:rPr>
              <w:t>自流平</w:t>
            </w:r>
            <w:proofErr w:type="gramEnd"/>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1.水泥基</w:t>
            </w:r>
            <w:proofErr w:type="gramStart"/>
            <w:r w:rsidRPr="00006FA7">
              <w:rPr>
                <w:rFonts w:ascii="宋体" w:hAnsi="宋体" w:cs="宋体" w:hint="eastAsia"/>
                <w:kern w:val="0"/>
                <w:sz w:val="18"/>
                <w:szCs w:val="18"/>
              </w:rPr>
              <w:t>自流平</w:t>
            </w:r>
            <w:proofErr w:type="gramEnd"/>
            <w:r w:rsidRPr="00006FA7">
              <w:rPr>
                <w:rFonts w:ascii="宋体" w:hAnsi="宋体" w:cs="宋体" w:hint="eastAsia"/>
                <w:kern w:val="0"/>
                <w:sz w:val="18"/>
                <w:szCs w:val="18"/>
              </w:rPr>
              <w:t>砂浆 面层5mm厚</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37.37</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10</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011103003009</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塑料板楼地面</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1.塑胶地板铺贴</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37.37</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11</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011105003003</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块料踢脚线</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1.陶瓷踢脚线</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0.63</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7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12</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011302001002</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吊顶天棚</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1.双层9.5mm石膏板白色乳胶漆饰面</w:t>
            </w:r>
            <w:r w:rsidRPr="00006FA7">
              <w:rPr>
                <w:rFonts w:ascii="宋体" w:hAnsi="宋体" w:cs="宋体" w:hint="eastAsia"/>
                <w:kern w:val="0"/>
                <w:sz w:val="18"/>
                <w:szCs w:val="18"/>
              </w:rPr>
              <w:br/>
              <w:t>2.其余详见图纸</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37.37</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118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13</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010810001002</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窗帘</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1.棉麻窗帘，高度2900mm</w:t>
            </w:r>
            <w:r w:rsidRPr="00006FA7">
              <w:rPr>
                <w:rFonts w:ascii="宋体" w:hAnsi="宋体" w:cs="宋体" w:hint="eastAsia"/>
                <w:kern w:val="0"/>
                <w:sz w:val="18"/>
                <w:szCs w:val="18"/>
              </w:rPr>
              <w:br/>
              <w:t>2.透光窗纱，高度2900mm</w:t>
            </w:r>
            <w:r w:rsidRPr="00006FA7">
              <w:rPr>
                <w:rFonts w:ascii="宋体" w:hAnsi="宋体" w:cs="宋体" w:hint="eastAsia"/>
                <w:kern w:val="0"/>
                <w:sz w:val="18"/>
                <w:szCs w:val="18"/>
              </w:rPr>
              <w:br/>
              <w:t>3.铝合金罗马杆</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6.06</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7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14</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011207001002</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墙面装饰板</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1.双层9.5mm石膏板白色乳胶漆饰面</w:t>
            </w:r>
            <w:r w:rsidRPr="00006FA7">
              <w:rPr>
                <w:rFonts w:ascii="宋体" w:hAnsi="宋体" w:cs="宋体" w:hint="eastAsia"/>
                <w:kern w:val="0"/>
                <w:sz w:val="18"/>
                <w:szCs w:val="18"/>
              </w:rPr>
              <w:br/>
              <w:t>2.其余详见图纸</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68.51</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7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15</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010807001002</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金属（塑钢、断桥）窗</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1.80系列断桥铝窗</w:t>
            </w:r>
            <w:r w:rsidRPr="00006FA7">
              <w:rPr>
                <w:rFonts w:ascii="宋体" w:hAnsi="宋体" w:cs="宋体" w:hint="eastAsia"/>
                <w:kern w:val="0"/>
                <w:sz w:val="18"/>
                <w:szCs w:val="18"/>
              </w:rPr>
              <w:br/>
              <w:t>2.5+9A+5mm中空双钢化玻璃</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19.56</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7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16</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011508002003</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水晶字体</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1.定制水晶字体（不发光）</w:t>
            </w:r>
            <w:r w:rsidRPr="00006FA7">
              <w:rPr>
                <w:rFonts w:ascii="宋体" w:hAnsi="宋体" w:cs="宋体" w:hint="eastAsia"/>
                <w:kern w:val="0"/>
                <w:sz w:val="18"/>
                <w:szCs w:val="18"/>
              </w:rPr>
              <w:br/>
              <w:t>2.1.0m2以内</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roofErr w:type="gramStart"/>
            <w:r w:rsidRPr="00006FA7">
              <w:rPr>
                <w:rFonts w:ascii="宋体" w:hAnsi="宋体" w:cs="宋体" w:hint="eastAsia"/>
                <w:kern w:val="0"/>
                <w:sz w:val="18"/>
                <w:szCs w:val="18"/>
              </w:rPr>
              <w:t>个</w:t>
            </w:r>
            <w:proofErr w:type="gramEnd"/>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15</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分部小计</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51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廉政文化室装饰装修项目</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51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011605001004</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平面块料拆除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1.拆除地板砖</w:t>
            </w:r>
            <w:r w:rsidRPr="00006FA7">
              <w:rPr>
                <w:rFonts w:ascii="宋体" w:hAnsi="宋体" w:cs="宋体" w:hint="eastAsia"/>
                <w:kern w:val="0"/>
                <w:sz w:val="18"/>
                <w:szCs w:val="18"/>
              </w:rPr>
              <w:br/>
              <w:t>2.垃圾清运</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60.66</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lastRenderedPageBreak/>
              <w:t>2</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011604003004</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天棚抹灰面拆除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1.拆除天棚饰面</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60.66</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3</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011604002007</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立面抹灰层拆除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1.拆除墙面饰面</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117.43</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4</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011604002008</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立面抹灰层拆除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1.拆除踢脚线</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31.26</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5</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011610002006</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金属门窗拆除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1.拆除铝塑窗</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roofErr w:type="gramStart"/>
            <w:r w:rsidRPr="00006FA7">
              <w:rPr>
                <w:rFonts w:ascii="宋体" w:hAnsi="宋体" w:cs="宋体" w:hint="eastAsia"/>
                <w:kern w:val="0"/>
                <w:sz w:val="18"/>
                <w:szCs w:val="18"/>
              </w:rPr>
              <w:t>樘</w:t>
            </w:r>
            <w:proofErr w:type="gramEnd"/>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3</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51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6</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011610002007</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金属门窗拆除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1.拆除铝塑窗（洞口面积4m2以内）</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roofErr w:type="gramStart"/>
            <w:r w:rsidRPr="00006FA7">
              <w:rPr>
                <w:rFonts w:ascii="宋体" w:hAnsi="宋体" w:cs="宋体" w:hint="eastAsia"/>
                <w:kern w:val="0"/>
                <w:sz w:val="18"/>
                <w:szCs w:val="18"/>
              </w:rPr>
              <w:t>樘</w:t>
            </w:r>
            <w:proofErr w:type="gramEnd"/>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3</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7</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011614006004</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窗帘拆除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1.拆除窗帘</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14.8</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7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8</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011103003010</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水泥砂浆找平</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1.水泥砂浆楼地面 混凝土或</w:t>
            </w:r>
            <w:proofErr w:type="gramStart"/>
            <w:r w:rsidRPr="00006FA7">
              <w:rPr>
                <w:rFonts w:ascii="宋体" w:hAnsi="宋体" w:cs="宋体" w:hint="eastAsia"/>
                <w:kern w:val="0"/>
                <w:sz w:val="18"/>
                <w:szCs w:val="18"/>
              </w:rPr>
              <w:t>硬基层</w:t>
            </w:r>
            <w:proofErr w:type="gramEnd"/>
            <w:r w:rsidRPr="00006FA7">
              <w:rPr>
                <w:rFonts w:ascii="宋体" w:hAnsi="宋体" w:cs="宋体" w:hint="eastAsia"/>
                <w:kern w:val="0"/>
                <w:sz w:val="18"/>
                <w:szCs w:val="18"/>
              </w:rPr>
              <w:t>上 20mm</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60.66</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51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9</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011103003011</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水泥基</w:t>
            </w:r>
            <w:proofErr w:type="gramStart"/>
            <w:r w:rsidRPr="00006FA7">
              <w:rPr>
                <w:rFonts w:ascii="宋体" w:hAnsi="宋体" w:cs="宋体" w:hint="eastAsia"/>
                <w:kern w:val="0"/>
                <w:sz w:val="18"/>
                <w:szCs w:val="18"/>
              </w:rPr>
              <w:t>自流平</w:t>
            </w:r>
            <w:proofErr w:type="gramEnd"/>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1.水泥基</w:t>
            </w:r>
            <w:proofErr w:type="gramStart"/>
            <w:r w:rsidRPr="00006FA7">
              <w:rPr>
                <w:rFonts w:ascii="宋体" w:hAnsi="宋体" w:cs="宋体" w:hint="eastAsia"/>
                <w:kern w:val="0"/>
                <w:sz w:val="18"/>
                <w:szCs w:val="18"/>
              </w:rPr>
              <w:t>自流平</w:t>
            </w:r>
            <w:proofErr w:type="gramEnd"/>
            <w:r w:rsidRPr="00006FA7">
              <w:rPr>
                <w:rFonts w:ascii="宋体" w:hAnsi="宋体" w:cs="宋体" w:hint="eastAsia"/>
                <w:kern w:val="0"/>
                <w:sz w:val="18"/>
                <w:szCs w:val="18"/>
              </w:rPr>
              <w:t>砂浆 面层5mm厚</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60.66</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8087" w:type="dxa"/>
            <w:gridSpan w:val="4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本页小计</w:t>
            </w:r>
          </w:p>
        </w:tc>
        <w:tc>
          <w:tcPr>
            <w:tcW w:w="1164"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8"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006FA7">
        <w:trPr>
          <w:trHeight w:val="345"/>
        </w:trPr>
        <w:tc>
          <w:tcPr>
            <w:tcW w:w="10460" w:type="dxa"/>
            <w:gridSpan w:val="52"/>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注：为计取</w:t>
            </w:r>
            <w:proofErr w:type="gramStart"/>
            <w:r w:rsidRPr="00006FA7">
              <w:rPr>
                <w:rFonts w:ascii="宋体" w:hAnsi="宋体" w:cs="宋体" w:hint="eastAsia"/>
                <w:kern w:val="0"/>
                <w:sz w:val="18"/>
                <w:szCs w:val="18"/>
              </w:rPr>
              <w:t>规</w:t>
            </w:r>
            <w:proofErr w:type="gramEnd"/>
            <w:r w:rsidRPr="00006FA7">
              <w:rPr>
                <w:rFonts w:ascii="宋体" w:hAnsi="宋体" w:cs="宋体" w:hint="eastAsia"/>
                <w:kern w:val="0"/>
                <w:sz w:val="18"/>
                <w:szCs w:val="18"/>
              </w:rPr>
              <w:t>费等的使用，可在表中增设其中：“定额人工费”。</w:t>
            </w:r>
          </w:p>
        </w:tc>
      </w:tr>
      <w:tr w:rsidR="00006FA7" w:rsidRPr="00006FA7" w:rsidTr="003542C3">
        <w:trPr>
          <w:trHeight w:val="345"/>
        </w:trPr>
        <w:tc>
          <w:tcPr>
            <w:tcW w:w="4729" w:type="dxa"/>
            <w:gridSpan w:val="18"/>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rPr>
            </w:pPr>
          </w:p>
        </w:tc>
        <w:tc>
          <w:tcPr>
            <w:tcW w:w="3596" w:type="dxa"/>
            <w:gridSpan w:val="26"/>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u w:val="single"/>
              </w:rPr>
            </w:pPr>
          </w:p>
        </w:tc>
        <w:tc>
          <w:tcPr>
            <w:tcW w:w="2135" w:type="dxa"/>
            <w:gridSpan w:val="8"/>
            <w:tcBorders>
              <w:top w:val="nil"/>
              <w:left w:val="nil"/>
              <w:bottom w:val="nil"/>
              <w:right w:val="nil"/>
            </w:tcBorders>
            <w:shd w:val="clear" w:color="FFFFFF" w:fill="FFFFFF"/>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表—08</w:t>
            </w:r>
          </w:p>
        </w:tc>
      </w:tr>
      <w:tr w:rsidR="00006FA7" w:rsidRPr="00006FA7" w:rsidTr="00006FA7">
        <w:trPr>
          <w:trHeight w:val="795"/>
        </w:trPr>
        <w:tc>
          <w:tcPr>
            <w:tcW w:w="10460" w:type="dxa"/>
            <w:gridSpan w:val="52"/>
            <w:tcBorders>
              <w:top w:val="nil"/>
              <w:left w:val="nil"/>
              <w:bottom w:val="nil"/>
              <w:right w:val="nil"/>
            </w:tcBorders>
            <w:shd w:val="clear" w:color="FFFFFF" w:fill="FFFFFF"/>
            <w:vAlign w:val="center"/>
            <w:hideMark/>
          </w:tcPr>
          <w:p w:rsidR="00006FA7" w:rsidRPr="00006FA7" w:rsidRDefault="00006FA7" w:rsidP="00006FA7">
            <w:pPr>
              <w:widowControl/>
              <w:jc w:val="center"/>
              <w:rPr>
                <w:rFonts w:ascii="宋体" w:hAnsi="宋体" w:cs="宋体"/>
                <w:b/>
                <w:bCs/>
                <w:kern w:val="0"/>
                <w:sz w:val="40"/>
                <w:szCs w:val="40"/>
              </w:rPr>
            </w:pPr>
            <w:r w:rsidRPr="00006FA7">
              <w:rPr>
                <w:rFonts w:ascii="宋体" w:hAnsi="宋体" w:cs="宋体" w:hint="eastAsia"/>
                <w:b/>
                <w:bCs/>
                <w:kern w:val="0"/>
                <w:sz w:val="40"/>
                <w:szCs w:val="40"/>
              </w:rPr>
              <w:t>分部分项工程和单价措施项目清单与计价表</w:t>
            </w:r>
          </w:p>
        </w:tc>
      </w:tr>
      <w:tr w:rsidR="00006FA7" w:rsidRPr="00006FA7" w:rsidTr="003542C3">
        <w:trPr>
          <w:trHeight w:val="510"/>
        </w:trPr>
        <w:tc>
          <w:tcPr>
            <w:tcW w:w="4729" w:type="dxa"/>
            <w:gridSpan w:val="18"/>
            <w:tcBorders>
              <w:top w:val="nil"/>
              <w:left w:val="nil"/>
              <w:bottom w:val="nil"/>
              <w:right w:val="nil"/>
            </w:tcBorders>
            <w:shd w:val="clear" w:color="FFFFFF" w:fill="FFFFFF"/>
            <w:vAlign w:val="bottom"/>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工程名称：襄城县财政局精神文明创建改造项目-装饰</w:t>
            </w:r>
          </w:p>
        </w:tc>
        <w:tc>
          <w:tcPr>
            <w:tcW w:w="3596" w:type="dxa"/>
            <w:gridSpan w:val="26"/>
            <w:tcBorders>
              <w:top w:val="nil"/>
              <w:left w:val="nil"/>
              <w:bottom w:val="nil"/>
              <w:right w:val="nil"/>
            </w:tcBorders>
            <w:shd w:val="clear" w:color="FFFFFF" w:fill="FFFFFF"/>
            <w:vAlign w:val="bottom"/>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标段：襄城县财政局精神文明创建改造项目</w:t>
            </w:r>
          </w:p>
        </w:tc>
        <w:tc>
          <w:tcPr>
            <w:tcW w:w="2135" w:type="dxa"/>
            <w:gridSpan w:val="8"/>
            <w:tcBorders>
              <w:top w:val="nil"/>
              <w:left w:val="nil"/>
              <w:bottom w:val="nil"/>
              <w:right w:val="nil"/>
            </w:tcBorders>
            <w:shd w:val="clear" w:color="FFFFFF" w:fill="FFFFFF"/>
            <w:vAlign w:val="bottom"/>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第 4 页 共 8 页</w:t>
            </w:r>
          </w:p>
        </w:tc>
      </w:tr>
      <w:tr w:rsidR="00006FA7" w:rsidRPr="00006FA7" w:rsidTr="003542C3">
        <w:trPr>
          <w:trHeight w:val="285"/>
        </w:trPr>
        <w:tc>
          <w:tcPr>
            <w:tcW w:w="769"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序号</w:t>
            </w:r>
          </w:p>
        </w:tc>
        <w:tc>
          <w:tcPr>
            <w:tcW w:w="171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项目编码</w:t>
            </w:r>
          </w:p>
        </w:tc>
        <w:tc>
          <w:tcPr>
            <w:tcW w:w="1315"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项目名称</w:t>
            </w:r>
          </w:p>
        </w:tc>
        <w:tc>
          <w:tcPr>
            <w:tcW w:w="1782"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项目特征描述</w:t>
            </w:r>
          </w:p>
        </w:tc>
        <w:tc>
          <w:tcPr>
            <w:tcW w:w="53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计量单位</w:t>
            </w:r>
          </w:p>
        </w:tc>
        <w:tc>
          <w:tcPr>
            <w:tcW w:w="933"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工程量</w:t>
            </w:r>
          </w:p>
        </w:tc>
        <w:tc>
          <w:tcPr>
            <w:tcW w:w="3412"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金 额(元)</w:t>
            </w:r>
          </w:p>
        </w:tc>
      </w:tr>
      <w:tr w:rsidR="00006FA7" w:rsidRPr="00006FA7" w:rsidTr="003542C3">
        <w:trPr>
          <w:trHeight w:val="285"/>
        </w:trPr>
        <w:tc>
          <w:tcPr>
            <w:tcW w:w="769" w:type="dxa"/>
            <w:gridSpan w:val="3"/>
            <w:vMerge/>
            <w:tcBorders>
              <w:top w:val="single" w:sz="8" w:space="0" w:color="000000"/>
              <w:left w:val="single" w:sz="8"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718" w:type="dxa"/>
            <w:gridSpan w:val="5"/>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315" w:type="dxa"/>
            <w:gridSpan w:val="6"/>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782" w:type="dxa"/>
            <w:gridSpan w:val="9"/>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531"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933" w:type="dxa"/>
            <w:gridSpan w:val="5"/>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039"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综合单价</w:t>
            </w:r>
          </w:p>
        </w:tc>
        <w:tc>
          <w:tcPr>
            <w:tcW w:w="1164"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合 价</w:t>
            </w: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其中</w:t>
            </w:r>
          </w:p>
        </w:tc>
      </w:tr>
      <w:tr w:rsidR="00006FA7" w:rsidRPr="00006FA7" w:rsidTr="003542C3">
        <w:trPr>
          <w:trHeight w:val="510"/>
        </w:trPr>
        <w:tc>
          <w:tcPr>
            <w:tcW w:w="769" w:type="dxa"/>
            <w:gridSpan w:val="3"/>
            <w:vMerge/>
            <w:tcBorders>
              <w:top w:val="single" w:sz="8" w:space="0" w:color="000000"/>
              <w:left w:val="single" w:sz="8"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718" w:type="dxa"/>
            <w:gridSpan w:val="5"/>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315" w:type="dxa"/>
            <w:gridSpan w:val="6"/>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782" w:type="dxa"/>
            <w:gridSpan w:val="9"/>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531"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933" w:type="dxa"/>
            <w:gridSpan w:val="5"/>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039" w:type="dxa"/>
            <w:gridSpan w:val="9"/>
            <w:vMerge/>
            <w:tcBorders>
              <w:top w:val="nil"/>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164" w:type="dxa"/>
            <w:gridSpan w:val="9"/>
            <w:vMerge/>
            <w:tcBorders>
              <w:top w:val="single" w:sz="4"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暂估价</w:t>
            </w: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10</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011103003012</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塑料板楼地面</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1.塑胶地板铺贴</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60.66</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11</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011105003004</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块料踢脚线</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1.陶瓷踢脚线</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0.29</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7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12</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011302001003</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吊顶天棚</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1.双层9.5mm石膏板白色乳胶漆饰面</w:t>
            </w:r>
            <w:r w:rsidRPr="00006FA7">
              <w:rPr>
                <w:rFonts w:ascii="宋体" w:hAnsi="宋体" w:cs="宋体" w:hint="eastAsia"/>
                <w:kern w:val="0"/>
                <w:sz w:val="18"/>
                <w:szCs w:val="18"/>
              </w:rPr>
              <w:br/>
              <w:t>2.其余详见图纸</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60.66</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118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13</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010810001003</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窗帘</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1.棉麻窗帘，高度2900mm</w:t>
            </w:r>
            <w:r w:rsidRPr="00006FA7">
              <w:rPr>
                <w:rFonts w:ascii="宋体" w:hAnsi="宋体" w:cs="宋体" w:hint="eastAsia"/>
                <w:kern w:val="0"/>
                <w:sz w:val="18"/>
                <w:szCs w:val="18"/>
              </w:rPr>
              <w:br/>
              <w:t>2.透光窗纱，高度2900mm</w:t>
            </w:r>
            <w:r w:rsidRPr="00006FA7">
              <w:rPr>
                <w:rFonts w:ascii="宋体" w:hAnsi="宋体" w:cs="宋体" w:hint="eastAsia"/>
                <w:kern w:val="0"/>
                <w:sz w:val="18"/>
                <w:szCs w:val="18"/>
              </w:rPr>
              <w:br/>
              <w:t>3.铝合金罗马杆</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3.92</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7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14</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011207001003</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墙面装饰板</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1.双层9.5mm石膏板白色乳胶漆饰面</w:t>
            </w:r>
            <w:r w:rsidRPr="00006FA7">
              <w:rPr>
                <w:rFonts w:ascii="宋体" w:hAnsi="宋体" w:cs="宋体" w:hint="eastAsia"/>
                <w:kern w:val="0"/>
                <w:sz w:val="18"/>
                <w:szCs w:val="18"/>
              </w:rPr>
              <w:br/>
              <w:t>2.其余详见图纸</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101.76</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7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15</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011508002004</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水晶字体</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1.定制水晶字体（不发光）</w:t>
            </w:r>
            <w:r w:rsidRPr="00006FA7">
              <w:rPr>
                <w:rFonts w:ascii="宋体" w:hAnsi="宋体" w:cs="宋体" w:hint="eastAsia"/>
                <w:kern w:val="0"/>
                <w:sz w:val="18"/>
                <w:szCs w:val="18"/>
              </w:rPr>
              <w:br/>
              <w:t>2.1.0m2以内</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roofErr w:type="gramStart"/>
            <w:r w:rsidRPr="00006FA7">
              <w:rPr>
                <w:rFonts w:ascii="宋体" w:hAnsi="宋体" w:cs="宋体" w:hint="eastAsia"/>
                <w:kern w:val="0"/>
                <w:sz w:val="18"/>
                <w:szCs w:val="18"/>
              </w:rPr>
              <w:t>个</w:t>
            </w:r>
            <w:proofErr w:type="gramEnd"/>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26</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7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16</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011508002005</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水晶字体</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1.定制水晶字体（不发光）</w:t>
            </w:r>
            <w:r w:rsidRPr="00006FA7">
              <w:rPr>
                <w:rFonts w:ascii="宋体" w:hAnsi="宋体" w:cs="宋体" w:hint="eastAsia"/>
                <w:kern w:val="0"/>
                <w:sz w:val="18"/>
                <w:szCs w:val="18"/>
              </w:rPr>
              <w:br/>
              <w:t>2.1.0m2以内</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1.7</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7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17</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010807001003</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金属（塑钢、断桥）窗</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1.80系列断桥铝窗</w:t>
            </w:r>
            <w:r w:rsidRPr="00006FA7">
              <w:rPr>
                <w:rFonts w:ascii="宋体" w:hAnsi="宋体" w:cs="宋体" w:hint="eastAsia"/>
                <w:kern w:val="0"/>
                <w:sz w:val="18"/>
                <w:szCs w:val="18"/>
              </w:rPr>
              <w:br/>
              <w:t>2.5+9A+5mm中空双钢化玻璃</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19.66</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分部小计</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51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体育活动室装饰装修项目</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51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011605001005</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平面块料拆除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1.拆除地板砖</w:t>
            </w:r>
            <w:r w:rsidRPr="00006FA7">
              <w:rPr>
                <w:rFonts w:ascii="宋体" w:hAnsi="宋体" w:cs="宋体" w:hint="eastAsia"/>
                <w:kern w:val="0"/>
                <w:sz w:val="18"/>
                <w:szCs w:val="18"/>
              </w:rPr>
              <w:br/>
              <w:t>2.垃圾清运</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79.16</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2</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011604003005</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天棚抹灰面拆除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1.拆除天棚饰面</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79.16</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3</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011604002009</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立面抹灰层拆除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1.拆除墙面饰面</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130.57</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4</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011604002010</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立面抹灰层拆除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1.拆除踢脚线</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37.46</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5</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011610002008</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金属门窗拆除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1.拆除铝塑窗</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roofErr w:type="gramStart"/>
            <w:r w:rsidRPr="00006FA7">
              <w:rPr>
                <w:rFonts w:ascii="宋体" w:hAnsi="宋体" w:cs="宋体" w:hint="eastAsia"/>
                <w:kern w:val="0"/>
                <w:sz w:val="18"/>
                <w:szCs w:val="18"/>
              </w:rPr>
              <w:t>樘</w:t>
            </w:r>
            <w:proofErr w:type="gramEnd"/>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4</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51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6</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011610002009</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金属门窗拆除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1.拆除铝塑窗（洞口面积大于4m2）</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roofErr w:type="gramStart"/>
            <w:r w:rsidRPr="00006FA7">
              <w:rPr>
                <w:rFonts w:ascii="宋体" w:hAnsi="宋体" w:cs="宋体" w:hint="eastAsia"/>
                <w:kern w:val="0"/>
                <w:sz w:val="18"/>
                <w:szCs w:val="18"/>
              </w:rPr>
              <w:t>樘</w:t>
            </w:r>
            <w:proofErr w:type="gramEnd"/>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4</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7</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011601001001</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砖砌体拆除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1.拆除砌体墙</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m3</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4.45</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8</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011610001001</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木门窗拆除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1.拆除木门</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roofErr w:type="gramStart"/>
            <w:r w:rsidRPr="00006FA7">
              <w:rPr>
                <w:rFonts w:ascii="宋体" w:hAnsi="宋体" w:cs="宋体" w:hint="eastAsia"/>
                <w:kern w:val="0"/>
                <w:sz w:val="18"/>
                <w:szCs w:val="18"/>
              </w:rPr>
              <w:t>樘</w:t>
            </w:r>
            <w:proofErr w:type="gramEnd"/>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9</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011614006005</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窗帘拆除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1.拆除窗帘</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20.3</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7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10</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011103003013</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水泥砂浆找平</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1.水泥砂浆楼地面 混凝土或</w:t>
            </w:r>
            <w:proofErr w:type="gramStart"/>
            <w:r w:rsidRPr="00006FA7">
              <w:rPr>
                <w:rFonts w:ascii="宋体" w:hAnsi="宋体" w:cs="宋体" w:hint="eastAsia"/>
                <w:kern w:val="0"/>
                <w:sz w:val="18"/>
                <w:szCs w:val="18"/>
              </w:rPr>
              <w:t>硬基层</w:t>
            </w:r>
            <w:proofErr w:type="gramEnd"/>
            <w:r w:rsidRPr="00006FA7">
              <w:rPr>
                <w:rFonts w:ascii="宋体" w:hAnsi="宋体" w:cs="宋体" w:hint="eastAsia"/>
                <w:kern w:val="0"/>
                <w:sz w:val="18"/>
                <w:szCs w:val="18"/>
              </w:rPr>
              <w:t>上 20mm</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79.16</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8087" w:type="dxa"/>
            <w:gridSpan w:val="4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本页小计</w:t>
            </w:r>
          </w:p>
        </w:tc>
        <w:tc>
          <w:tcPr>
            <w:tcW w:w="1164"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8"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006FA7">
        <w:trPr>
          <w:trHeight w:val="345"/>
        </w:trPr>
        <w:tc>
          <w:tcPr>
            <w:tcW w:w="10460" w:type="dxa"/>
            <w:gridSpan w:val="52"/>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注：为计取</w:t>
            </w:r>
            <w:proofErr w:type="gramStart"/>
            <w:r w:rsidRPr="00006FA7">
              <w:rPr>
                <w:rFonts w:ascii="宋体" w:hAnsi="宋体" w:cs="宋体" w:hint="eastAsia"/>
                <w:kern w:val="0"/>
                <w:sz w:val="18"/>
                <w:szCs w:val="18"/>
              </w:rPr>
              <w:t>规</w:t>
            </w:r>
            <w:proofErr w:type="gramEnd"/>
            <w:r w:rsidRPr="00006FA7">
              <w:rPr>
                <w:rFonts w:ascii="宋体" w:hAnsi="宋体" w:cs="宋体" w:hint="eastAsia"/>
                <w:kern w:val="0"/>
                <w:sz w:val="18"/>
                <w:szCs w:val="18"/>
              </w:rPr>
              <w:t>费等的使用，可在表中增设其中：“定额人工费”。</w:t>
            </w:r>
          </w:p>
        </w:tc>
      </w:tr>
      <w:tr w:rsidR="00006FA7" w:rsidRPr="00006FA7" w:rsidTr="003542C3">
        <w:trPr>
          <w:trHeight w:val="345"/>
        </w:trPr>
        <w:tc>
          <w:tcPr>
            <w:tcW w:w="4729" w:type="dxa"/>
            <w:gridSpan w:val="18"/>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rPr>
            </w:pPr>
          </w:p>
        </w:tc>
        <w:tc>
          <w:tcPr>
            <w:tcW w:w="3596" w:type="dxa"/>
            <w:gridSpan w:val="26"/>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u w:val="single"/>
              </w:rPr>
            </w:pPr>
          </w:p>
        </w:tc>
        <w:tc>
          <w:tcPr>
            <w:tcW w:w="2135" w:type="dxa"/>
            <w:gridSpan w:val="8"/>
            <w:tcBorders>
              <w:top w:val="nil"/>
              <w:left w:val="nil"/>
              <w:bottom w:val="nil"/>
              <w:right w:val="nil"/>
            </w:tcBorders>
            <w:shd w:val="clear" w:color="FFFFFF" w:fill="FFFFFF"/>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表—08</w:t>
            </w:r>
          </w:p>
        </w:tc>
      </w:tr>
      <w:tr w:rsidR="00006FA7" w:rsidRPr="00006FA7" w:rsidTr="00006FA7">
        <w:trPr>
          <w:trHeight w:val="795"/>
        </w:trPr>
        <w:tc>
          <w:tcPr>
            <w:tcW w:w="10460" w:type="dxa"/>
            <w:gridSpan w:val="52"/>
            <w:tcBorders>
              <w:top w:val="nil"/>
              <w:left w:val="nil"/>
              <w:bottom w:val="nil"/>
              <w:right w:val="nil"/>
            </w:tcBorders>
            <w:shd w:val="clear" w:color="FFFFFF" w:fill="FFFFFF"/>
            <w:vAlign w:val="center"/>
            <w:hideMark/>
          </w:tcPr>
          <w:p w:rsidR="00006FA7" w:rsidRPr="00006FA7" w:rsidRDefault="00006FA7" w:rsidP="00006FA7">
            <w:pPr>
              <w:widowControl/>
              <w:jc w:val="center"/>
              <w:rPr>
                <w:rFonts w:ascii="宋体" w:hAnsi="宋体" w:cs="宋体"/>
                <w:b/>
                <w:bCs/>
                <w:kern w:val="0"/>
                <w:sz w:val="40"/>
                <w:szCs w:val="40"/>
              </w:rPr>
            </w:pPr>
            <w:r w:rsidRPr="00006FA7">
              <w:rPr>
                <w:rFonts w:ascii="宋体" w:hAnsi="宋体" w:cs="宋体" w:hint="eastAsia"/>
                <w:b/>
                <w:bCs/>
                <w:kern w:val="0"/>
                <w:sz w:val="40"/>
                <w:szCs w:val="40"/>
              </w:rPr>
              <w:t>分部分项工程和单价措施项目清单与计价表</w:t>
            </w:r>
          </w:p>
        </w:tc>
      </w:tr>
      <w:tr w:rsidR="00006FA7" w:rsidRPr="00006FA7" w:rsidTr="003542C3">
        <w:trPr>
          <w:trHeight w:val="510"/>
        </w:trPr>
        <w:tc>
          <w:tcPr>
            <w:tcW w:w="4729" w:type="dxa"/>
            <w:gridSpan w:val="18"/>
            <w:tcBorders>
              <w:top w:val="nil"/>
              <w:left w:val="nil"/>
              <w:bottom w:val="nil"/>
              <w:right w:val="nil"/>
            </w:tcBorders>
            <w:shd w:val="clear" w:color="FFFFFF" w:fill="FFFFFF"/>
            <w:vAlign w:val="bottom"/>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工程名称：襄城县财政局精神文明创建改造项目-装饰</w:t>
            </w:r>
          </w:p>
        </w:tc>
        <w:tc>
          <w:tcPr>
            <w:tcW w:w="3596" w:type="dxa"/>
            <w:gridSpan w:val="26"/>
            <w:tcBorders>
              <w:top w:val="nil"/>
              <w:left w:val="nil"/>
              <w:bottom w:val="nil"/>
              <w:right w:val="nil"/>
            </w:tcBorders>
            <w:shd w:val="clear" w:color="FFFFFF" w:fill="FFFFFF"/>
            <w:vAlign w:val="bottom"/>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标段：襄城县财政局精神文明创建改造项目</w:t>
            </w:r>
          </w:p>
        </w:tc>
        <w:tc>
          <w:tcPr>
            <w:tcW w:w="2135" w:type="dxa"/>
            <w:gridSpan w:val="8"/>
            <w:tcBorders>
              <w:top w:val="nil"/>
              <w:left w:val="nil"/>
              <w:bottom w:val="nil"/>
              <w:right w:val="nil"/>
            </w:tcBorders>
            <w:shd w:val="clear" w:color="FFFFFF" w:fill="FFFFFF"/>
            <w:vAlign w:val="bottom"/>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第 5 页 共 8 页</w:t>
            </w:r>
          </w:p>
        </w:tc>
      </w:tr>
      <w:tr w:rsidR="00006FA7" w:rsidRPr="00006FA7" w:rsidTr="003542C3">
        <w:trPr>
          <w:trHeight w:val="285"/>
        </w:trPr>
        <w:tc>
          <w:tcPr>
            <w:tcW w:w="769"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序号</w:t>
            </w:r>
          </w:p>
        </w:tc>
        <w:tc>
          <w:tcPr>
            <w:tcW w:w="171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项目编码</w:t>
            </w:r>
          </w:p>
        </w:tc>
        <w:tc>
          <w:tcPr>
            <w:tcW w:w="1315"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项目名称</w:t>
            </w:r>
          </w:p>
        </w:tc>
        <w:tc>
          <w:tcPr>
            <w:tcW w:w="1782"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项目特征描述</w:t>
            </w:r>
          </w:p>
        </w:tc>
        <w:tc>
          <w:tcPr>
            <w:tcW w:w="53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计量单位</w:t>
            </w:r>
          </w:p>
        </w:tc>
        <w:tc>
          <w:tcPr>
            <w:tcW w:w="933"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工程量</w:t>
            </w:r>
          </w:p>
        </w:tc>
        <w:tc>
          <w:tcPr>
            <w:tcW w:w="3412"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金 额(元)</w:t>
            </w:r>
          </w:p>
        </w:tc>
      </w:tr>
      <w:tr w:rsidR="00006FA7" w:rsidRPr="00006FA7" w:rsidTr="003542C3">
        <w:trPr>
          <w:trHeight w:val="285"/>
        </w:trPr>
        <w:tc>
          <w:tcPr>
            <w:tcW w:w="769" w:type="dxa"/>
            <w:gridSpan w:val="3"/>
            <w:vMerge/>
            <w:tcBorders>
              <w:top w:val="single" w:sz="8" w:space="0" w:color="000000"/>
              <w:left w:val="single" w:sz="8"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718" w:type="dxa"/>
            <w:gridSpan w:val="5"/>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315" w:type="dxa"/>
            <w:gridSpan w:val="6"/>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782" w:type="dxa"/>
            <w:gridSpan w:val="9"/>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531"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933" w:type="dxa"/>
            <w:gridSpan w:val="5"/>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039"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综合单价</w:t>
            </w:r>
          </w:p>
        </w:tc>
        <w:tc>
          <w:tcPr>
            <w:tcW w:w="1164"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合 价</w:t>
            </w: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其中</w:t>
            </w:r>
          </w:p>
        </w:tc>
      </w:tr>
      <w:tr w:rsidR="00006FA7" w:rsidRPr="00006FA7" w:rsidTr="003542C3">
        <w:trPr>
          <w:trHeight w:val="510"/>
        </w:trPr>
        <w:tc>
          <w:tcPr>
            <w:tcW w:w="769" w:type="dxa"/>
            <w:gridSpan w:val="3"/>
            <w:vMerge/>
            <w:tcBorders>
              <w:top w:val="single" w:sz="8" w:space="0" w:color="000000"/>
              <w:left w:val="single" w:sz="8"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718" w:type="dxa"/>
            <w:gridSpan w:val="5"/>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315" w:type="dxa"/>
            <w:gridSpan w:val="6"/>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782" w:type="dxa"/>
            <w:gridSpan w:val="9"/>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531"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933" w:type="dxa"/>
            <w:gridSpan w:val="5"/>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039" w:type="dxa"/>
            <w:gridSpan w:val="9"/>
            <w:vMerge/>
            <w:tcBorders>
              <w:top w:val="nil"/>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164" w:type="dxa"/>
            <w:gridSpan w:val="9"/>
            <w:vMerge/>
            <w:tcBorders>
              <w:top w:val="single" w:sz="4"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暂估价</w:t>
            </w:r>
          </w:p>
        </w:tc>
      </w:tr>
      <w:tr w:rsidR="00006FA7" w:rsidRPr="00006FA7" w:rsidTr="003542C3">
        <w:trPr>
          <w:trHeight w:val="51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11</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011103003014</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水泥基</w:t>
            </w:r>
            <w:proofErr w:type="gramStart"/>
            <w:r w:rsidRPr="00006FA7">
              <w:rPr>
                <w:rFonts w:ascii="宋体" w:hAnsi="宋体" w:cs="宋体" w:hint="eastAsia"/>
                <w:kern w:val="0"/>
                <w:sz w:val="18"/>
                <w:szCs w:val="18"/>
              </w:rPr>
              <w:t>自流平</w:t>
            </w:r>
            <w:proofErr w:type="gramEnd"/>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1.水泥基</w:t>
            </w:r>
            <w:proofErr w:type="gramStart"/>
            <w:r w:rsidRPr="00006FA7">
              <w:rPr>
                <w:rFonts w:ascii="宋体" w:hAnsi="宋体" w:cs="宋体" w:hint="eastAsia"/>
                <w:kern w:val="0"/>
                <w:sz w:val="18"/>
                <w:szCs w:val="18"/>
              </w:rPr>
              <w:t>自流平</w:t>
            </w:r>
            <w:proofErr w:type="gramEnd"/>
            <w:r w:rsidRPr="00006FA7">
              <w:rPr>
                <w:rFonts w:ascii="宋体" w:hAnsi="宋体" w:cs="宋体" w:hint="eastAsia"/>
                <w:kern w:val="0"/>
                <w:sz w:val="18"/>
                <w:szCs w:val="18"/>
              </w:rPr>
              <w:t>砂浆 面层5mm厚</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79.16</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12</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011103003015</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塑料板楼地面</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1.塑胶地板铺贴</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79.16</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13</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011105003005</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块料踢脚线</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1.陶瓷踢脚线</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3.75</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118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14</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011302001004</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吊顶天棚</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1.双层9.5mm石膏板白色乳胶漆饰面</w:t>
            </w:r>
            <w:r w:rsidRPr="00006FA7">
              <w:rPr>
                <w:rFonts w:ascii="宋体" w:hAnsi="宋体" w:cs="宋体" w:hint="eastAsia"/>
                <w:kern w:val="0"/>
                <w:sz w:val="18"/>
                <w:szCs w:val="18"/>
              </w:rPr>
              <w:br/>
              <w:t>2.600*600铝扣板吊顶</w:t>
            </w:r>
            <w:r w:rsidRPr="00006FA7">
              <w:rPr>
                <w:rFonts w:ascii="宋体" w:hAnsi="宋体" w:cs="宋体" w:hint="eastAsia"/>
                <w:kern w:val="0"/>
                <w:sz w:val="18"/>
                <w:szCs w:val="18"/>
              </w:rPr>
              <w:br/>
              <w:t>3.其余详见图纸</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79.16</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15</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011406001003</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抹灰面油漆</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1.室内乳胶漆两遍</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111.92</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118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16</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010810001004</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窗帘</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1.棉麻窗帘，高度2900mm</w:t>
            </w:r>
            <w:r w:rsidRPr="00006FA7">
              <w:rPr>
                <w:rFonts w:ascii="宋体" w:hAnsi="宋体" w:cs="宋体" w:hint="eastAsia"/>
                <w:kern w:val="0"/>
                <w:sz w:val="18"/>
                <w:szCs w:val="18"/>
              </w:rPr>
              <w:br/>
              <w:t>2.透光窗纱，高度2900mm</w:t>
            </w:r>
            <w:r w:rsidRPr="00006FA7">
              <w:rPr>
                <w:rFonts w:ascii="宋体" w:hAnsi="宋体" w:cs="宋体" w:hint="eastAsia"/>
                <w:kern w:val="0"/>
                <w:sz w:val="18"/>
                <w:szCs w:val="18"/>
              </w:rPr>
              <w:br/>
              <w:t>3.铝合金罗马杆</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11.86</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7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17</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011508002006</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水晶字体</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1.定制水晶字体（不发光）</w:t>
            </w:r>
            <w:r w:rsidRPr="00006FA7">
              <w:rPr>
                <w:rFonts w:ascii="宋体" w:hAnsi="宋体" w:cs="宋体" w:hint="eastAsia"/>
                <w:kern w:val="0"/>
                <w:sz w:val="18"/>
                <w:szCs w:val="18"/>
              </w:rPr>
              <w:br/>
              <w:t>2.1.0m2以内</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roofErr w:type="gramStart"/>
            <w:r w:rsidRPr="00006FA7">
              <w:rPr>
                <w:rFonts w:ascii="宋体" w:hAnsi="宋体" w:cs="宋体" w:hint="eastAsia"/>
                <w:kern w:val="0"/>
                <w:sz w:val="18"/>
                <w:szCs w:val="18"/>
              </w:rPr>
              <w:t>个</w:t>
            </w:r>
            <w:proofErr w:type="gramEnd"/>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18</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7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lastRenderedPageBreak/>
              <w:t>18</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010807001004</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金属（塑钢、断桥）窗</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1.80系列断桥铝窗</w:t>
            </w:r>
            <w:r w:rsidRPr="00006FA7">
              <w:rPr>
                <w:rFonts w:ascii="宋体" w:hAnsi="宋体" w:cs="宋体" w:hint="eastAsia"/>
                <w:kern w:val="0"/>
                <w:sz w:val="18"/>
                <w:szCs w:val="18"/>
              </w:rPr>
              <w:br/>
              <w:t>2.5+9A+5mm中空双钢化玻璃</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26.8</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分部小计</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51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六楼过道装饰装修项目</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51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011605001006</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平面块料拆除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1.拆除地板砖</w:t>
            </w:r>
            <w:r w:rsidRPr="00006FA7">
              <w:rPr>
                <w:rFonts w:ascii="宋体" w:hAnsi="宋体" w:cs="宋体" w:hint="eastAsia"/>
                <w:kern w:val="0"/>
                <w:sz w:val="18"/>
                <w:szCs w:val="18"/>
              </w:rPr>
              <w:br/>
              <w:t>2.垃圾清运</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99.54</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2</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011604003006</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天棚抹灰面拆除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1.拆除天棚饰面</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99.54</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3</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011604002011</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立面抹灰层拆除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1.拆除墙面饰面</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244.53</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4</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011604002012</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立面抹灰层拆除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1.拆除踢脚线</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60.14</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51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5</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011610002010</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金属门窗拆除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1.拆除铝塑窗（洞口面积大于4m2）</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roofErr w:type="gramStart"/>
            <w:r w:rsidRPr="00006FA7">
              <w:rPr>
                <w:rFonts w:ascii="宋体" w:hAnsi="宋体" w:cs="宋体" w:hint="eastAsia"/>
                <w:kern w:val="0"/>
                <w:sz w:val="18"/>
                <w:szCs w:val="18"/>
              </w:rPr>
              <w:t>樘</w:t>
            </w:r>
            <w:proofErr w:type="gramEnd"/>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7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6</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011102003001</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块料楼地面</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1.水泥砂浆找平</w:t>
            </w:r>
            <w:r w:rsidRPr="00006FA7">
              <w:rPr>
                <w:rFonts w:ascii="宋体" w:hAnsi="宋体" w:cs="宋体" w:hint="eastAsia"/>
                <w:kern w:val="0"/>
                <w:sz w:val="18"/>
                <w:szCs w:val="18"/>
              </w:rPr>
              <w:br/>
              <w:t>2.800*800mm地板砖</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99.54</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7</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011105003006</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块料踢脚线</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1.陶瓷踢脚线</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6.01</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118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8</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011302001005</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吊顶天棚</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1.双层9.5mm石膏板白色乳胶漆饰面</w:t>
            </w:r>
            <w:r w:rsidRPr="00006FA7">
              <w:rPr>
                <w:rFonts w:ascii="宋体" w:hAnsi="宋体" w:cs="宋体" w:hint="eastAsia"/>
                <w:kern w:val="0"/>
                <w:sz w:val="18"/>
                <w:szCs w:val="18"/>
              </w:rPr>
              <w:br/>
              <w:t>2.600*600铝扣板吊顶</w:t>
            </w:r>
            <w:r w:rsidRPr="00006FA7">
              <w:rPr>
                <w:rFonts w:ascii="宋体" w:hAnsi="宋体" w:cs="宋体" w:hint="eastAsia"/>
                <w:kern w:val="0"/>
                <w:sz w:val="18"/>
                <w:szCs w:val="18"/>
              </w:rPr>
              <w:br/>
              <w:t>3.其余详见图纸</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99.54</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9</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011406001004</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抹灰面油漆</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1.室内乳胶漆两遍</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212.06</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8087" w:type="dxa"/>
            <w:gridSpan w:val="4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本页小计</w:t>
            </w:r>
          </w:p>
        </w:tc>
        <w:tc>
          <w:tcPr>
            <w:tcW w:w="1164"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8"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006FA7">
        <w:trPr>
          <w:trHeight w:val="345"/>
        </w:trPr>
        <w:tc>
          <w:tcPr>
            <w:tcW w:w="10460" w:type="dxa"/>
            <w:gridSpan w:val="52"/>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注：为计取</w:t>
            </w:r>
            <w:proofErr w:type="gramStart"/>
            <w:r w:rsidRPr="00006FA7">
              <w:rPr>
                <w:rFonts w:ascii="宋体" w:hAnsi="宋体" w:cs="宋体" w:hint="eastAsia"/>
                <w:kern w:val="0"/>
                <w:sz w:val="18"/>
                <w:szCs w:val="18"/>
              </w:rPr>
              <w:t>规</w:t>
            </w:r>
            <w:proofErr w:type="gramEnd"/>
            <w:r w:rsidRPr="00006FA7">
              <w:rPr>
                <w:rFonts w:ascii="宋体" w:hAnsi="宋体" w:cs="宋体" w:hint="eastAsia"/>
                <w:kern w:val="0"/>
                <w:sz w:val="18"/>
                <w:szCs w:val="18"/>
              </w:rPr>
              <w:t>费等的使用，可在表中增设其中：“定额人工费”。</w:t>
            </w:r>
          </w:p>
        </w:tc>
      </w:tr>
      <w:tr w:rsidR="00006FA7" w:rsidRPr="00006FA7" w:rsidTr="003542C3">
        <w:trPr>
          <w:trHeight w:val="345"/>
        </w:trPr>
        <w:tc>
          <w:tcPr>
            <w:tcW w:w="4729" w:type="dxa"/>
            <w:gridSpan w:val="18"/>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rPr>
            </w:pPr>
          </w:p>
        </w:tc>
        <w:tc>
          <w:tcPr>
            <w:tcW w:w="3596" w:type="dxa"/>
            <w:gridSpan w:val="26"/>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u w:val="single"/>
              </w:rPr>
            </w:pPr>
          </w:p>
        </w:tc>
        <w:tc>
          <w:tcPr>
            <w:tcW w:w="2135" w:type="dxa"/>
            <w:gridSpan w:val="8"/>
            <w:tcBorders>
              <w:top w:val="nil"/>
              <w:left w:val="nil"/>
              <w:bottom w:val="nil"/>
              <w:right w:val="nil"/>
            </w:tcBorders>
            <w:shd w:val="clear" w:color="FFFFFF" w:fill="FFFFFF"/>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表—08</w:t>
            </w:r>
          </w:p>
        </w:tc>
      </w:tr>
      <w:tr w:rsidR="00006FA7" w:rsidRPr="00006FA7" w:rsidTr="00006FA7">
        <w:trPr>
          <w:trHeight w:val="795"/>
        </w:trPr>
        <w:tc>
          <w:tcPr>
            <w:tcW w:w="10460" w:type="dxa"/>
            <w:gridSpan w:val="52"/>
            <w:tcBorders>
              <w:top w:val="nil"/>
              <w:left w:val="nil"/>
              <w:bottom w:val="nil"/>
              <w:right w:val="nil"/>
            </w:tcBorders>
            <w:shd w:val="clear" w:color="FFFFFF" w:fill="FFFFFF"/>
            <w:vAlign w:val="center"/>
            <w:hideMark/>
          </w:tcPr>
          <w:p w:rsidR="00006FA7" w:rsidRPr="00006FA7" w:rsidRDefault="00006FA7" w:rsidP="00006FA7">
            <w:pPr>
              <w:widowControl/>
              <w:jc w:val="center"/>
              <w:rPr>
                <w:rFonts w:ascii="宋体" w:hAnsi="宋体" w:cs="宋体"/>
                <w:b/>
                <w:bCs/>
                <w:kern w:val="0"/>
                <w:sz w:val="40"/>
                <w:szCs w:val="40"/>
              </w:rPr>
            </w:pPr>
            <w:r w:rsidRPr="00006FA7">
              <w:rPr>
                <w:rFonts w:ascii="宋体" w:hAnsi="宋体" w:cs="宋体" w:hint="eastAsia"/>
                <w:b/>
                <w:bCs/>
                <w:kern w:val="0"/>
                <w:sz w:val="40"/>
                <w:szCs w:val="40"/>
              </w:rPr>
              <w:t>分部分项工程和单价措施项目清单与计价表</w:t>
            </w:r>
          </w:p>
        </w:tc>
      </w:tr>
      <w:tr w:rsidR="00006FA7" w:rsidRPr="00006FA7" w:rsidTr="003542C3">
        <w:trPr>
          <w:trHeight w:val="510"/>
        </w:trPr>
        <w:tc>
          <w:tcPr>
            <w:tcW w:w="4729" w:type="dxa"/>
            <w:gridSpan w:val="18"/>
            <w:tcBorders>
              <w:top w:val="nil"/>
              <w:left w:val="nil"/>
              <w:bottom w:val="nil"/>
              <w:right w:val="nil"/>
            </w:tcBorders>
            <w:shd w:val="clear" w:color="FFFFFF" w:fill="FFFFFF"/>
            <w:vAlign w:val="bottom"/>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工程名称：襄城县财政局精神文明创建改造项目-装饰</w:t>
            </w:r>
          </w:p>
        </w:tc>
        <w:tc>
          <w:tcPr>
            <w:tcW w:w="3596" w:type="dxa"/>
            <w:gridSpan w:val="26"/>
            <w:tcBorders>
              <w:top w:val="nil"/>
              <w:left w:val="nil"/>
              <w:bottom w:val="nil"/>
              <w:right w:val="nil"/>
            </w:tcBorders>
            <w:shd w:val="clear" w:color="FFFFFF" w:fill="FFFFFF"/>
            <w:vAlign w:val="bottom"/>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标段：襄城县财政局精神文明创建改造项目</w:t>
            </w:r>
          </w:p>
        </w:tc>
        <w:tc>
          <w:tcPr>
            <w:tcW w:w="2135" w:type="dxa"/>
            <w:gridSpan w:val="8"/>
            <w:tcBorders>
              <w:top w:val="nil"/>
              <w:left w:val="nil"/>
              <w:bottom w:val="nil"/>
              <w:right w:val="nil"/>
            </w:tcBorders>
            <w:shd w:val="clear" w:color="FFFFFF" w:fill="FFFFFF"/>
            <w:vAlign w:val="bottom"/>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第 6 页 共 8 页</w:t>
            </w:r>
          </w:p>
        </w:tc>
      </w:tr>
      <w:tr w:rsidR="00006FA7" w:rsidRPr="00006FA7" w:rsidTr="003542C3">
        <w:trPr>
          <w:trHeight w:val="285"/>
        </w:trPr>
        <w:tc>
          <w:tcPr>
            <w:tcW w:w="769"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序号</w:t>
            </w:r>
          </w:p>
        </w:tc>
        <w:tc>
          <w:tcPr>
            <w:tcW w:w="171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项目编码</w:t>
            </w:r>
          </w:p>
        </w:tc>
        <w:tc>
          <w:tcPr>
            <w:tcW w:w="1315"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项目名称</w:t>
            </w:r>
          </w:p>
        </w:tc>
        <w:tc>
          <w:tcPr>
            <w:tcW w:w="1782"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项目特征描述</w:t>
            </w:r>
          </w:p>
        </w:tc>
        <w:tc>
          <w:tcPr>
            <w:tcW w:w="53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计量单位</w:t>
            </w:r>
          </w:p>
        </w:tc>
        <w:tc>
          <w:tcPr>
            <w:tcW w:w="933"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工程量</w:t>
            </w:r>
          </w:p>
        </w:tc>
        <w:tc>
          <w:tcPr>
            <w:tcW w:w="3412"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金 额(元)</w:t>
            </w:r>
          </w:p>
        </w:tc>
      </w:tr>
      <w:tr w:rsidR="00006FA7" w:rsidRPr="00006FA7" w:rsidTr="003542C3">
        <w:trPr>
          <w:trHeight w:val="285"/>
        </w:trPr>
        <w:tc>
          <w:tcPr>
            <w:tcW w:w="769" w:type="dxa"/>
            <w:gridSpan w:val="3"/>
            <w:vMerge/>
            <w:tcBorders>
              <w:top w:val="single" w:sz="8" w:space="0" w:color="000000"/>
              <w:left w:val="single" w:sz="8"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718" w:type="dxa"/>
            <w:gridSpan w:val="5"/>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315" w:type="dxa"/>
            <w:gridSpan w:val="6"/>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782" w:type="dxa"/>
            <w:gridSpan w:val="9"/>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531"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933" w:type="dxa"/>
            <w:gridSpan w:val="5"/>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039"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综合单价</w:t>
            </w:r>
          </w:p>
        </w:tc>
        <w:tc>
          <w:tcPr>
            <w:tcW w:w="1164"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合 价</w:t>
            </w: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其中</w:t>
            </w:r>
          </w:p>
        </w:tc>
      </w:tr>
      <w:tr w:rsidR="00006FA7" w:rsidRPr="00006FA7" w:rsidTr="003542C3">
        <w:trPr>
          <w:trHeight w:val="510"/>
        </w:trPr>
        <w:tc>
          <w:tcPr>
            <w:tcW w:w="769" w:type="dxa"/>
            <w:gridSpan w:val="3"/>
            <w:vMerge/>
            <w:tcBorders>
              <w:top w:val="single" w:sz="8" w:space="0" w:color="000000"/>
              <w:left w:val="single" w:sz="8"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718" w:type="dxa"/>
            <w:gridSpan w:val="5"/>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315" w:type="dxa"/>
            <w:gridSpan w:val="6"/>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782" w:type="dxa"/>
            <w:gridSpan w:val="9"/>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531"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933" w:type="dxa"/>
            <w:gridSpan w:val="5"/>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039" w:type="dxa"/>
            <w:gridSpan w:val="9"/>
            <w:vMerge/>
            <w:tcBorders>
              <w:top w:val="nil"/>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164" w:type="dxa"/>
            <w:gridSpan w:val="9"/>
            <w:vMerge/>
            <w:tcBorders>
              <w:top w:val="single" w:sz="4"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暂估价</w:t>
            </w: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分部小计</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六层楼梯间</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011604002013</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立面抹灰层拆除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1.拆除墙面饰面</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50.14</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2</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011610002011</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金属门窗拆除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1.拆除铝塑窗</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roofErr w:type="gramStart"/>
            <w:r w:rsidRPr="00006FA7">
              <w:rPr>
                <w:rFonts w:ascii="宋体" w:hAnsi="宋体" w:cs="宋体" w:hint="eastAsia"/>
                <w:kern w:val="0"/>
                <w:sz w:val="18"/>
                <w:szCs w:val="18"/>
              </w:rPr>
              <w:t>樘</w:t>
            </w:r>
            <w:proofErr w:type="gramEnd"/>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2</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51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3</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011610002012</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金属门窗拆除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1.拆除铝塑窗（洞口面积4m2以内）</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roofErr w:type="gramStart"/>
            <w:r w:rsidRPr="00006FA7">
              <w:rPr>
                <w:rFonts w:ascii="宋体" w:hAnsi="宋体" w:cs="宋体" w:hint="eastAsia"/>
                <w:kern w:val="0"/>
                <w:sz w:val="18"/>
                <w:szCs w:val="18"/>
              </w:rPr>
              <w:t>樘</w:t>
            </w:r>
            <w:proofErr w:type="gramEnd"/>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4</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011406001005</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抹灰面油漆</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1.室内乳胶漆两遍</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50.14</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7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5</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010807001005</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金属（塑钢、断桥）窗</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1.80系列断桥铝窗</w:t>
            </w:r>
            <w:r w:rsidRPr="00006FA7">
              <w:rPr>
                <w:rFonts w:ascii="宋体" w:hAnsi="宋体" w:cs="宋体" w:hint="eastAsia"/>
                <w:kern w:val="0"/>
                <w:sz w:val="18"/>
                <w:szCs w:val="18"/>
              </w:rPr>
              <w:br/>
              <w:t>2.5+9A+5mm中空双钢化玻璃</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7.04</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分部小计</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51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阅览室装饰装修项目</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51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011605001007</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平面块料拆除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1.拆除地板砖</w:t>
            </w:r>
            <w:r w:rsidRPr="00006FA7">
              <w:rPr>
                <w:rFonts w:ascii="宋体" w:hAnsi="宋体" w:cs="宋体" w:hint="eastAsia"/>
                <w:kern w:val="0"/>
                <w:sz w:val="18"/>
                <w:szCs w:val="18"/>
              </w:rPr>
              <w:br/>
              <w:t>2.垃圾清运</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71.84</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2</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011604003007</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天棚抹灰面拆除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1.拆除天棚饰面</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71.84</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3</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011604002014</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立面抹灰层拆除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1.拆除墙面饰面</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180.81</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4</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011604002015</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立面抹灰层拆除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1.拆除踢脚线</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42.68</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5</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011610002013</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金属门窗拆除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1.拆除铝塑窗</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roofErr w:type="gramStart"/>
            <w:r w:rsidRPr="00006FA7">
              <w:rPr>
                <w:rFonts w:ascii="宋体" w:hAnsi="宋体" w:cs="宋体" w:hint="eastAsia"/>
                <w:kern w:val="0"/>
                <w:sz w:val="18"/>
                <w:szCs w:val="18"/>
              </w:rPr>
              <w:t>樘</w:t>
            </w:r>
            <w:proofErr w:type="gramEnd"/>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9</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51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6</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011610002014</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金属门窗拆除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1.拆除铝塑窗（洞口面积大于4m2）</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roofErr w:type="gramStart"/>
            <w:r w:rsidRPr="00006FA7">
              <w:rPr>
                <w:rFonts w:ascii="宋体" w:hAnsi="宋体" w:cs="宋体" w:hint="eastAsia"/>
                <w:kern w:val="0"/>
                <w:sz w:val="18"/>
                <w:szCs w:val="18"/>
              </w:rPr>
              <w:t>樘</w:t>
            </w:r>
            <w:proofErr w:type="gramEnd"/>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51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7</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010801001001</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木质门</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1.成品实木门及门套</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3.78</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7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8</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010807001006</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金属（塑钢、断桥）窗</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1.断桥铝窗</w:t>
            </w:r>
            <w:r w:rsidRPr="00006FA7">
              <w:rPr>
                <w:rFonts w:ascii="宋体" w:hAnsi="宋体" w:cs="宋体" w:hint="eastAsia"/>
                <w:kern w:val="0"/>
                <w:sz w:val="18"/>
                <w:szCs w:val="18"/>
              </w:rPr>
              <w:br/>
              <w:t>2.5+9A+5mm中空双钢化玻璃</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13.79</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7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9</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011104002001</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竹、木（复合）地板</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1.1：:2.5水泥砂浆找平</w:t>
            </w:r>
            <w:r w:rsidRPr="00006FA7">
              <w:rPr>
                <w:rFonts w:ascii="宋体" w:hAnsi="宋体" w:cs="宋体" w:hint="eastAsia"/>
                <w:kern w:val="0"/>
                <w:sz w:val="18"/>
                <w:szCs w:val="18"/>
              </w:rPr>
              <w:br/>
              <w:t>2.实木地板</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71.84</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51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10</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011105005001</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木质踢脚线</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1.100mm</w:t>
            </w:r>
            <w:proofErr w:type="gramStart"/>
            <w:r w:rsidRPr="00006FA7">
              <w:rPr>
                <w:rFonts w:ascii="宋体" w:hAnsi="宋体" w:cs="宋体" w:hint="eastAsia"/>
                <w:kern w:val="0"/>
                <w:sz w:val="18"/>
                <w:szCs w:val="18"/>
              </w:rPr>
              <w:t>高实木</w:t>
            </w:r>
            <w:proofErr w:type="gramEnd"/>
            <w:r w:rsidRPr="00006FA7">
              <w:rPr>
                <w:rFonts w:ascii="宋体" w:hAnsi="宋体" w:cs="宋体" w:hint="eastAsia"/>
                <w:kern w:val="0"/>
                <w:sz w:val="18"/>
                <w:szCs w:val="18"/>
              </w:rPr>
              <w:t>踢脚线及安装</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4.38</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11</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011406001006</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抹灰面油漆</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1.室内乳胶漆两遍</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144.56</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118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12</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011302002001</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吊顶天棚</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1.双层9.5mm石膏板白色乳胶漆饰面</w:t>
            </w:r>
            <w:r w:rsidRPr="00006FA7">
              <w:rPr>
                <w:rFonts w:ascii="宋体" w:hAnsi="宋体" w:cs="宋体" w:hint="eastAsia"/>
                <w:kern w:val="0"/>
                <w:sz w:val="18"/>
                <w:szCs w:val="18"/>
              </w:rPr>
              <w:br/>
              <w:t>2.40mm*120mm</w:t>
            </w:r>
            <w:proofErr w:type="gramStart"/>
            <w:r w:rsidRPr="00006FA7">
              <w:rPr>
                <w:rFonts w:ascii="宋体" w:hAnsi="宋体" w:cs="宋体" w:hint="eastAsia"/>
                <w:kern w:val="0"/>
                <w:sz w:val="18"/>
                <w:szCs w:val="18"/>
              </w:rPr>
              <w:t>黑色铝方通</w:t>
            </w:r>
            <w:proofErr w:type="gramEnd"/>
            <w:r w:rsidRPr="00006FA7">
              <w:rPr>
                <w:rFonts w:ascii="宋体" w:hAnsi="宋体" w:cs="宋体" w:hint="eastAsia"/>
                <w:kern w:val="0"/>
                <w:sz w:val="18"/>
                <w:szCs w:val="18"/>
              </w:rPr>
              <w:t>吊顶</w:t>
            </w:r>
            <w:r w:rsidRPr="00006FA7">
              <w:rPr>
                <w:rFonts w:ascii="宋体" w:hAnsi="宋体" w:cs="宋体" w:hint="eastAsia"/>
                <w:kern w:val="0"/>
                <w:sz w:val="18"/>
                <w:szCs w:val="18"/>
              </w:rPr>
              <w:br/>
              <w:t>3.其余详见图纸</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71.84</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8087" w:type="dxa"/>
            <w:gridSpan w:val="4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本页小计</w:t>
            </w:r>
          </w:p>
        </w:tc>
        <w:tc>
          <w:tcPr>
            <w:tcW w:w="1164"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8"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006FA7">
        <w:trPr>
          <w:trHeight w:val="345"/>
        </w:trPr>
        <w:tc>
          <w:tcPr>
            <w:tcW w:w="10460" w:type="dxa"/>
            <w:gridSpan w:val="52"/>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注：为计取</w:t>
            </w:r>
            <w:proofErr w:type="gramStart"/>
            <w:r w:rsidRPr="00006FA7">
              <w:rPr>
                <w:rFonts w:ascii="宋体" w:hAnsi="宋体" w:cs="宋体" w:hint="eastAsia"/>
                <w:kern w:val="0"/>
                <w:sz w:val="18"/>
                <w:szCs w:val="18"/>
              </w:rPr>
              <w:t>规</w:t>
            </w:r>
            <w:proofErr w:type="gramEnd"/>
            <w:r w:rsidRPr="00006FA7">
              <w:rPr>
                <w:rFonts w:ascii="宋体" w:hAnsi="宋体" w:cs="宋体" w:hint="eastAsia"/>
                <w:kern w:val="0"/>
                <w:sz w:val="18"/>
                <w:szCs w:val="18"/>
              </w:rPr>
              <w:t>费等的使用，可在表中增设其中：“定额人工费”。</w:t>
            </w:r>
          </w:p>
        </w:tc>
      </w:tr>
      <w:tr w:rsidR="00006FA7" w:rsidRPr="00006FA7" w:rsidTr="003542C3">
        <w:trPr>
          <w:trHeight w:val="345"/>
        </w:trPr>
        <w:tc>
          <w:tcPr>
            <w:tcW w:w="4729" w:type="dxa"/>
            <w:gridSpan w:val="18"/>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rPr>
            </w:pPr>
          </w:p>
        </w:tc>
        <w:tc>
          <w:tcPr>
            <w:tcW w:w="3596" w:type="dxa"/>
            <w:gridSpan w:val="26"/>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u w:val="single"/>
              </w:rPr>
            </w:pPr>
          </w:p>
        </w:tc>
        <w:tc>
          <w:tcPr>
            <w:tcW w:w="2135" w:type="dxa"/>
            <w:gridSpan w:val="8"/>
            <w:tcBorders>
              <w:top w:val="nil"/>
              <w:left w:val="nil"/>
              <w:bottom w:val="nil"/>
              <w:right w:val="nil"/>
            </w:tcBorders>
            <w:shd w:val="clear" w:color="FFFFFF" w:fill="FFFFFF"/>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表—08</w:t>
            </w:r>
          </w:p>
        </w:tc>
      </w:tr>
      <w:tr w:rsidR="00006FA7" w:rsidRPr="00006FA7" w:rsidTr="00006FA7">
        <w:trPr>
          <w:trHeight w:val="795"/>
        </w:trPr>
        <w:tc>
          <w:tcPr>
            <w:tcW w:w="10460" w:type="dxa"/>
            <w:gridSpan w:val="52"/>
            <w:tcBorders>
              <w:top w:val="nil"/>
              <w:left w:val="nil"/>
              <w:bottom w:val="nil"/>
              <w:right w:val="nil"/>
            </w:tcBorders>
            <w:shd w:val="clear" w:color="FFFFFF" w:fill="FFFFFF"/>
            <w:vAlign w:val="center"/>
            <w:hideMark/>
          </w:tcPr>
          <w:p w:rsidR="00006FA7" w:rsidRPr="00006FA7" w:rsidRDefault="00006FA7" w:rsidP="00006FA7">
            <w:pPr>
              <w:widowControl/>
              <w:jc w:val="center"/>
              <w:rPr>
                <w:rFonts w:ascii="宋体" w:hAnsi="宋体" w:cs="宋体"/>
                <w:b/>
                <w:bCs/>
                <w:kern w:val="0"/>
                <w:sz w:val="40"/>
                <w:szCs w:val="40"/>
              </w:rPr>
            </w:pPr>
            <w:r w:rsidRPr="00006FA7">
              <w:rPr>
                <w:rFonts w:ascii="宋体" w:hAnsi="宋体" w:cs="宋体" w:hint="eastAsia"/>
                <w:b/>
                <w:bCs/>
                <w:kern w:val="0"/>
                <w:sz w:val="40"/>
                <w:szCs w:val="40"/>
              </w:rPr>
              <w:t>分部分项工程和单价措施项目清单与计价表</w:t>
            </w:r>
          </w:p>
        </w:tc>
      </w:tr>
      <w:tr w:rsidR="00006FA7" w:rsidRPr="00006FA7" w:rsidTr="003542C3">
        <w:trPr>
          <w:trHeight w:val="510"/>
        </w:trPr>
        <w:tc>
          <w:tcPr>
            <w:tcW w:w="4729" w:type="dxa"/>
            <w:gridSpan w:val="18"/>
            <w:tcBorders>
              <w:top w:val="nil"/>
              <w:left w:val="nil"/>
              <w:bottom w:val="nil"/>
              <w:right w:val="nil"/>
            </w:tcBorders>
            <w:shd w:val="clear" w:color="FFFFFF" w:fill="FFFFFF"/>
            <w:vAlign w:val="bottom"/>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工程名称：襄城县财政局精神文明创建改造项目-装饰</w:t>
            </w:r>
          </w:p>
        </w:tc>
        <w:tc>
          <w:tcPr>
            <w:tcW w:w="3596" w:type="dxa"/>
            <w:gridSpan w:val="26"/>
            <w:tcBorders>
              <w:top w:val="nil"/>
              <w:left w:val="nil"/>
              <w:bottom w:val="nil"/>
              <w:right w:val="nil"/>
            </w:tcBorders>
            <w:shd w:val="clear" w:color="FFFFFF" w:fill="FFFFFF"/>
            <w:vAlign w:val="bottom"/>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标段：襄城县财政局精神文明创建改造项目</w:t>
            </w:r>
          </w:p>
        </w:tc>
        <w:tc>
          <w:tcPr>
            <w:tcW w:w="2135" w:type="dxa"/>
            <w:gridSpan w:val="8"/>
            <w:tcBorders>
              <w:top w:val="nil"/>
              <w:left w:val="nil"/>
              <w:bottom w:val="nil"/>
              <w:right w:val="nil"/>
            </w:tcBorders>
            <w:shd w:val="clear" w:color="FFFFFF" w:fill="FFFFFF"/>
            <w:vAlign w:val="bottom"/>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第 7 页 共 8 页</w:t>
            </w:r>
          </w:p>
        </w:tc>
      </w:tr>
      <w:tr w:rsidR="00006FA7" w:rsidRPr="00006FA7" w:rsidTr="003542C3">
        <w:trPr>
          <w:trHeight w:val="285"/>
        </w:trPr>
        <w:tc>
          <w:tcPr>
            <w:tcW w:w="769"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序号</w:t>
            </w:r>
          </w:p>
        </w:tc>
        <w:tc>
          <w:tcPr>
            <w:tcW w:w="171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项目编码</w:t>
            </w:r>
          </w:p>
        </w:tc>
        <w:tc>
          <w:tcPr>
            <w:tcW w:w="1315"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项目名称</w:t>
            </w:r>
          </w:p>
        </w:tc>
        <w:tc>
          <w:tcPr>
            <w:tcW w:w="1782"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项目特征描述</w:t>
            </w:r>
          </w:p>
        </w:tc>
        <w:tc>
          <w:tcPr>
            <w:tcW w:w="53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计量单位</w:t>
            </w:r>
          </w:p>
        </w:tc>
        <w:tc>
          <w:tcPr>
            <w:tcW w:w="933"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工程量</w:t>
            </w:r>
          </w:p>
        </w:tc>
        <w:tc>
          <w:tcPr>
            <w:tcW w:w="3412"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金 额(元)</w:t>
            </w:r>
          </w:p>
        </w:tc>
      </w:tr>
      <w:tr w:rsidR="00006FA7" w:rsidRPr="00006FA7" w:rsidTr="003542C3">
        <w:trPr>
          <w:trHeight w:val="285"/>
        </w:trPr>
        <w:tc>
          <w:tcPr>
            <w:tcW w:w="769" w:type="dxa"/>
            <w:gridSpan w:val="3"/>
            <w:vMerge/>
            <w:tcBorders>
              <w:top w:val="single" w:sz="8" w:space="0" w:color="000000"/>
              <w:left w:val="single" w:sz="8"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718" w:type="dxa"/>
            <w:gridSpan w:val="5"/>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315" w:type="dxa"/>
            <w:gridSpan w:val="6"/>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782" w:type="dxa"/>
            <w:gridSpan w:val="9"/>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531"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933" w:type="dxa"/>
            <w:gridSpan w:val="5"/>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039"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综合单价</w:t>
            </w:r>
          </w:p>
        </w:tc>
        <w:tc>
          <w:tcPr>
            <w:tcW w:w="1164"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合 价</w:t>
            </w: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其中</w:t>
            </w:r>
          </w:p>
        </w:tc>
      </w:tr>
      <w:tr w:rsidR="00006FA7" w:rsidRPr="00006FA7" w:rsidTr="003542C3">
        <w:trPr>
          <w:trHeight w:val="510"/>
        </w:trPr>
        <w:tc>
          <w:tcPr>
            <w:tcW w:w="769" w:type="dxa"/>
            <w:gridSpan w:val="3"/>
            <w:vMerge/>
            <w:tcBorders>
              <w:top w:val="single" w:sz="8" w:space="0" w:color="000000"/>
              <w:left w:val="single" w:sz="8"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718" w:type="dxa"/>
            <w:gridSpan w:val="5"/>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315" w:type="dxa"/>
            <w:gridSpan w:val="6"/>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782" w:type="dxa"/>
            <w:gridSpan w:val="9"/>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531"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933" w:type="dxa"/>
            <w:gridSpan w:val="5"/>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039" w:type="dxa"/>
            <w:gridSpan w:val="9"/>
            <w:vMerge/>
            <w:tcBorders>
              <w:top w:val="nil"/>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164" w:type="dxa"/>
            <w:gridSpan w:val="9"/>
            <w:vMerge/>
            <w:tcBorders>
              <w:top w:val="single" w:sz="4"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暂估价</w:t>
            </w:r>
          </w:p>
        </w:tc>
      </w:tr>
      <w:tr w:rsidR="00006FA7" w:rsidRPr="00006FA7" w:rsidTr="003542C3">
        <w:trPr>
          <w:trHeight w:val="118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13</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010810001005</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窗帘</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1.棉麻窗帘，高度2900mm</w:t>
            </w:r>
            <w:r w:rsidRPr="00006FA7">
              <w:rPr>
                <w:rFonts w:ascii="宋体" w:hAnsi="宋体" w:cs="宋体" w:hint="eastAsia"/>
                <w:kern w:val="0"/>
                <w:sz w:val="18"/>
                <w:szCs w:val="18"/>
              </w:rPr>
              <w:br/>
              <w:t>2.透光窗纱，高度2900mm</w:t>
            </w:r>
            <w:r w:rsidRPr="00006FA7">
              <w:rPr>
                <w:rFonts w:ascii="宋体" w:hAnsi="宋体" w:cs="宋体" w:hint="eastAsia"/>
                <w:kern w:val="0"/>
                <w:sz w:val="18"/>
                <w:szCs w:val="18"/>
              </w:rPr>
              <w:br/>
              <w:t>3.铝合金罗马杆</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7.15</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7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14</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011508002007</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水晶字体</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1.定制水晶字体（不发光）</w:t>
            </w:r>
            <w:r w:rsidRPr="00006FA7">
              <w:rPr>
                <w:rFonts w:ascii="宋体" w:hAnsi="宋体" w:cs="宋体" w:hint="eastAsia"/>
                <w:kern w:val="0"/>
                <w:sz w:val="18"/>
                <w:szCs w:val="18"/>
              </w:rPr>
              <w:br/>
              <w:t>2.1.0m2以内</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3.5</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7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15</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011501006001</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书柜</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1.成品木质书柜</w:t>
            </w:r>
            <w:r w:rsidRPr="00006FA7">
              <w:rPr>
                <w:rFonts w:ascii="宋体" w:hAnsi="宋体" w:cs="宋体" w:hint="eastAsia"/>
                <w:kern w:val="0"/>
                <w:sz w:val="18"/>
                <w:szCs w:val="18"/>
              </w:rPr>
              <w:br/>
              <w:t>2.规格尺寸：4730*2400*600mm</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组</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2</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7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lastRenderedPageBreak/>
              <w:t>16</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011501006002</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书柜</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1.成品木质书柜</w:t>
            </w:r>
            <w:r w:rsidRPr="00006FA7">
              <w:rPr>
                <w:rFonts w:ascii="宋体" w:hAnsi="宋体" w:cs="宋体" w:hint="eastAsia"/>
                <w:kern w:val="0"/>
                <w:sz w:val="18"/>
                <w:szCs w:val="18"/>
              </w:rPr>
              <w:br/>
              <w:t>2.规格尺寸：4410*2400*600mm</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组</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2</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7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17</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011501001001</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柜台</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1.定制成品装饰柜，爵士白石材饰面</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2.8</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7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18</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011501012001</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吧台木质桌椅</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1.木质桌椅组合（1张桌子+3把椅子）</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套</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4</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分部小计</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51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七楼过道装饰装修项目</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51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011605001008</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平面块料拆除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1.拆除地板砖</w:t>
            </w:r>
            <w:r w:rsidRPr="00006FA7">
              <w:rPr>
                <w:rFonts w:ascii="宋体" w:hAnsi="宋体" w:cs="宋体" w:hint="eastAsia"/>
                <w:kern w:val="0"/>
                <w:sz w:val="18"/>
                <w:szCs w:val="18"/>
              </w:rPr>
              <w:br/>
              <w:t>2.垃圾清运</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37.59</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2</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011604003008</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天棚抹灰面拆除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1.拆除天棚饰面</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37.59</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3</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011604002016</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立面抹灰层拆除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1.拆除墙面饰面</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86.53</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4</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011604002017</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立面抹灰层拆除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1.拆除踢脚线</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18.76</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7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5</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011102003002</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块料楼地面</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1.水泥砂浆找平</w:t>
            </w:r>
            <w:r w:rsidRPr="00006FA7">
              <w:rPr>
                <w:rFonts w:ascii="宋体" w:hAnsi="宋体" w:cs="宋体" w:hint="eastAsia"/>
                <w:kern w:val="0"/>
                <w:sz w:val="18"/>
                <w:szCs w:val="18"/>
              </w:rPr>
              <w:br/>
              <w:t>2.800*800mm地板砖</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37.59</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6</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011105003007</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块料踢脚线</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1.陶瓷踢脚线</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1.88</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118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7</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011302001006</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吊顶天棚</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1.双层9.5mm石膏板白色乳胶漆饰面</w:t>
            </w:r>
            <w:r w:rsidRPr="00006FA7">
              <w:rPr>
                <w:rFonts w:ascii="宋体" w:hAnsi="宋体" w:cs="宋体" w:hint="eastAsia"/>
                <w:kern w:val="0"/>
                <w:sz w:val="18"/>
                <w:szCs w:val="18"/>
              </w:rPr>
              <w:br/>
              <w:t>2.600*600铝扣板吊顶</w:t>
            </w:r>
            <w:r w:rsidRPr="00006FA7">
              <w:rPr>
                <w:rFonts w:ascii="宋体" w:hAnsi="宋体" w:cs="宋体" w:hint="eastAsia"/>
                <w:kern w:val="0"/>
                <w:sz w:val="18"/>
                <w:szCs w:val="18"/>
              </w:rPr>
              <w:br/>
              <w:t>3.其余详见图纸</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37.59</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8</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011406001007</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抹灰面油漆</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1.室内乳胶漆两遍</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66.1</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分部小计</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七层楼梯间</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011604002018</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立面抹灰层拆除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1.拆除墙面饰面</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59.38</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8087" w:type="dxa"/>
            <w:gridSpan w:val="4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本页小计</w:t>
            </w:r>
          </w:p>
        </w:tc>
        <w:tc>
          <w:tcPr>
            <w:tcW w:w="1164"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8"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006FA7">
        <w:trPr>
          <w:trHeight w:val="345"/>
        </w:trPr>
        <w:tc>
          <w:tcPr>
            <w:tcW w:w="10460" w:type="dxa"/>
            <w:gridSpan w:val="52"/>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注：为计取</w:t>
            </w:r>
            <w:proofErr w:type="gramStart"/>
            <w:r w:rsidRPr="00006FA7">
              <w:rPr>
                <w:rFonts w:ascii="宋体" w:hAnsi="宋体" w:cs="宋体" w:hint="eastAsia"/>
                <w:kern w:val="0"/>
                <w:sz w:val="18"/>
                <w:szCs w:val="18"/>
              </w:rPr>
              <w:t>规</w:t>
            </w:r>
            <w:proofErr w:type="gramEnd"/>
            <w:r w:rsidRPr="00006FA7">
              <w:rPr>
                <w:rFonts w:ascii="宋体" w:hAnsi="宋体" w:cs="宋体" w:hint="eastAsia"/>
                <w:kern w:val="0"/>
                <w:sz w:val="18"/>
                <w:szCs w:val="18"/>
              </w:rPr>
              <w:t>费等的使用，可在表中增设其中：“定额人工费”。</w:t>
            </w:r>
          </w:p>
        </w:tc>
      </w:tr>
      <w:tr w:rsidR="00006FA7" w:rsidRPr="00006FA7" w:rsidTr="003542C3">
        <w:trPr>
          <w:trHeight w:val="345"/>
        </w:trPr>
        <w:tc>
          <w:tcPr>
            <w:tcW w:w="4729" w:type="dxa"/>
            <w:gridSpan w:val="18"/>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rPr>
            </w:pPr>
          </w:p>
        </w:tc>
        <w:tc>
          <w:tcPr>
            <w:tcW w:w="3596" w:type="dxa"/>
            <w:gridSpan w:val="26"/>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u w:val="single"/>
              </w:rPr>
            </w:pPr>
          </w:p>
        </w:tc>
        <w:tc>
          <w:tcPr>
            <w:tcW w:w="2135" w:type="dxa"/>
            <w:gridSpan w:val="8"/>
            <w:tcBorders>
              <w:top w:val="nil"/>
              <w:left w:val="nil"/>
              <w:bottom w:val="nil"/>
              <w:right w:val="nil"/>
            </w:tcBorders>
            <w:shd w:val="clear" w:color="FFFFFF" w:fill="FFFFFF"/>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表—08</w:t>
            </w:r>
          </w:p>
        </w:tc>
      </w:tr>
      <w:tr w:rsidR="00006FA7" w:rsidRPr="00006FA7" w:rsidTr="00006FA7">
        <w:trPr>
          <w:trHeight w:val="795"/>
        </w:trPr>
        <w:tc>
          <w:tcPr>
            <w:tcW w:w="10460" w:type="dxa"/>
            <w:gridSpan w:val="52"/>
            <w:tcBorders>
              <w:top w:val="nil"/>
              <w:left w:val="nil"/>
              <w:bottom w:val="nil"/>
              <w:right w:val="nil"/>
            </w:tcBorders>
            <w:shd w:val="clear" w:color="FFFFFF" w:fill="FFFFFF"/>
            <w:vAlign w:val="center"/>
            <w:hideMark/>
          </w:tcPr>
          <w:p w:rsidR="00006FA7" w:rsidRPr="00006FA7" w:rsidRDefault="00006FA7" w:rsidP="00006FA7">
            <w:pPr>
              <w:widowControl/>
              <w:jc w:val="center"/>
              <w:rPr>
                <w:rFonts w:ascii="宋体" w:hAnsi="宋体" w:cs="宋体"/>
                <w:b/>
                <w:bCs/>
                <w:kern w:val="0"/>
                <w:sz w:val="40"/>
                <w:szCs w:val="40"/>
              </w:rPr>
            </w:pPr>
            <w:r w:rsidRPr="00006FA7">
              <w:rPr>
                <w:rFonts w:ascii="宋体" w:hAnsi="宋体" w:cs="宋体" w:hint="eastAsia"/>
                <w:b/>
                <w:bCs/>
                <w:kern w:val="0"/>
                <w:sz w:val="40"/>
                <w:szCs w:val="40"/>
              </w:rPr>
              <w:t>分部分项工程和单价措施项目清单与计价表</w:t>
            </w:r>
          </w:p>
        </w:tc>
      </w:tr>
      <w:tr w:rsidR="00006FA7" w:rsidRPr="00006FA7" w:rsidTr="003542C3">
        <w:trPr>
          <w:trHeight w:val="510"/>
        </w:trPr>
        <w:tc>
          <w:tcPr>
            <w:tcW w:w="4729" w:type="dxa"/>
            <w:gridSpan w:val="18"/>
            <w:tcBorders>
              <w:top w:val="nil"/>
              <w:left w:val="nil"/>
              <w:bottom w:val="nil"/>
              <w:right w:val="nil"/>
            </w:tcBorders>
            <w:shd w:val="clear" w:color="FFFFFF" w:fill="FFFFFF"/>
            <w:vAlign w:val="bottom"/>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工程名称：襄城县财政局精神文明创建改造项目-装饰</w:t>
            </w:r>
          </w:p>
        </w:tc>
        <w:tc>
          <w:tcPr>
            <w:tcW w:w="3596" w:type="dxa"/>
            <w:gridSpan w:val="26"/>
            <w:tcBorders>
              <w:top w:val="nil"/>
              <w:left w:val="nil"/>
              <w:bottom w:val="nil"/>
              <w:right w:val="nil"/>
            </w:tcBorders>
            <w:shd w:val="clear" w:color="FFFFFF" w:fill="FFFFFF"/>
            <w:vAlign w:val="bottom"/>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标段：襄城县财政局精神文明创建改造项目</w:t>
            </w:r>
          </w:p>
        </w:tc>
        <w:tc>
          <w:tcPr>
            <w:tcW w:w="2135" w:type="dxa"/>
            <w:gridSpan w:val="8"/>
            <w:tcBorders>
              <w:top w:val="nil"/>
              <w:left w:val="nil"/>
              <w:bottom w:val="nil"/>
              <w:right w:val="nil"/>
            </w:tcBorders>
            <w:shd w:val="clear" w:color="FFFFFF" w:fill="FFFFFF"/>
            <w:vAlign w:val="bottom"/>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第 8 页 共 8 页</w:t>
            </w:r>
          </w:p>
        </w:tc>
      </w:tr>
      <w:tr w:rsidR="00006FA7" w:rsidRPr="00006FA7" w:rsidTr="003542C3">
        <w:trPr>
          <w:trHeight w:val="285"/>
        </w:trPr>
        <w:tc>
          <w:tcPr>
            <w:tcW w:w="769"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序号</w:t>
            </w:r>
          </w:p>
        </w:tc>
        <w:tc>
          <w:tcPr>
            <w:tcW w:w="1718"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项目编码</w:t>
            </w:r>
          </w:p>
        </w:tc>
        <w:tc>
          <w:tcPr>
            <w:tcW w:w="1315"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项目名称</w:t>
            </w:r>
          </w:p>
        </w:tc>
        <w:tc>
          <w:tcPr>
            <w:tcW w:w="1782" w:type="dxa"/>
            <w:gridSpan w:val="9"/>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项目特征描述</w:t>
            </w:r>
          </w:p>
        </w:tc>
        <w:tc>
          <w:tcPr>
            <w:tcW w:w="53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计量单位</w:t>
            </w:r>
          </w:p>
        </w:tc>
        <w:tc>
          <w:tcPr>
            <w:tcW w:w="933"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工程量</w:t>
            </w:r>
          </w:p>
        </w:tc>
        <w:tc>
          <w:tcPr>
            <w:tcW w:w="3412" w:type="dxa"/>
            <w:gridSpan w:val="20"/>
            <w:tcBorders>
              <w:top w:val="single" w:sz="8" w:space="0" w:color="000000"/>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金 额(元)</w:t>
            </w:r>
          </w:p>
        </w:tc>
      </w:tr>
      <w:tr w:rsidR="00006FA7" w:rsidRPr="00006FA7" w:rsidTr="003542C3">
        <w:trPr>
          <w:trHeight w:val="285"/>
        </w:trPr>
        <w:tc>
          <w:tcPr>
            <w:tcW w:w="769" w:type="dxa"/>
            <w:gridSpan w:val="3"/>
            <w:vMerge/>
            <w:tcBorders>
              <w:top w:val="single" w:sz="8" w:space="0" w:color="000000"/>
              <w:left w:val="single" w:sz="8"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718" w:type="dxa"/>
            <w:gridSpan w:val="5"/>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315" w:type="dxa"/>
            <w:gridSpan w:val="6"/>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782" w:type="dxa"/>
            <w:gridSpan w:val="9"/>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531"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933" w:type="dxa"/>
            <w:gridSpan w:val="5"/>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039"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综合单价</w:t>
            </w:r>
          </w:p>
        </w:tc>
        <w:tc>
          <w:tcPr>
            <w:tcW w:w="1164" w:type="dxa"/>
            <w:gridSpan w:val="9"/>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合 价</w:t>
            </w: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其中</w:t>
            </w:r>
          </w:p>
        </w:tc>
      </w:tr>
      <w:tr w:rsidR="00006FA7" w:rsidRPr="00006FA7" w:rsidTr="003542C3">
        <w:trPr>
          <w:trHeight w:val="510"/>
        </w:trPr>
        <w:tc>
          <w:tcPr>
            <w:tcW w:w="769" w:type="dxa"/>
            <w:gridSpan w:val="3"/>
            <w:vMerge/>
            <w:tcBorders>
              <w:top w:val="single" w:sz="8" w:space="0" w:color="000000"/>
              <w:left w:val="single" w:sz="8"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718" w:type="dxa"/>
            <w:gridSpan w:val="5"/>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315" w:type="dxa"/>
            <w:gridSpan w:val="6"/>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782" w:type="dxa"/>
            <w:gridSpan w:val="9"/>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531"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933" w:type="dxa"/>
            <w:gridSpan w:val="5"/>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039" w:type="dxa"/>
            <w:gridSpan w:val="9"/>
            <w:vMerge/>
            <w:tcBorders>
              <w:top w:val="nil"/>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164" w:type="dxa"/>
            <w:gridSpan w:val="9"/>
            <w:vMerge/>
            <w:tcBorders>
              <w:top w:val="single" w:sz="4"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暂估价</w:t>
            </w: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2</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011604003009</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天棚抹灰面拆除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1.拆除天棚饰面</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26.63</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3</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011610002015</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金属门窗拆除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1.拆除铝塑窗</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roofErr w:type="gramStart"/>
            <w:r w:rsidRPr="00006FA7">
              <w:rPr>
                <w:rFonts w:ascii="宋体" w:hAnsi="宋体" w:cs="宋体" w:hint="eastAsia"/>
                <w:kern w:val="0"/>
                <w:sz w:val="18"/>
                <w:szCs w:val="18"/>
              </w:rPr>
              <w:t>樘</w:t>
            </w:r>
            <w:proofErr w:type="gramEnd"/>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2</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51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4</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011610002016</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金属门窗拆除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1.拆除铝塑窗（洞口面积4m2以内）</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roofErr w:type="gramStart"/>
            <w:r w:rsidRPr="00006FA7">
              <w:rPr>
                <w:rFonts w:ascii="宋体" w:hAnsi="宋体" w:cs="宋体" w:hint="eastAsia"/>
                <w:kern w:val="0"/>
                <w:sz w:val="18"/>
                <w:szCs w:val="18"/>
              </w:rPr>
              <w:t>樘</w:t>
            </w:r>
            <w:proofErr w:type="gramEnd"/>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118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lastRenderedPageBreak/>
              <w:t>5</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011302001007</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吊顶天棚</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1.双层9.5mm石膏板白色乳胶漆饰面</w:t>
            </w:r>
            <w:r w:rsidRPr="00006FA7">
              <w:rPr>
                <w:rFonts w:ascii="宋体" w:hAnsi="宋体" w:cs="宋体" w:hint="eastAsia"/>
                <w:kern w:val="0"/>
                <w:sz w:val="18"/>
                <w:szCs w:val="18"/>
              </w:rPr>
              <w:br/>
              <w:t>2.600*600铝扣板吊顶</w:t>
            </w:r>
            <w:r w:rsidRPr="00006FA7">
              <w:rPr>
                <w:rFonts w:ascii="宋体" w:hAnsi="宋体" w:cs="宋体" w:hint="eastAsia"/>
                <w:kern w:val="0"/>
                <w:sz w:val="18"/>
                <w:szCs w:val="18"/>
              </w:rPr>
              <w:br/>
              <w:t>3.其余详见图纸</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26.63</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6</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011406001008</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抹灰面油漆</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1.室内乳胶漆两遍</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48.98</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7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7</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010807001007</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金属（塑钢、断桥）窗</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1.80系列断桥铝窗</w:t>
            </w:r>
            <w:r w:rsidRPr="00006FA7">
              <w:rPr>
                <w:rFonts w:ascii="宋体" w:hAnsi="宋体" w:cs="宋体" w:hint="eastAsia"/>
                <w:kern w:val="0"/>
                <w:sz w:val="18"/>
                <w:szCs w:val="18"/>
              </w:rPr>
              <w:br/>
              <w:t>2.5+9A+5mm中空双钢化玻璃</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7.04</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分部小计</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屋面</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011607002001</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防水层拆除</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1.拆除屋面防水层</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41.43</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9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2</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010902001001</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屋面卷材防水</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1.20厚1:2.5水泥砂浆找平</w:t>
            </w:r>
            <w:r w:rsidRPr="00006FA7">
              <w:rPr>
                <w:rFonts w:ascii="宋体" w:hAnsi="宋体" w:cs="宋体" w:hint="eastAsia"/>
                <w:kern w:val="0"/>
                <w:sz w:val="18"/>
                <w:szCs w:val="18"/>
              </w:rPr>
              <w:br/>
              <w:t>2.两遍SBS改性沥青卷材</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138.3</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分部小计</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措施项目</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51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w:t>
            </w: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011701006001</w:t>
            </w: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满堂脚手架</w:t>
            </w: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1.粉饰高度在3.6m以外的天棚抹灰</w:t>
            </w: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m2</w:t>
            </w: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488.03</w:t>
            </w: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71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31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78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933"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039"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8087" w:type="dxa"/>
            <w:gridSpan w:val="4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本页小计</w:t>
            </w:r>
          </w:p>
        </w:tc>
        <w:tc>
          <w:tcPr>
            <w:tcW w:w="1164"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8087" w:type="dxa"/>
            <w:gridSpan w:val="4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合  计</w:t>
            </w:r>
          </w:p>
        </w:tc>
        <w:tc>
          <w:tcPr>
            <w:tcW w:w="1164"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09" w:type="dxa"/>
            <w:gridSpan w:val="2"/>
            <w:tcBorders>
              <w:top w:val="nil"/>
              <w:left w:val="nil"/>
              <w:bottom w:val="single" w:sz="8"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006FA7">
        <w:trPr>
          <w:trHeight w:val="345"/>
        </w:trPr>
        <w:tc>
          <w:tcPr>
            <w:tcW w:w="10460" w:type="dxa"/>
            <w:gridSpan w:val="52"/>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注：为计取</w:t>
            </w:r>
            <w:proofErr w:type="gramStart"/>
            <w:r w:rsidRPr="00006FA7">
              <w:rPr>
                <w:rFonts w:ascii="宋体" w:hAnsi="宋体" w:cs="宋体" w:hint="eastAsia"/>
                <w:kern w:val="0"/>
                <w:sz w:val="18"/>
                <w:szCs w:val="18"/>
              </w:rPr>
              <w:t>规</w:t>
            </w:r>
            <w:proofErr w:type="gramEnd"/>
            <w:r w:rsidRPr="00006FA7">
              <w:rPr>
                <w:rFonts w:ascii="宋体" w:hAnsi="宋体" w:cs="宋体" w:hint="eastAsia"/>
                <w:kern w:val="0"/>
                <w:sz w:val="18"/>
                <w:szCs w:val="18"/>
              </w:rPr>
              <w:t>费等的使用，可在表中增设其中：“定额人工费”。</w:t>
            </w:r>
          </w:p>
        </w:tc>
      </w:tr>
      <w:tr w:rsidR="00006FA7" w:rsidRPr="00006FA7" w:rsidTr="003542C3">
        <w:trPr>
          <w:trHeight w:val="345"/>
        </w:trPr>
        <w:tc>
          <w:tcPr>
            <w:tcW w:w="4729" w:type="dxa"/>
            <w:gridSpan w:val="18"/>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rPr>
            </w:pPr>
          </w:p>
        </w:tc>
        <w:tc>
          <w:tcPr>
            <w:tcW w:w="3596" w:type="dxa"/>
            <w:gridSpan w:val="26"/>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u w:val="single"/>
              </w:rPr>
            </w:pPr>
          </w:p>
        </w:tc>
        <w:tc>
          <w:tcPr>
            <w:tcW w:w="2135" w:type="dxa"/>
            <w:gridSpan w:val="8"/>
            <w:tcBorders>
              <w:top w:val="nil"/>
              <w:left w:val="nil"/>
              <w:bottom w:val="nil"/>
              <w:right w:val="nil"/>
            </w:tcBorders>
            <w:shd w:val="clear" w:color="FFFFFF" w:fill="FFFFFF"/>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表—08</w:t>
            </w:r>
          </w:p>
        </w:tc>
      </w:tr>
      <w:tr w:rsidR="00006FA7" w:rsidRPr="00006FA7" w:rsidTr="00006FA7">
        <w:trPr>
          <w:gridAfter w:val="1"/>
          <w:wAfter w:w="43" w:type="dxa"/>
          <w:trHeight w:val="795"/>
        </w:trPr>
        <w:tc>
          <w:tcPr>
            <w:tcW w:w="10417" w:type="dxa"/>
            <w:gridSpan w:val="51"/>
            <w:tcBorders>
              <w:top w:val="nil"/>
              <w:left w:val="nil"/>
              <w:bottom w:val="nil"/>
              <w:right w:val="nil"/>
            </w:tcBorders>
            <w:shd w:val="clear" w:color="FFFFFF" w:fill="FFFFFF"/>
            <w:vAlign w:val="center"/>
            <w:hideMark/>
          </w:tcPr>
          <w:p w:rsidR="00006FA7" w:rsidRPr="00006FA7" w:rsidRDefault="00006FA7" w:rsidP="00006FA7">
            <w:pPr>
              <w:widowControl/>
              <w:jc w:val="center"/>
              <w:rPr>
                <w:rFonts w:ascii="宋体" w:hAnsi="宋体" w:cs="宋体"/>
                <w:b/>
                <w:bCs/>
                <w:kern w:val="0"/>
                <w:sz w:val="40"/>
                <w:szCs w:val="40"/>
              </w:rPr>
            </w:pPr>
            <w:r w:rsidRPr="00006FA7">
              <w:rPr>
                <w:rFonts w:ascii="宋体" w:hAnsi="宋体" w:cs="宋体" w:hint="eastAsia"/>
                <w:b/>
                <w:bCs/>
                <w:kern w:val="0"/>
                <w:sz w:val="40"/>
                <w:szCs w:val="40"/>
              </w:rPr>
              <w:t>总价措施项目清单与计价表</w:t>
            </w:r>
          </w:p>
        </w:tc>
      </w:tr>
      <w:tr w:rsidR="00006FA7" w:rsidRPr="00006FA7" w:rsidTr="003542C3">
        <w:trPr>
          <w:gridAfter w:val="1"/>
          <w:wAfter w:w="43" w:type="dxa"/>
          <w:trHeight w:val="510"/>
        </w:trPr>
        <w:tc>
          <w:tcPr>
            <w:tcW w:w="5096" w:type="dxa"/>
            <w:gridSpan w:val="20"/>
            <w:tcBorders>
              <w:top w:val="nil"/>
              <w:left w:val="nil"/>
              <w:bottom w:val="nil"/>
              <w:right w:val="nil"/>
            </w:tcBorders>
            <w:shd w:val="clear" w:color="FFFFFF" w:fill="FFFFFF"/>
            <w:vAlign w:val="bottom"/>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工程名称：襄城县财政局精神文明创建改造项目-装饰</w:t>
            </w:r>
          </w:p>
        </w:tc>
        <w:tc>
          <w:tcPr>
            <w:tcW w:w="2804" w:type="dxa"/>
            <w:gridSpan w:val="17"/>
            <w:tcBorders>
              <w:top w:val="nil"/>
              <w:left w:val="nil"/>
              <w:bottom w:val="nil"/>
              <w:right w:val="nil"/>
            </w:tcBorders>
            <w:shd w:val="clear" w:color="FFFFFF" w:fill="FFFFFF"/>
            <w:vAlign w:val="bottom"/>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标段：襄城县财政局精神文明创建改造项目</w:t>
            </w:r>
          </w:p>
        </w:tc>
        <w:tc>
          <w:tcPr>
            <w:tcW w:w="2517" w:type="dxa"/>
            <w:gridSpan w:val="14"/>
            <w:tcBorders>
              <w:top w:val="nil"/>
              <w:left w:val="nil"/>
              <w:bottom w:val="nil"/>
              <w:right w:val="nil"/>
            </w:tcBorders>
            <w:shd w:val="clear" w:color="FFFFFF" w:fill="FFFFFF"/>
            <w:vAlign w:val="bottom"/>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第 1 页 共 1 页</w:t>
            </w:r>
          </w:p>
        </w:tc>
      </w:tr>
      <w:tr w:rsidR="00006FA7" w:rsidRPr="00006FA7" w:rsidTr="003542C3">
        <w:trPr>
          <w:gridAfter w:val="1"/>
          <w:wAfter w:w="43" w:type="dxa"/>
          <w:trHeight w:val="510"/>
        </w:trPr>
        <w:tc>
          <w:tcPr>
            <w:tcW w:w="613"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序号</w:t>
            </w:r>
          </w:p>
        </w:tc>
        <w:tc>
          <w:tcPr>
            <w:tcW w:w="1481" w:type="dxa"/>
            <w:gridSpan w:val="5"/>
            <w:tcBorders>
              <w:top w:val="single" w:sz="8"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项目编码</w:t>
            </w:r>
          </w:p>
        </w:tc>
        <w:tc>
          <w:tcPr>
            <w:tcW w:w="1649" w:type="dxa"/>
            <w:gridSpan w:val="7"/>
            <w:tcBorders>
              <w:top w:val="single" w:sz="8"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项目名称</w:t>
            </w:r>
          </w:p>
        </w:tc>
        <w:tc>
          <w:tcPr>
            <w:tcW w:w="1960"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 xml:space="preserve">计 算 基 </w:t>
            </w:r>
            <w:proofErr w:type="gramStart"/>
            <w:r w:rsidRPr="00006FA7">
              <w:rPr>
                <w:rFonts w:ascii="宋体" w:hAnsi="宋体" w:cs="宋体" w:hint="eastAsia"/>
                <w:b/>
                <w:bCs/>
                <w:kern w:val="0"/>
                <w:sz w:val="18"/>
                <w:szCs w:val="18"/>
              </w:rPr>
              <w:t>础</w:t>
            </w:r>
            <w:proofErr w:type="gramEnd"/>
          </w:p>
        </w:tc>
        <w:tc>
          <w:tcPr>
            <w:tcW w:w="534" w:type="dxa"/>
            <w:gridSpan w:val="5"/>
            <w:tcBorders>
              <w:top w:val="single" w:sz="8"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费率</w:t>
            </w:r>
            <w:r w:rsidRPr="00006FA7">
              <w:rPr>
                <w:rFonts w:ascii="宋体" w:hAnsi="宋体" w:cs="宋体" w:hint="eastAsia"/>
                <w:b/>
                <w:bCs/>
                <w:kern w:val="0"/>
                <w:sz w:val="18"/>
                <w:szCs w:val="18"/>
              </w:rPr>
              <w:br/>
              <w:t>(%)</w:t>
            </w:r>
          </w:p>
        </w:tc>
        <w:tc>
          <w:tcPr>
            <w:tcW w:w="937" w:type="dxa"/>
            <w:gridSpan w:val="4"/>
            <w:tcBorders>
              <w:top w:val="single" w:sz="8"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金 额(元)</w:t>
            </w:r>
          </w:p>
        </w:tc>
        <w:tc>
          <w:tcPr>
            <w:tcW w:w="668" w:type="dxa"/>
            <w:gridSpan w:val="3"/>
            <w:tcBorders>
              <w:top w:val="single" w:sz="8"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调整费</w:t>
            </w:r>
            <w:r w:rsidRPr="00006FA7">
              <w:rPr>
                <w:rFonts w:ascii="宋体" w:hAnsi="宋体" w:cs="宋体" w:hint="eastAsia"/>
                <w:b/>
                <w:bCs/>
                <w:kern w:val="0"/>
                <w:sz w:val="18"/>
                <w:szCs w:val="18"/>
              </w:rPr>
              <w:br/>
              <w:t>率(%)</w:t>
            </w:r>
          </w:p>
        </w:tc>
        <w:tc>
          <w:tcPr>
            <w:tcW w:w="885" w:type="dxa"/>
            <w:gridSpan w:val="10"/>
            <w:tcBorders>
              <w:top w:val="single" w:sz="8"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调整后</w:t>
            </w:r>
            <w:r w:rsidRPr="00006FA7">
              <w:rPr>
                <w:rFonts w:ascii="宋体" w:hAnsi="宋体" w:cs="宋体" w:hint="eastAsia"/>
                <w:b/>
                <w:bCs/>
                <w:kern w:val="0"/>
                <w:sz w:val="18"/>
                <w:szCs w:val="18"/>
              </w:rPr>
              <w:br/>
              <w:t>金额(元)</w:t>
            </w:r>
          </w:p>
        </w:tc>
        <w:tc>
          <w:tcPr>
            <w:tcW w:w="1690" w:type="dxa"/>
            <w:gridSpan w:val="5"/>
            <w:tcBorders>
              <w:top w:val="single" w:sz="8" w:space="0" w:color="000000"/>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备 注</w:t>
            </w:r>
          </w:p>
        </w:tc>
      </w:tr>
      <w:tr w:rsidR="00006FA7" w:rsidRPr="00006FA7" w:rsidTr="003542C3">
        <w:trPr>
          <w:gridAfter w:val="1"/>
          <w:wAfter w:w="43" w:type="dxa"/>
          <w:trHeight w:val="735"/>
        </w:trPr>
        <w:tc>
          <w:tcPr>
            <w:tcW w:w="613" w:type="dxa"/>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lastRenderedPageBreak/>
              <w:t>1</w:t>
            </w:r>
          </w:p>
        </w:tc>
        <w:tc>
          <w:tcPr>
            <w:tcW w:w="1481"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011707001001</w:t>
            </w:r>
          </w:p>
        </w:tc>
        <w:tc>
          <w:tcPr>
            <w:tcW w:w="1649" w:type="dxa"/>
            <w:gridSpan w:val="7"/>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安全文明施工费</w:t>
            </w:r>
          </w:p>
        </w:tc>
        <w:tc>
          <w:tcPr>
            <w:tcW w:w="196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分部分项安全文明施工费+单价措施安全文明施工费</w:t>
            </w:r>
          </w:p>
        </w:tc>
        <w:tc>
          <w:tcPr>
            <w:tcW w:w="534"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37"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668" w:type="dxa"/>
            <w:gridSpan w:val="3"/>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88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690" w:type="dxa"/>
            <w:gridSpan w:val="5"/>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r>
      <w:tr w:rsidR="00006FA7" w:rsidRPr="00006FA7" w:rsidTr="003542C3">
        <w:trPr>
          <w:gridAfter w:val="1"/>
          <w:wAfter w:w="43" w:type="dxa"/>
          <w:trHeight w:val="510"/>
        </w:trPr>
        <w:tc>
          <w:tcPr>
            <w:tcW w:w="613" w:type="dxa"/>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2</w:t>
            </w:r>
          </w:p>
        </w:tc>
        <w:tc>
          <w:tcPr>
            <w:tcW w:w="1481"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w:t>
            </w:r>
          </w:p>
        </w:tc>
        <w:tc>
          <w:tcPr>
            <w:tcW w:w="1649" w:type="dxa"/>
            <w:gridSpan w:val="7"/>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其他措施费（费率类）</w:t>
            </w:r>
          </w:p>
        </w:tc>
        <w:tc>
          <w:tcPr>
            <w:tcW w:w="196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4"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37"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668" w:type="dxa"/>
            <w:gridSpan w:val="3"/>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88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690" w:type="dxa"/>
            <w:gridSpan w:val="5"/>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r>
      <w:tr w:rsidR="00006FA7" w:rsidRPr="00006FA7" w:rsidTr="003542C3">
        <w:trPr>
          <w:gridAfter w:val="1"/>
          <w:wAfter w:w="43" w:type="dxa"/>
          <w:trHeight w:val="735"/>
        </w:trPr>
        <w:tc>
          <w:tcPr>
            <w:tcW w:w="613" w:type="dxa"/>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2.1</w:t>
            </w:r>
          </w:p>
        </w:tc>
        <w:tc>
          <w:tcPr>
            <w:tcW w:w="1481"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011707002001</w:t>
            </w:r>
          </w:p>
        </w:tc>
        <w:tc>
          <w:tcPr>
            <w:tcW w:w="1649" w:type="dxa"/>
            <w:gridSpan w:val="7"/>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夜间施工增加费</w:t>
            </w:r>
          </w:p>
        </w:tc>
        <w:tc>
          <w:tcPr>
            <w:tcW w:w="196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分部分项其他措施费+单价措施其他措施费</w:t>
            </w:r>
          </w:p>
        </w:tc>
        <w:tc>
          <w:tcPr>
            <w:tcW w:w="534"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37"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668" w:type="dxa"/>
            <w:gridSpan w:val="3"/>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88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690" w:type="dxa"/>
            <w:gridSpan w:val="5"/>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r>
      <w:tr w:rsidR="00006FA7" w:rsidRPr="00006FA7" w:rsidTr="003542C3">
        <w:trPr>
          <w:gridAfter w:val="1"/>
          <w:wAfter w:w="43" w:type="dxa"/>
          <w:trHeight w:val="735"/>
        </w:trPr>
        <w:tc>
          <w:tcPr>
            <w:tcW w:w="613" w:type="dxa"/>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2.2</w:t>
            </w:r>
          </w:p>
        </w:tc>
        <w:tc>
          <w:tcPr>
            <w:tcW w:w="1481"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011707004001</w:t>
            </w:r>
          </w:p>
        </w:tc>
        <w:tc>
          <w:tcPr>
            <w:tcW w:w="1649" w:type="dxa"/>
            <w:gridSpan w:val="7"/>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二次搬运费</w:t>
            </w:r>
          </w:p>
        </w:tc>
        <w:tc>
          <w:tcPr>
            <w:tcW w:w="196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分部分项其他措施费+单价措施其他措施费</w:t>
            </w:r>
          </w:p>
        </w:tc>
        <w:tc>
          <w:tcPr>
            <w:tcW w:w="534"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37"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668" w:type="dxa"/>
            <w:gridSpan w:val="3"/>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88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690" w:type="dxa"/>
            <w:gridSpan w:val="5"/>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r>
      <w:tr w:rsidR="00006FA7" w:rsidRPr="00006FA7" w:rsidTr="003542C3">
        <w:trPr>
          <w:gridAfter w:val="1"/>
          <w:wAfter w:w="43" w:type="dxa"/>
          <w:trHeight w:val="735"/>
        </w:trPr>
        <w:tc>
          <w:tcPr>
            <w:tcW w:w="613" w:type="dxa"/>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2.3</w:t>
            </w:r>
          </w:p>
        </w:tc>
        <w:tc>
          <w:tcPr>
            <w:tcW w:w="1481"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011707005001</w:t>
            </w:r>
          </w:p>
        </w:tc>
        <w:tc>
          <w:tcPr>
            <w:tcW w:w="1649" w:type="dxa"/>
            <w:gridSpan w:val="7"/>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冬雨季施工增加费</w:t>
            </w:r>
          </w:p>
        </w:tc>
        <w:tc>
          <w:tcPr>
            <w:tcW w:w="196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分部分项其他措施费+单价措施其他措施费</w:t>
            </w:r>
          </w:p>
        </w:tc>
        <w:tc>
          <w:tcPr>
            <w:tcW w:w="534"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37"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668" w:type="dxa"/>
            <w:gridSpan w:val="3"/>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88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690" w:type="dxa"/>
            <w:gridSpan w:val="5"/>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r>
      <w:tr w:rsidR="00006FA7" w:rsidRPr="00006FA7" w:rsidTr="003542C3">
        <w:trPr>
          <w:gridAfter w:val="1"/>
          <w:wAfter w:w="43" w:type="dxa"/>
          <w:trHeight w:val="360"/>
        </w:trPr>
        <w:tc>
          <w:tcPr>
            <w:tcW w:w="613" w:type="dxa"/>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3</w:t>
            </w:r>
          </w:p>
        </w:tc>
        <w:tc>
          <w:tcPr>
            <w:tcW w:w="1481"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02</w:t>
            </w:r>
          </w:p>
        </w:tc>
        <w:tc>
          <w:tcPr>
            <w:tcW w:w="1649" w:type="dxa"/>
            <w:gridSpan w:val="7"/>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其他（费率类）</w:t>
            </w:r>
          </w:p>
        </w:tc>
        <w:tc>
          <w:tcPr>
            <w:tcW w:w="196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4"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37"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668" w:type="dxa"/>
            <w:gridSpan w:val="3"/>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88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690" w:type="dxa"/>
            <w:gridSpan w:val="5"/>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r>
      <w:tr w:rsidR="00006FA7" w:rsidRPr="00006FA7" w:rsidTr="003542C3">
        <w:trPr>
          <w:gridAfter w:val="1"/>
          <w:wAfter w:w="43" w:type="dxa"/>
          <w:trHeight w:val="360"/>
        </w:trPr>
        <w:tc>
          <w:tcPr>
            <w:tcW w:w="613" w:type="dxa"/>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481"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649" w:type="dxa"/>
            <w:gridSpan w:val="7"/>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96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4"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37"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668" w:type="dxa"/>
            <w:gridSpan w:val="3"/>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88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690" w:type="dxa"/>
            <w:gridSpan w:val="5"/>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r>
      <w:tr w:rsidR="00006FA7" w:rsidRPr="00006FA7" w:rsidTr="003542C3">
        <w:trPr>
          <w:gridAfter w:val="1"/>
          <w:wAfter w:w="43" w:type="dxa"/>
          <w:trHeight w:val="360"/>
        </w:trPr>
        <w:tc>
          <w:tcPr>
            <w:tcW w:w="613" w:type="dxa"/>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481"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649" w:type="dxa"/>
            <w:gridSpan w:val="7"/>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96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4"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37"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668" w:type="dxa"/>
            <w:gridSpan w:val="3"/>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88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690" w:type="dxa"/>
            <w:gridSpan w:val="5"/>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r>
      <w:tr w:rsidR="00006FA7" w:rsidRPr="00006FA7" w:rsidTr="003542C3">
        <w:trPr>
          <w:gridAfter w:val="1"/>
          <w:wAfter w:w="43" w:type="dxa"/>
          <w:trHeight w:val="360"/>
        </w:trPr>
        <w:tc>
          <w:tcPr>
            <w:tcW w:w="613" w:type="dxa"/>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481"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649" w:type="dxa"/>
            <w:gridSpan w:val="7"/>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96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4"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37"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668" w:type="dxa"/>
            <w:gridSpan w:val="3"/>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88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690" w:type="dxa"/>
            <w:gridSpan w:val="5"/>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r>
      <w:tr w:rsidR="00006FA7" w:rsidRPr="00006FA7" w:rsidTr="003542C3">
        <w:trPr>
          <w:gridAfter w:val="1"/>
          <w:wAfter w:w="43" w:type="dxa"/>
          <w:trHeight w:val="360"/>
        </w:trPr>
        <w:tc>
          <w:tcPr>
            <w:tcW w:w="613" w:type="dxa"/>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481"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649" w:type="dxa"/>
            <w:gridSpan w:val="7"/>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96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4"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37"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668" w:type="dxa"/>
            <w:gridSpan w:val="3"/>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88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690" w:type="dxa"/>
            <w:gridSpan w:val="5"/>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r>
      <w:tr w:rsidR="00006FA7" w:rsidRPr="00006FA7" w:rsidTr="003542C3">
        <w:trPr>
          <w:gridAfter w:val="1"/>
          <w:wAfter w:w="43" w:type="dxa"/>
          <w:trHeight w:val="360"/>
        </w:trPr>
        <w:tc>
          <w:tcPr>
            <w:tcW w:w="613" w:type="dxa"/>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481"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649" w:type="dxa"/>
            <w:gridSpan w:val="7"/>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96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4"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37"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668" w:type="dxa"/>
            <w:gridSpan w:val="3"/>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885"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690" w:type="dxa"/>
            <w:gridSpan w:val="5"/>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r>
      <w:tr w:rsidR="00006FA7" w:rsidRPr="00006FA7" w:rsidTr="003542C3">
        <w:trPr>
          <w:gridAfter w:val="1"/>
          <w:wAfter w:w="43" w:type="dxa"/>
          <w:trHeight w:val="360"/>
        </w:trPr>
        <w:tc>
          <w:tcPr>
            <w:tcW w:w="6237" w:type="dxa"/>
            <w:gridSpan w:val="2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合  计</w:t>
            </w:r>
          </w:p>
        </w:tc>
        <w:tc>
          <w:tcPr>
            <w:tcW w:w="937" w:type="dxa"/>
            <w:gridSpan w:val="4"/>
            <w:tcBorders>
              <w:top w:val="nil"/>
              <w:left w:val="nil"/>
              <w:bottom w:val="single" w:sz="8"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668" w:type="dxa"/>
            <w:gridSpan w:val="3"/>
            <w:tcBorders>
              <w:top w:val="nil"/>
              <w:left w:val="nil"/>
              <w:bottom w:val="single" w:sz="8"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885"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690" w:type="dxa"/>
            <w:gridSpan w:val="5"/>
            <w:tcBorders>
              <w:top w:val="nil"/>
              <w:left w:val="nil"/>
              <w:bottom w:val="single" w:sz="8" w:space="0" w:color="000000"/>
              <w:right w:val="single" w:sz="8"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r>
      <w:tr w:rsidR="00006FA7" w:rsidRPr="00006FA7" w:rsidTr="003542C3">
        <w:trPr>
          <w:gridAfter w:val="1"/>
          <w:wAfter w:w="43" w:type="dxa"/>
          <w:trHeight w:val="360"/>
        </w:trPr>
        <w:tc>
          <w:tcPr>
            <w:tcW w:w="5096" w:type="dxa"/>
            <w:gridSpan w:val="20"/>
            <w:tcBorders>
              <w:top w:val="nil"/>
              <w:left w:val="nil"/>
              <w:bottom w:val="nil"/>
              <w:right w:val="nil"/>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编制人（造价人员）：</w:t>
            </w:r>
          </w:p>
        </w:tc>
        <w:tc>
          <w:tcPr>
            <w:tcW w:w="5321" w:type="dxa"/>
            <w:gridSpan w:val="31"/>
            <w:tcBorders>
              <w:top w:val="nil"/>
              <w:left w:val="nil"/>
              <w:bottom w:val="nil"/>
              <w:right w:val="nil"/>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复核人（造价工程师）：</w:t>
            </w:r>
          </w:p>
        </w:tc>
      </w:tr>
      <w:tr w:rsidR="00006FA7" w:rsidRPr="00006FA7" w:rsidTr="00006FA7">
        <w:trPr>
          <w:gridAfter w:val="1"/>
          <w:wAfter w:w="43" w:type="dxa"/>
          <w:trHeight w:val="960"/>
        </w:trPr>
        <w:tc>
          <w:tcPr>
            <w:tcW w:w="10417" w:type="dxa"/>
            <w:gridSpan w:val="51"/>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006FA7">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006FA7">
              <w:rPr>
                <w:rFonts w:ascii="宋体" w:hAnsi="宋体" w:cs="宋体" w:hint="eastAsia"/>
                <w:kern w:val="0"/>
                <w:sz w:val="18"/>
                <w:szCs w:val="18"/>
              </w:rPr>
              <w:t>栏说明</w:t>
            </w:r>
            <w:proofErr w:type="gramEnd"/>
            <w:r w:rsidRPr="00006FA7">
              <w:rPr>
                <w:rFonts w:ascii="宋体" w:hAnsi="宋体" w:cs="宋体" w:hint="eastAsia"/>
                <w:kern w:val="0"/>
                <w:sz w:val="18"/>
                <w:szCs w:val="18"/>
              </w:rPr>
              <w:t>施工方案出处或计算方法。</w:t>
            </w:r>
          </w:p>
        </w:tc>
      </w:tr>
      <w:tr w:rsidR="00006FA7" w:rsidRPr="00006FA7" w:rsidTr="003542C3">
        <w:trPr>
          <w:gridAfter w:val="1"/>
          <w:wAfter w:w="43" w:type="dxa"/>
          <w:trHeight w:val="360"/>
        </w:trPr>
        <w:tc>
          <w:tcPr>
            <w:tcW w:w="5096" w:type="dxa"/>
            <w:gridSpan w:val="20"/>
            <w:tcBorders>
              <w:top w:val="nil"/>
              <w:left w:val="nil"/>
              <w:bottom w:val="nil"/>
              <w:right w:val="nil"/>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2804" w:type="dxa"/>
            <w:gridSpan w:val="17"/>
            <w:tcBorders>
              <w:top w:val="nil"/>
              <w:left w:val="nil"/>
              <w:bottom w:val="nil"/>
              <w:right w:val="nil"/>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2517" w:type="dxa"/>
            <w:gridSpan w:val="14"/>
            <w:tcBorders>
              <w:top w:val="nil"/>
              <w:left w:val="nil"/>
              <w:bottom w:val="nil"/>
              <w:right w:val="nil"/>
            </w:tcBorders>
            <w:shd w:val="clear" w:color="FFFFFF" w:fill="FFFFFF"/>
            <w:vAlign w:val="bottom"/>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表-11</w:t>
            </w:r>
          </w:p>
        </w:tc>
      </w:tr>
      <w:tr w:rsidR="00006FA7" w:rsidRPr="00006FA7" w:rsidTr="00006FA7">
        <w:trPr>
          <w:gridAfter w:val="1"/>
          <w:wAfter w:w="43" w:type="dxa"/>
          <w:trHeight w:val="795"/>
        </w:trPr>
        <w:tc>
          <w:tcPr>
            <w:tcW w:w="10417" w:type="dxa"/>
            <w:gridSpan w:val="51"/>
            <w:tcBorders>
              <w:top w:val="nil"/>
              <w:left w:val="nil"/>
              <w:bottom w:val="nil"/>
              <w:right w:val="nil"/>
            </w:tcBorders>
            <w:shd w:val="clear" w:color="FFFFFF" w:fill="FFFFFF"/>
            <w:vAlign w:val="center"/>
            <w:hideMark/>
          </w:tcPr>
          <w:p w:rsidR="00006FA7" w:rsidRPr="00006FA7" w:rsidRDefault="00006FA7" w:rsidP="00006FA7">
            <w:pPr>
              <w:widowControl/>
              <w:jc w:val="center"/>
              <w:rPr>
                <w:rFonts w:ascii="宋体" w:hAnsi="宋体" w:cs="宋体"/>
                <w:b/>
                <w:bCs/>
                <w:kern w:val="0"/>
                <w:sz w:val="40"/>
                <w:szCs w:val="40"/>
              </w:rPr>
            </w:pPr>
            <w:proofErr w:type="gramStart"/>
            <w:r w:rsidRPr="00006FA7">
              <w:rPr>
                <w:rFonts w:ascii="宋体" w:hAnsi="宋体" w:cs="宋体" w:hint="eastAsia"/>
                <w:b/>
                <w:bCs/>
                <w:kern w:val="0"/>
                <w:sz w:val="40"/>
                <w:szCs w:val="40"/>
              </w:rPr>
              <w:t>规</w:t>
            </w:r>
            <w:proofErr w:type="gramEnd"/>
            <w:r w:rsidRPr="00006FA7">
              <w:rPr>
                <w:rFonts w:ascii="宋体" w:hAnsi="宋体" w:cs="宋体" w:hint="eastAsia"/>
                <w:b/>
                <w:bCs/>
                <w:kern w:val="0"/>
                <w:sz w:val="40"/>
                <w:szCs w:val="40"/>
              </w:rPr>
              <w:t>费、税金项目计价表</w:t>
            </w:r>
          </w:p>
        </w:tc>
      </w:tr>
      <w:tr w:rsidR="00006FA7" w:rsidRPr="00006FA7" w:rsidTr="003542C3">
        <w:trPr>
          <w:gridAfter w:val="1"/>
          <w:wAfter w:w="43" w:type="dxa"/>
          <w:trHeight w:val="510"/>
        </w:trPr>
        <w:tc>
          <w:tcPr>
            <w:tcW w:w="4565" w:type="dxa"/>
            <w:gridSpan w:val="16"/>
            <w:tcBorders>
              <w:top w:val="nil"/>
              <w:left w:val="nil"/>
              <w:bottom w:val="nil"/>
              <w:right w:val="nil"/>
            </w:tcBorders>
            <w:shd w:val="clear" w:color="FFFFFF" w:fill="FFFFFF"/>
            <w:vAlign w:val="bottom"/>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工程名称：襄城县财政局精神文明创建改造项目-装饰</w:t>
            </w:r>
          </w:p>
        </w:tc>
        <w:tc>
          <w:tcPr>
            <w:tcW w:w="3594" w:type="dxa"/>
            <w:gridSpan w:val="26"/>
            <w:tcBorders>
              <w:top w:val="nil"/>
              <w:left w:val="nil"/>
              <w:bottom w:val="nil"/>
              <w:right w:val="nil"/>
            </w:tcBorders>
            <w:shd w:val="clear" w:color="FFFFFF" w:fill="FFFFFF"/>
            <w:vAlign w:val="bottom"/>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标段：襄城县财政局精神文明创建改造项目</w:t>
            </w:r>
          </w:p>
        </w:tc>
        <w:tc>
          <w:tcPr>
            <w:tcW w:w="2258" w:type="dxa"/>
            <w:gridSpan w:val="9"/>
            <w:tcBorders>
              <w:top w:val="nil"/>
              <w:left w:val="nil"/>
              <w:bottom w:val="nil"/>
              <w:right w:val="nil"/>
            </w:tcBorders>
            <w:shd w:val="clear" w:color="FFFFFF" w:fill="FFFFFF"/>
            <w:vAlign w:val="bottom"/>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第 1 页 共 1 页</w:t>
            </w:r>
          </w:p>
        </w:tc>
      </w:tr>
      <w:tr w:rsidR="00006FA7" w:rsidRPr="00006FA7" w:rsidTr="003542C3">
        <w:trPr>
          <w:gridAfter w:val="1"/>
          <w:wAfter w:w="43" w:type="dxa"/>
          <w:trHeight w:val="510"/>
        </w:trPr>
        <w:tc>
          <w:tcPr>
            <w:tcW w:w="879" w:type="dxa"/>
            <w:gridSpan w:val="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序号</w:t>
            </w:r>
          </w:p>
        </w:tc>
        <w:tc>
          <w:tcPr>
            <w:tcW w:w="2483" w:type="dxa"/>
            <w:gridSpan w:val="6"/>
            <w:tcBorders>
              <w:top w:val="single" w:sz="8"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 目 名 称</w:t>
            </w:r>
          </w:p>
        </w:tc>
        <w:tc>
          <w:tcPr>
            <w:tcW w:w="2856" w:type="dxa"/>
            <w:gridSpan w:val="18"/>
            <w:tcBorders>
              <w:top w:val="single" w:sz="8"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 xml:space="preserve">计 算 基 </w:t>
            </w:r>
            <w:proofErr w:type="gramStart"/>
            <w:r w:rsidRPr="00006FA7">
              <w:rPr>
                <w:rFonts w:ascii="宋体" w:hAnsi="宋体" w:cs="宋体" w:hint="eastAsia"/>
                <w:b/>
                <w:bCs/>
                <w:kern w:val="0"/>
                <w:sz w:val="18"/>
                <w:szCs w:val="18"/>
              </w:rPr>
              <w:t>础</w:t>
            </w:r>
            <w:proofErr w:type="gramEnd"/>
          </w:p>
        </w:tc>
        <w:tc>
          <w:tcPr>
            <w:tcW w:w="1847"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计算基数</w:t>
            </w:r>
          </w:p>
        </w:tc>
        <w:tc>
          <w:tcPr>
            <w:tcW w:w="931" w:type="dxa"/>
            <w:gridSpan w:val="8"/>
            <w:tcBorders>
              <w:top w:val="single" w:sz="8"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计算费率</w:t>
            </w:r>
            <w:r w:rsidRPr="00006FA7">
              <w:rPr>
                <w:rFonts w:ascii="宋体" w:hAnsi="宋体" w:cs="宋体" w:hint="eastAsia"/>
                <w:b/>
                <w:bCs/>
                <w:kern w:val="0"/>
                <w:sz w:val="18"/>
                <w:szCs w:val="18"/>
              </w:rPr>
              <w:br/>
              <w:t>(%)</w:t>
            </w:r>
          </w:p>
        </w:tc>
        <w:tc>
          <w:tcPr>
            <w:tcW w:w="1421" w:type="dxa"/>
            <w:gridSpan w:val="3"/>
            <w:tcBorders>
              <w:top w:val="single" w:sz="8" w:space="0" w:color="000000"/>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金 额(元)</w:t>
            </w:r>
          </w:p>
        </w:tc>
      </w:tr>
      <w:tr w:rsidR="00006FA7" w:rsidRPr="00006FA7" w:rsidTr="003542C3">
        <w:trPr>
          <w:gridAfter w:val="1"/>
          <w:wAfter w:w="43"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w:t>
            </w:r>
          </w:p>
        </w:tc>
        <w:tc>
          <w:tcPr>
            <w:tcW w:w="2483"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roofErr w:type="gramStart"/>
            <w:r w:rsidRPr="00006FA7">
              <w:rPr>
                <w:rFonts w:ascii="宋体" w:hAnsi="宋体" w:cs="宋体" w:hint="eastAsia"/>
                <w:kern w:val="0"/>
                <w:sz w:val="18"/>
                <w:szCs w:val="18"/>
              </w:rPr>
              <w:t>规</w:t>
            </w:r>
            <w:proofErr w:type="gramEnd"/>
            <w:r w:rsidRPr="00006FA7">
              <w:rPr>
                <w:rFonts w:ascii="宋体" w:hAnsi="宋体" w:cs="宋体" w:hint="eastAsia"/>
                <w:kern w:val="0"/>
                <w:sz w:val="18"/>
                <w:szCs w:val="18"/>
              </w:rPr>
              <w:t>费</w:t>
            </w:r>
          </w:p>
        </w:tc>
        <w:tc>
          <w:tcPr>
            <w:tcW w:w="285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定额</w:t>
            </w:r>
            <w:proofErr w:type="gramStart"/>
            <w:r w:rsidRPr="00006FA7">
              <w:rPr>
                <w:rFonts w:ascii="宋体" w:hAnsi="宋体" w:cs="宋体" w:hint="eastAsia"/>
                <w:kern w:val="0"/>
                <w:sz w:val="18"/>
                <w:szCs w:val="18"/>
              </w:rPr>
              <w:t>规</w:t>
            </w:r>
            <w:proofErr w:type="gramEnd"/>
            <w:r w:rsidRPr="00006FA7">
              <w:rPr>
                <w:rFonts w:ascii="宋体" w:hAnsi="宋体" w:cs="宋体" w:hint="eastAsia"/>
                <w:kern w:val="0"/>
                <w:sz w:val="18"/>
                <w:szCs w:val="18"/>
              </w:rPr>
              <w:t>费+工程排污费+其他</w:t>
            </w:r>
          </w:p>
        </w:tc>
        <w:tc>
          <w:tcPr>
            <w:tcW w:w="1847" w:type="dxa"/>
            <w:gridSpan w:val="12"/>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3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421"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gridAfter w:val="1"/>
          <w:wAfter w:w="43"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1.1</w:t>
            </w:r>
          </w:p>
        </w:tc>
        <w:tc>
          <w:tcPr>
            <w:tcW w:w="2483"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定额</w:t>
            </w:r>
            <w:proofErr w:type="gramStart"/>
            <w:r w:rsidRPr="00006FA7">
              <w:rPr>
                <w:rFonts w:ascii="宋体" w:hAnsi="宋体" w:cs="宋体" w:hint="eastAsia"/>
                <w:kern w:val="0"/>
                <w:sz w:val="18"/>
                <w:szCs w:val="18"/>
              </w:rPr>
              <w:t>规</w:t>
            </w:r>
            <w:proofErr w:type="gramEnd"/>
            <w:r w:rsidRPr="00006FA7">
              <w:rPr>
                <w:rFonts w:ascii="宋体" w:hAnsi="宋体" w:cs="宋体" w:hint="eastAsia"/>
                <w:kern w:val="0"/>
                <w:sz w:val="18"/>
                <w:szCs w:val="18"/>
              </w:rPr>
              <w:t>费</w:t>
            </w:r>
          </w:p>
        </w:tc>
        <w:tc>
          <w:tcPr>
            <w:tcW w:w="285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分部分项</w:t>
            </w:r>
            <w:proofErr w:type="gramStart"/>
            <w:r w:rsidRPr="00006FA7">
              <w:rPr>
                <w:rFonts w:ascii="宋体" w:hAnsi="宋体" w:cs="宋体" w:hint="eastAsia"/>
                <w:kern w:val="0"/>
                <w:sz w:val="18"/>
                <w:szCs w:val="18"/>
              </w:rPr>
              <w:t>规</w:t>
            </w:r>
            <w:proofErr w:type="gramEnd"/>
            <w:r w:rsidRPr="00006FA7">
              <w:rPr>
                <w:rFonts w:ascii="宋体" w:hAnsi="宋体" w:cs="宋体" w:hint="eastAsia"/>
                <w:kern w:val="0"/>
                <w:sz w:val="18"/>
                <w:szCs w:val="18"/>
              </w:rPr>
              <w:t>费+单价措施</w:t>
            </w:r>
            <w:proofErr w:type="gramStart"/>
            <w:r w:rsidRPr="00006FA7">
              <w:rPr>
                <w:rFonts w:ascii="宋体" w:hAnsi="宋体" w:cs="宋体" w:hint="eastAsia"/>
                <w:kern w:val="0"/>
                <w:sz w:val="18"/>
                <w:szCs w:val="18"/>
              </w:rPr>
              <w:t>规</w:t>
            </w:r>
            <w:proofErr w:type="gramEnd"/>
            <w:r w:rsidRPr="00006FA7">
              <w:rPr>
                <w:rFonts w:ascii="宋体" w:hAnsi="宋体" w:cs="宋体" w:hint="eastAsia"/>
                <w:kern w:val="0"/>
                <w:sz w:val="18"/>
                <w:szCs w:val="18"/>
              </w:rPr>
              <w:t>费</w:t>
            </w:r>
          </w:p>
        </w:tc>
        <w:tc>
          <w:tcPr>
            <w:tcW w:w="1847" w:type="dxa"/>
            <w:gridSpan w:val="12"/>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3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421"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gridAfter w:val="1"/>
          <w:wAfter w:w="43"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1.2</w:t>
            </w:r>
          </w:p>
        </w:tc>
        <w:tc>
          <w:tcPr>
            <w:tcW w:w="2483"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工程排污费</w:t>
            </w:r>
          </w:p>
        </w:tc>
        <w:tc>
          <w:tcPr>
            <w:tcW w:w="285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847" w:type="dxa"/>
            <w:gridSpan w:val="12"/>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3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421"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gridAfter w:val="1"/>
          <w:wAfter w:w="43"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1.3</w:t>
            </w:r>
          </w:p>
        </w:tc>
        <w:tc>
          <w:tcPr>
            <w:tcW w:w="2483"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其他</w:t>
            </w:r>
          </w:p>
        </w:tc>
        <w:tc>
          <w:tcPr>
            <w:tcW w:w="285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847" w:type="dxa"/>
            <w:gridSpan w:val="12"/>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3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421"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gridAfter w:val="1"/>
          <w:wAfter w:w="43"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2</w:t>
            </w:r>
          </w:p>
        </w:tc>
        <w:tc>
          <w:tcPr>
            <w:tcW w:w="2483"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增值税</w:t>
            </w:r>
          </w:p>
        </w:tc>
        <w:tc>
          <w:tcPr>
            <w:tcW w:w="285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不含税工程造价合计</w:t>
            </w:r>
          </w:p>
        </w:tc>
        <w:tc>
          <w:tcPr>
            <w:tcW w:w="1847" w:type="dxa"/>
            <w:gridSpan w:val="12"/>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3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421"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gridAfter w:val="1"/>
          <w:wAfter w:w="43"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2483"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285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847" w:type="dxa"/>
            <w:gridSpan w:val="12"/>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3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421"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gridAfter w:val="1"/>
          <w:wAfter w:w="43"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2483"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285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847" w:type="dxa"/>
            <w:gridSpan w:val="12"/>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3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421"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gridAfter w:val="1"/>
          <w:wAfter w:w="43"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2483"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285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847" w:type="dxa"/>
            <w:gridSpan w:val="12"/>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3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421"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gridAfter w:val="1"/>
          <w:wAfter w:w="43"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2483"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285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847" w:type="dxa"/>
            <w:gridSpan w:val="12"/>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3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421"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gridAfter w:val="1"/>
          <w:wAfter w:w="43"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2483"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285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847" w:type="dxa"/>
            <w:gridSpan w:val="12"/>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3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421"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gridAfter w:val="1"/>
          <w:wAfter w:w="43"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2483"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285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847" w:type="dxa"/>
            <w:gridSpan w:val="12"/>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3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421"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gridAfter w:val="1"/>
          <w:wAfter w:w="43"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2483"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285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847" w:type="dxa"/>
            <w:gridSpan w:val="12"/>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3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421"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gridAfter w:val="1"/>
          <w:wAfter w:w="43"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2483"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285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847" w:type="dxa"/>
            <w:gridSpan w:val="12"/>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3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421"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gridAfter w:val="1"/>
          <w:wAfter w:w="43"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2483"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285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847" w:type="dxa"/>
            <w:gridSpan w:val="12"/>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3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421"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gridAfter w:val="1"/>
          <w:wAfter w:w="43"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2483"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2856" w:type="dxa"/>
            <w:gridSpan w:val="18"/>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847" w:type="dxa"/>
            <w:gridSpan w:val="12"/>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31" w:type="dxa"/>
            <w:gridSpan w:val="8"/>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421"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gridAfter w:val="1"/>
          <w:wAfter w:w="43" w:type="dxa"/>
          <w:trHeight w:val="360"/>
        </w:trPr>
        <w:tc>
          <w:tcPr>
            <w:tcW w:w="8065" w:type="dxa"/>
            <w:gridSpan w:val="4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合  计</w:t>
            </w:r>
          </w:p>
        </w:tc>
        <w:tc>
          <w:tcPr>
            <w:tcW w:w="931" w:type="dxa"/>
            <w:gridSpan w:val="8"/>
            <w:tcBorders>
              <w:top w:val="single" w:sz="4" w:space="0" w:color="000000"/>
              <w:left w:val="nil"/>
              <w:bottom w:val="single" w:sz="8"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b/>
                <w:bCs/>
                <w:kern w:val="0"/>
                <w:sz w:val="18"/>
                <w:szCs w:val="18"/>
              </w:rPr>
            </w:pPr>
          </w:p>
        </w:tc>
        <w:tc>
          <w:tcPr>
            <w:tcW w:w="1421" w:type="dxa"/>
            <w:gridSpan w:val="3"/>
            <w:tcBorders>
              <w:top w:val="nil"/>
              <w:left w:val="nil"/>
              <w:bottom w:val="single" w:sz="8"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gridAfter w:val="1"/>
          <w:wAfter w:w="43" w:type="dxa"/>
          <w:trHeight w:val="360"/>
        </w:trPr>
        <w:tc>
          <w:tcPr>
            <w:tcW w:w="4565" w:type="dxa"/>
            <w:gridSpan w:val="16"/>
            <w:tcBorders>
              <w:top w:val="nil"/>
              <w:left w:val="nil"/>
              <w:bottom w:val="nil"/>
              <w:right w:val="nil"/>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 xml:space="preserve"> 编制人（造价人员）：</w:t>
            </w:r>
          </w:p>
        </w:tc>
        <w:tc>
          <w:tcPr>
            <w:tcW w:w="5852" w:type="dxa"/>
            <w:gridSpan w:val="35"/>
            <w:tcBorders>
              <w:top w:val="nil"/>
              <w:left w:val="nil"/>
              <w:bottom w:val="nil"/>
              <w:right w:val="nil"/>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复核人（造价工程师）：</w:t>
            </w:r>
          </w:p>
        </w:tc>
      </w:tr>
      <w:tr w:rsidR="00006FA7" w:rsidRPr="00006FA7" w:rsidTr="003542C3">
        <w:trPr>
          <w:gridAfter w:val="1"/>
          <w:wAfter w:w="43" w:type="dxa"/>
          <w:trHeight w:val="360"/>
        </w:trPr>
        <w:tc>
          <w:tcPr>
            <w:tcW w:w="4565" w:type="dxa"/>
            <w:gridSpan w:val="16"/>
            <w:tcBorders>
              <w:top w:val="nil"/>
              <w:left w:val="nil"/>
              <w:bottom w:val="nil"/>
              <w:right w:val="nil"/>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3594" w:type="dxa"/>
            <w:gridSpan w:val="26"/>
            <w:tcBorders>
              <w:top w:val="nil"/>
              <w:left w:val="nil"/>
              <w:bottom w:val="nil"/>
              <w:right w:val="nil"/>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2258" w:type="dxa"/>
            <w:gridSpan w:val="9"/>
            <w:tcBorders>
              <w:top w:val="nil"/>
              <w:left w:val="nil"/>
              <w:bottom w:val="nil"/>
              <w:right w:val="nil"/>
            </w:tcBorders>
            <w:shd w:val="clear" w:color="FFFFFF" w:fill="FFFFFF"/>
            <w:vAlign w:val="bottom"/>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表—13</w:t>
            </w:r>
          </w:p>
        </w:tc>
      </w:tr>
      <w:tr w:rsidR="00006FA7" w:rsidRPr="00006FA7" w:rsidTr="00006FA7">
        <w:trPr>
          <w:trHeight w:val="795"/>
        </w:trPr>
        <w:tc>
          <w:tcPr>
            <w:tcW w:w="10460" w:type="dxa"/>
            <w:gridSpan w:val="52"/>
            <w:tcBorders>
              <w:top w:val="nil"/>
              <w:left w:val="nil"/>
              <w:bottom w:val="nil"/>
              <w:right w:val="nil"/>
            </w:tcBorders>
            <w:shd w:val="clear" w:color="FFFFFF" w:fill="FFFFFF"/>
            <w:vAlign w:val="center"/>
            <w:hideMark/>
          </w:tcPr>
          <w:p w:rsidR="00006FA7" w:rsidRPr="00006FA7" w:rsidRDefault="00006FA7" w:rsidP="00006FA7">
            <w:pPr>
              <w:widowControl/>
              <w:jc w:val="center"/>
              <w:rPr>
                <w:rFonts w:ascii="宋体" w:hAnsi="宋体" w:cs="宋体"/>
                <w:b/>
                <w:bCs/>
                <w:kern w:val="0"/>
                <w:sz w:val="40"/>
                <w:szCs w:val="40"/>
              </w:rPr>
            </w:pPr>
            <w:r w:rsidRPr="00006FA7">
              <w:rPr>
                <w:rFonts w:ascii="宋体" w:hAnsi="宋体" w:cs="宋体" w:hint="eastAsia"/>
                <w:b/>
                <w:bCs/>
                <w:kern w:val="0"/>
                <w:sz w:val="40"/>
                <w:szCs w:val="40"/>
              </w:rPr>
              <w:t>分部分项工程和单价措施项目清单与计价表</w:t>
            </w:r>
          </w:p>
        </w:tc>
      </w:tr>
      <w:tr w:rsidR="00006FA7" w:rsidRPr="00006FA7" w:rsidTr="003542C3">
        <w:trPr>
          <w:trHeight w:val="510"/>
        </w:trPr>
        <w:tc>
          <w:tcPr>
            <w:tcW w:w="4618" w:type="dxa"/>
            <w:gridSpan w:val="17"/>
            <w:tcBorders>
              <w:top w:val="nil"/>
              <w:left w:val="nil"/>
              <w:bottom w:val="nil"/>
              <w:right w:val="nil"/>
            </w:tcBorders>
            <w:shd w:val="clear" w:color="FFFFFF" w:fill="FFFFFF"/>
            <w:vAlign w:val="bottom"/>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工程名称：襄城县财政局精神文明创建改造项目-电气</w:t>
            </w:r>
          </w:p>
        </w:tc>
        <w:tc>
          <w:tcPr>
            <w:tcW w:w="3643" w:type="dxa"/>
            <w:gridSpan w:val="26"/>
            <w:tcBorders>
              <w:top w:val="nil"/>
              <w:left w:val="nil"/>
              <w:bottom w:val="nil"/>
              <w:right w:val="nil"/>
            </w:tcBorders>
            <w:shd w:val="clear" w:color="FFFFFF" w:fill="FFFFFF"/>
            <w:vAlign w:val="bottom"/>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标段：襄城县财政局精神文明创建改造项目</w:t>
            </w:r>
          </w:p>
        </w:tc>
        <w:tc>
          <w:tcPr>
            <w:tcW w:w="2199" w:type="dxa"/>
            <w:gridSpan w:val="9"/>
            <w:tcBorders>
              <w:top w:val="nil"/>
              <w:left w:val="nil"/>
              <w:bottom w:val="nil"/>
              <w:right w:val="nil"/>
            </w:tcBorders>
            <w:shd w:val="clear" w:color="FFFFFF" w:fill="FFFFFF"/>
            <w:vAlign w:val="bottom"/>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第 1 页 共 10 页</w:t>
            </w:r>
          </w:p>
        </w:tc>
      </w:tr>
      <w:tr w:rsidR="00006FA7" w:rsidRPr="00006FA7" w:rsidTr="003542C3">
        <w:trPr>
          <w:trHeight w:val="285"/>
        </w:trPr>
        <w:tc>
          <w:tcPr>
            <w:tcW w:w="769"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序号</w:t>
            </w:r>
          </w:p>
        </w:tc>
        <w:tc>
          <w:tcPr>
            <w:tcW w:w="153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项目编码</w:t>
            </w:r>
          </w:p>
        </w:tc>
        <w:tc>
          <w:tcPr>
            <w:tcW w:w="134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项目名称</w:t>
            </w:r>
          </w:p>
        </w:tc>
        <w:tc>
          <w:tcPr>
            <w:tcW w:w="1840"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项目特征描述</w:t>
            </w:r>
          </w:p>
        </w:tc>
        <w:tc>
          <w:tcPr>
            <w:tcW w:w="53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计量单位</w:t>
            </w:r>
          </w:p>
        </w:tc>
        <w:tc>
          <w:tcPr>
            <w:tcW w:w="942"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工程量</w:t>
            </w:r>
          </w:p>
        </w:tc>
        <w:tc>
          <w:tcPr>
            <w:tcW w:w="3501" w:type="dxa"/>
            <w:gridSpan w:val="22"/>
            <w:tcBorders>
              <w:top w:val="single" w:sz="8" w:space="0" w:color="000000"/>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金 额(元)</w:t>
            </w:r>
          </w:p>
        </w:tc>
      </w:tr>
      <w:tr w:rsidR="00006FA7" w:rsidRPr="00006FA7" w:rsidTr="003542C3">
        <w:trPr>
          <w:trHeight w:val="285"/>
        </w:trPr>
        <w:tc>
          <w:tcPr>
            <w:tcW w:w="769" w:type="dxa"/>
            <w:gridSpan w:val="3"/>
            <w:vMerge/>
            <w:tcBorders>
              <w:top w:val="single" w:sz="8" w:space="0" w:color="000000"/>
              <w:left w:val="single" w:sz="8"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534"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341"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840" w:type="dxa"/>
            <w:gridSpan w:val="11"/>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533"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942"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05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综合单价</w:t>
            </w:r>
          </w:p>
        </w:tc>
        <w:tc>
          <w:tcPr>
            <w:tcW w:w="1190" w:type="dxa"/>
            <w:gridSpan w:val="1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合 价</w:t>
            </w: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其中</w:t>
            </w:r>
          </w:p>
        </w:tc>
      </w:tr>
      <w:tr w:rsidR="00006FA7" w:rsidRPr="00006FA7" w:rsidTr="003542C3">
        <w:trPr>
          <w:trHeight w:val="285"/>
        </w:trPr>
        <w:tc>
          <w:tcPr>
            <w:tcW w:w="769" w:type="dxa"/>
            <w:gridSpan w:val="3"/>
            <w:vMerge/>
            <w:tcBorders>
              <w:top w:val="single" w:sz="8" w:space="0" w:color="000000"/>
              <w:left w:val="single" w:sz="8"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534"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341"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840" w:type="dxa"/>
            <w:gridSpan w:val="11"/>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533"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942"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058" w:type="dxa"/>
            <w:gridSpan w:val="9"/>
            <w:vMerge/>
            <w:tcBorders>
              <w:top w:val="nil"/>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190" w:type="dxa"/>
            <w:gridSpan w:val="10"/>
            <w:vMerge/>
            <w:tcBorders>
              <w:top w:val="single" w:sz="4"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暂估价</w:t>
            </w: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6层安装</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6层安装拆除部分</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7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030404035500</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插座</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1.名称:开关插座拆除</w:t>
            </w:r>
            <w:r w:rsidRPr="00006FA7">
              <w:rPr>
                <w:rFonts w:ascii="宋体" w:hAnsi="宋体" w:cs="宋体" w:hint="eastAsia"/>
                <w:kern w:val="0"/>
                <w:sz w:val="18"/>
                <w:szCs w:val="18"/>
              </w:rPr>
              <w:br/>
              <w:t>2.保护性拆除</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roofErr w:type="gramStart"/>
            <w:r w:rsidRPr="00006FA7">
              <w:rPr>
                <w:rFonts w:ascii="宋体" w:hAnsi="宋体" w:cs="宋体" w:hint="eastAsia"/>
                <w:kern w:val="0"/>
                <w:sz w:val="18"/>
                <w:szCs w:val="18"/>
              </w:rPr>
              <w:t>个</w:t>
            </w:r>
            <w:proofErr w:type="gramEnd"/>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58</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7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2</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030411001500</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配管</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1.名称:20</w:t>
            </w:r>
            <w:proofErr w:type="gramStart"/>
            <w:r w:rsidRPr="00006FA7">
              <w:rPr>
                <w:rFonts w:ascii="宋体" w:hAnsi="宋体" w:cs="宋体" w:hint="eastAsia"/>
                <w:kern w:val="0"/>
                <w:sz w:val="18"/>
                <w:szCs w:val="18"/>
              </w:rPr>
              <w:t>穿线管</w:t>
            </w:r>
            <w:proofErr w:type="gramEnd"/>
            <w:r w:rsidRPr="00006FA7">
              <w:rPr>
                <w:rFonts w:ascii="宋体" w:hAnsi="宋体" w:cs="宋体" w:hint="eastAsia"/>
                <w:kern w:val="0"/>
                <w:sz w:val="18"/>
                <w:szCs w:val="18"/>
              </w:rPr>
              <w:t>拆除</w:t>
            </w:r>
            <w:r w:rsidRPr="00006FA7">
              <w:rPr>
                <w:rFonts w:ascii="宋体" w:hAnsi="宋体" w:cs="宋体" w:hint="eastAsia"/>
                <w:kern w:val="0"/>
                <w:sz w:val="18"/>
                <w:szCs w:val="18"/>
              </w:rPr>
              <w:br/>
              <w:t>2.保护性拆除</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203</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7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3</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030411004500</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配线</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1.名称:BV-2.5线拆除</w:t>
            </w:r>
            <w:r w:rsidRPr="00006FA7">
              <w:rPr>
                <w:rFonts w:ascii="宋体" w:hAnsi="宋体" w:cs="宋体" w:hint="eastAsia"/>
                <w:kern w:val="0"/>
                <w:sz w:val="18"/>
                <w:szCs w:val="18"/>
              </w:rPr>
              <w:br/>
              <w:t>2.保护性拆除</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609</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7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4</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031001006500</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塑料管</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1.名称:25PPR水暖管道拆除</w:t>
            </w:r>
            <w:r w:rsidRPr="00006FA7">
              <w:rPr>
                <w:rFonts w:ascii="宋体" w:hAnsi="宋体" w:cs="宋体" w:hint="eastAsia"/>
                <w:kern w:val="0"/>
                <w:sz w:val="18"/>
                <w:szCs w:val="18"/>
              </w:rPr>
              <w:br/>
              <w:t>2.保护性拆除</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115.98</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7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5</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031005001500</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铸铁散热器</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1.名称:暖气片600*1200mm拆除</w:t>
            </w:r>
            <w:r w:rsidRPr="00006FA7">
              <w:rPr>
                <w:rFonts w:ascii="宋体" w:hAnsi="宋体" w:cs="宋体" w:hint="eastAsia"/>
                <w:kern w:val="0"/>
                <w:sz w:val="18"/>
                <w:szCs w:val="18"/>
              </w:rPr>
              <w:br/>
              <w:t>2.保护性拆除</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组</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13</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7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6</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031003001500</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螺纹阀门</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1.名称:温控阀拆除</w:t>
            </w:r>
            <w:r w:rsidRPr="00006FA7">
              <w:rPr>
                <w:rFonts w:ascii="宋体" w:hAnsi="宋体" w:cs="宋体" w:hint="eastAsia"/>
                <w:kern w:val="0"/>
                <w:sz w:val="18"/>
                <w:szCs w:val="18"/>
              </w:rPr>
              <w:br/>
              <w:t>2.保护性拆除</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roofErr w:type="gramStart"/>
            <w:r w:rsidRPr="00006FA7">
              <w:rPr>
                <w:rFonts w:ascii="宋体" w:hAnsi="宋体" w:cs="宋体" w:hint="eastAsia"/>
                <w:kern w:val="0"/>
                <w:sz w:val="18"/>
                <w:szCs w:val="18"/>
              </w:rPr>
              <w:t>个</w:t>
            </w:r>
            <w:proofErr w:type="gramEnd"/>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24</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7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7</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030412005500</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荧光灯</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1.名称:吸顶荧光灯拆除</w:t>
            </w:r>
            <w:r w:rsidRPr="00006FA7">
              <w:rPr>
                <w:rFonts w:ascii="宋体" w:hAnsi="宋体" w:cs="宋体" w:hint="eastAsia"/>
                <w:kern w:val="0"/>
                <w:sz w:val="18"/>
                <w:szCs w:val="18"/>
              </w:rPr>
              <w:br/>
              <w:t>2.保护性拆除</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套</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36</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6层强电</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208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030404017500</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配电箱</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1.名称:配电箱AP-6层(24回路)</w:t>
            </w:r>
            <w:r w:rsidRPr="00006FA7">
              <w:rPr>
                <w:rFonts w:ascii="宋体" w:hAnsi="宋体" w:cs="宋体" w:hint="eastAsia"/>
                <w:kern w:val="0"/>
                <w:sz w:val="18"/>
                <w:szCs w:val="18"/>
              </w:rPr>
              <w:br/>
              <w:t>2.规格:非标,按图制作</w:t>
            </w:r>
            <w:r w:rsidRPr="00006FA7">
              <w:rPr>
                <w:rFonts w:ascii="宋体" w:hAnsi="宋体" w:cs="宋体" w:hint="eastAsia"/>
                <w:kern w:val="0"/>
                <w:sz w:val="18"/>
                <w:szCs w:val="18"/>
              </w:rPr>
              <w:br/>
              <w:t>3.安装方式:原建筑</w:t>
            </w:r>
            <w:r w:rsidRPr="00006FA7">
              <w:rPr>
                <w:rFonts w:ascii="宋体" w:hAnsi="宋体" w:cs="宋体" w:hint="eastAsia"/>
                <w:kern w:val="0"/>
                <w:sz w:val="18"/>
                <w:szCs w:val="18"/>
              </w:rPr>
              <w:br/>
              <w:t>4.其它:未尽事宜详见设计图纸及相关规范</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台</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208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lastRenderedPageBreak/>
              <w:t>2</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030411003500</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桥架</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1.名称:防火桥架200*100</w:t>
            </w:r>
            <w:r w:rsidRPr="00006FA7">
              <w:rPr>
                <w:rFonts w:ascii="宋体" w:hAnsi="宋体" w:cs="宋体" w:hint="eastAsia"/>
                <w:kern w:val="0"/>
                <w:sz w:val="18"/>
                <w:szCs w:val="18"/>
              </w:rPr>
              <w:br/>
              <w:t>2.安装方式:加防火隔板,梁下0.3m敷设,高度自行调整</w:t>
            </w:r>
            <w:r w:rsidRPr="00006FA7">
              <w:rPr>
                <w:rFonts w:ascii="宋体" w:hAnsi="宋体" w:cs="宋体" w:hint="eastAsia"/>
                <w:kern w:val="0"/>
                <w:sz w:val="18"/>
                <w:szCs w:val="18"/>
              </w:rPr>
              <w:br/>
              <w:t>3.其它:未尽事宜详见设计图纸及相关规范</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36.02</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8017" w:type="dxa"/>
            <w:gridSpan w:val="3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本页小计</w:t>
            </w:r>
          </w:p>
        </w:tc>
        <w:tc>
          <w:tcPr>
            <w:tcW w:w="1190"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8"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006FA7">
        <w:trPr>
          <w:trHeight w:val="345"/>
        </w:trPr>
        <w:tc>
          <w:tcPr>
            <w:tcW w:w="10460" w:type="dxa"/>
            <w:gridSpan w:val="52"/>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注：为计取</w:t>
            </w:r>
            <w:proofErr w:type="gramStart"/>
            <w:r w:rsidRPr="00006FA7">
              <w:rPr>
                <w:rFonts w:ascii="宋体" w:hAnsi="宋体" w:cs="宋体" w:hint="eastAsia"/>
                <w:kern w:val="0"/>
                <w:sz w:val="18"/>
                <w:szCs w:val="18"/>
              </w:rPr>
              <w:t>规</w:t>
            </w:r>
            <w:proofErr w:type="gramEnd"/>
            <w:r w:rsidRPr="00006FA7">
              <w:rPr>
                <w:rFonts w:ascii="宋体" w:hAnsi="宋体" w:cs="宋体" w:hint="eastAsia"/>
                <w:kern w:val="0"/>
                <w:sz w:val="18"/>
                <w:szCs w:val="18"/>
              </w:rPr>
              <w:t>费等的使用，可在表中增设其中：“定额人工费”。</w:t>
            </w:r>
          </w:p>
        </w:tc>
      </w:tr>
      <w:tr w:rsidR="00006FA7" w:rsidRPr="00006FA7" w:rsidTr="003542C3">
        <w:trPr>
          <w:trHeight w:val="345"/>
        </w:trPr>
        <w:tc>
          <w:tcPr>
            <w:tcW w:w="4618" w:type="dxa"/>
            <w:gridSpan w:val="17"/>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rPr>
            </w:pPr>
          </w:p>
        </w:tc>
        <w:tc>
          <w:tcPr>
            <w:tcW w:w="3643" w:type="dxa"/>
            <w:gridSpan w:val="26"/>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u w:val="single"/>
              </w:rPr>
            </w:pPr>
          </w:p>
        </w:tc>
        <w:tc>
          <w:tcPr>
            <w:tcW w:w="2199" w:type="dxa"/>
            <w:gridSpan w:val="9"/>
            <w:tcBorders>
              <w:top w:val="nil"/>
              <w:left w:val="nil"/>
              <w:bottom w:val="nil"/>
              <w:right w:val="nil"/>
            </w:tcBorders>
            <w:shd w:val="clear" w:color="FFFFFF" w:fill="FFFFFF"/>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表—08</w:t>
            </w:r>
          </w:p>
        </w:tc>
      </w:tr>
      <w:tr w:rsidR="00006FA7" w:rsidRPr="00006FA7" w:rsidTr="00006FA7">
        <w:trPr>
          <w:trHeight w:val="795"/>
        </w:trPr>
        <w:tc>
          <w:tcPr>
            <w:tcW w:w="10460" w:type="dxa"/>
            <w:gridSpan w:val="52"/>
            <w:tcBorders>
              <w:top w:val="nil"/>
              <w:left w:val="nil"/>
              <w:bottom w:val="nil"/>
              <w:right w:val="nil"/>
            </w:tcBorders>
            <w:shd w:val="clear" w:color="FFFFFF" w:fill="FFFFFF"/>
            <w:vAlign w:val="center"/>
            <w:hideMark/>
          </w:tcPr>
          <w:p w:rsidR="00006FA7" w:rsidRPr="00006FA7" w:rsidRDefault="00006FA7" w:rsidP="00006FA7">
            <w:pPr>
              <w:widowControl/>
              <w:jc w:val="center"/>
              <w:rPr>
                <w:rFonts w:ascii="宋体" w:hAnsi="宋体" w:cs="宋体"/>
                <w:b/>
                <w:bCs/>
                <w:kern w:val="0"/>
                <w:sz w:val="40"/>
                <w:szCs w:val="40"/>
              </w:rPr>
            </w:pPr>
            <w:r w:rsidRPr="00006FA7">
              <w:rPr>
                <w:rFonts w:ascii="宋体" w:hAnsi="宋体" w:cs="宋体" w:hint="eastAsia"/>
                <w:b/>
                <w:bCs/>
                <w:kern w:val="0"/>
                <w:sz w:val="40"/>
                <w:szCs w:val="40"/>
              </w:rPr>
              <w:t>分部分项工程和单价措施项目清单与计价表</w:t>
            </w:r>
          </w:p>
        </w:tc>
      </w:tr>
      <w:tr w:rsidR="00006FA7" w:rsidRPr="00006FA7" w:rsidTr="003542C3">
        <w:trPr>
          <w:trHeight w:val="510"/>
        </w:trPr>
        <w:tc>
          <w:tcPr>
            <w:tcW w:w="4618" w:type="dxa"/>
            <w:gridSpan w:val="17"/>
            <w:tcBorders>
              <w:top w:val="nil"/>
              <w:left w:val="nil"/>
              <w:bottom w:val="nil"/>
              <w:right w:val="nil"/>
            </w:tcBorders>
            <w:shd w:val="clear" w:color="FFFFFF" w:fill="FFFFFF"/>
            <w:vAlign w:val="bottom"/>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工程名称：襄城县财政局精神文明创建改造项目-电气</w:t>
            </w:r>
          </w:p>
        </w:tc>
        <w:tc>
          <w:tcPr>
            <w:tcW w:w="3643" w:type="dxa"/>
            <w:gridSpan w:val="26"/>
            <w:tcBorders>
              <w:top w:val="nil"/>
              <w:left w:val="nil"/>
              <w:bottom w:val="nil"/>
              <w:right w:val="nil"/>
            </w:tcBorders>
            <w:shd w:val="clear" w:color="FFFFFF" w:fill="FFFFFF"/>
            <w:vAlign w:val="bottom"/>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标段：襄城县财政局精神文明创建改造项目</w:t>
            </w:r>
          </w:p>
        </w:tc>
        <w:tc>
          <w:tcPr>
            <w:tcW w:w="2199" w:type="dxa"/>
            <w:gridSpan w:val="9"/>
            <w:tcBorders>
              <w:top w:val="nil"/>
              <w:left w:val="nil"/>
              <w:bottom w:val="nil"/>
              <w:right w:val="nil"/>
            </w:tcBorders>
            <w:shd w:val="clear" w:color="FFFFFF" w:fill="FFFFFF"/>
            <w:vAlign w:val="bottom"/>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第 2 页 共 10 页</w:t>
            </w:r>
          </w:p>
        </w:tc>
      </w:tr>
      <w:tr w:rsidR="00006FA7" w:rsidRPr="00006FA7" w:rsidTr="003542C3">
        <w:trPr>
          <w:trHeight w:val="285"/>
        </w:trPr>
        <w:tc>
          <w:tcPr>
            <w:tcW w:w="769"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序号</w:t>
            </w:r>
          </w:p>
        </w:tc>
        <w:tc>
          <w:tcPr>
            <w:tcW w:w="153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项目编码</w:t>
            </w:r>
          </w:p>
        </w:tc>
        <w:tc>
          <w:tcPr>
            <w:tcW w:w="134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项目名称</w:t>
            </w:r>
          </w:p>
        </w:tc>
        <w:tc>
          <w:tcPr>
            <w:tcW w:w="1840"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项目特征描述</w:t>
            </w:r>
          </w:p>
        </w:tc>
        <w:tc>
          <w:tcPr>
            <w:tcW w:w="53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计量单位</w:t>
            </w:r>
          </w:p>
        </w:tc>
        <w:tc>
          <w:tcPr>
            <w:tcW w:w="942"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工程量</w:t>
            </w:r>
          </w:p>
        </w:tc>
        <w:tc>
          <w:tcPr>
            <w:tcW w:w="3501" w:type="dxa"/>
            <w:gridSpan w:val="22"/>
            <w:tcBorders>
              <w:top w:val="single" w:sz="8" w:space="0" w:color="000000"/>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金 额(元)</w:t>
            </w:r>
          </w:p>
        </w:tc>
      </w:tr>
      <w:tr w:rsidR="00006FA7" w:rsidRPr="00006FA7" w:rsidTr="003542C3">
        <w:trPr>
          <w:trHeight w:val="285"/>
        </w:trPr>
        <w:tc>
          <w:tcPr>
            <w:tcW w:w="769" w:type="dxa"/>
            <w:gridSpan w:val="3"/>
            <w:vMerge/>
            <w:tcBorders>
              <w:top w:val="single" w:sz="8" w:space="0" w:color="000000"/>
              <w:left w:val="single" w:sz="8"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534"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341"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840" w:type="dxa"/>
            <w:gridSpan w:val="11"/>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533"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942"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05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综合单价</w:t>
            </w:r>
          </w:p>
        </w:tc>
        <w:tc>
          <w:tcPr>
            <w:tcW w:w="1190" w:type="dxa"/>
            <w:gridSpan w:val="1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合 价</w:t>
            </w: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其中</w:t>
            </w:r>
          </w:p>
        </w:tc>
      </w:tr>
      <w:tr w:rsidR="00006FA7" w:rsidRPr="00006FA7" w:rsidTr="003542C3">
        <w:trPr>
          <w:trHeight w:val="510"/>
        </w:trPr>
        <w:tc>
          <w:tcPr>
            <w:tcW w:w="769" w:type="dxa"/>
            <w:gridSpan w:val="3"/>
            <w:vMerge/>
            <w:tcBorders>
              <w:top w:val="single" w:sz="8" w:space="0" w:color="000000"/>
              <w:left w:val="single" w:sz="8"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534"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341"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840" w:type="dxa"/>
            <w:gridSpan w:val="11"/>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533"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942"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058" w:type="dxa"/>
            <w:gridSpan w:val="9"/>
            <w:vMerge/>
            <w:tcBorders>
              <w:top w:val="nil"/>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190" w:type="dxa"/>
            <w:gridSpan w:val="10"/>
            <w:vMerge/>
            <w:tcBorders>
              <w:top w:val="single" w:sz="4"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暂估价</w:t>
            </w:r>
          </w:p>
        </w:tc>
      </w:tr>
      <w:tr w:rsidR="00006FA7" w:rsidRPr="00006FA7" w:rsidTr="003542C3">
        <w:trPr>
          <w:trHeight w:val="118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3</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030411003501</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桥架</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1.名称:桥架支撑</w:t>
            </w:r>
            <w:proofErr w:type="gramStart"/>
            <w:r w:rsidRPr="00006FA7">
              <w:rPr>
                <w:rFonts w:ascii="宋体" w:hAnsi="宋体" w:cs="宋体" w:hint="eastAsia"/>
                <w:kern w:val="0"/>
                <w:sz w:val="18"/>
                <w:szCs w:val="18"/>
              </w:rPr>
              <w:t>架制作</w:t>
            </w:r>
            <w:proofErr w:type="gramEnd"/>
            <w:r w:rsidRPr="00006FA7">
              <w:rPr>
                <w:rFonts w:ascii="宋体" w:hAnsi="宋体" w:cs="宋体" w:hint="eastAsia"/>
                <w:kern w:val="0"/>
                <w:sz w:val="18"/>
                <w:szCs w:val="18"/>
              </w:rPr>
              <w:t>与安装</w:t>
            </w:r>
            <w:r w:rsidRPr="00006FA7">
              <w:rPr>
                <w:rFonts w:ascii="宋体" w:hAnsi="宋体" w:cs="宋体" w:hint="eastAsia"/>
                <w:kern w:val="0"/>
                <w:sz w:val="18"/>
                <w:szCs w:val="18"/>
              </w:rPr>
              <w:br/>
              <w:t>2.材质:型钢</w:t>
            </w:r>
            <w:r w:rsidRPr="00006FA7">
              <w:rPr>
                <w:rFonts w:ascii="宋体" w:hAnsi="宋体" w:cs="宋体" w:hint="eastAsia"/>
                <w:kern w:val="0"/>
                <w:sz w:val="18"/>
                <w:szCs w:val="18"/>
              </w:rPr>
              <w:br/>
              <w:t>3.其它:未尽事宜详见设计图纸</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t</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0.043</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141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4</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030411004501</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配线</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1.名称:管内穿线</w:t>
            </w:r>
            <w:r w:rsidRPr="00006FA7">
              <w:rPr>
                <w:rFonts w:ascii="宋体" w:hAnsi="宋体" w:cs="宋体" w:hint="eastAsia"/>
                <w:kern w:val="0"/>
                <w:sz w:val="18"/>
                <w:szCs w:val="18"/>
              </w:rPr>
              <w:br/>
              <w:t>2.配线形式:WDZ-BYJ-2.5mm2</w:t>
            </w:r>
            <w:r w:rsidRPr="00006FA7">
              <w:rPr>
                <w:rFonts w:ascii="宋体" w:hAnsi="宋体" w:cs="宋体" w:hint="eastAsia"/>
                <w:kern w:val="0"/>
                <w:sz w:val="18"/>
                <w:szCs w:val="18"/>
              </w:rPr>
              <w:br/>
              <w:t>3.材质:铜芯</w:t>
            </w:r>
            <w:r w:rsidRPr="00006FA7">
              <w:rPr>
                <w:rFonts w:ascii="宋体" w:hAnsi="宋体" w:cs="宋体" w:hint="eastAsia"/>
                <w:kern w:val="0"/>
                <w:sz w:val="18"/>
                <w:szCs w:val="18"/>
              </w:rPr>
              <w:br/>
              <w:t>4.配线部位:暗敷</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1017.02</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141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5</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030411004502</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配线</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1.名称:线槽配线</w:t>
            </w:r>
            <w:r w:rsidRPr="00006FA7">
              <w:rPr>
                <w:rFonts w:ascii="宋体" w:hAnsi="宋体" w:cs="宋体" w:hint="eastAsia"/>
                <w:kern w:val="0"/>
                <w:sz w:val="18"/>
                <w:szCs w:val="18"/>
              </w:rPr>
              <w:br/>
              <w:t>2.配线形式:WDZ-BYJ-2.5mm2</w:t>
            </w:r>
            <w:r w:rsidRPr="00006FA7">
              <w:rPr>
                <w:rFonts w:ascii="宋体" w:hAnsi="宋体" w:cs="宋体" w:hint="eastAsia"/>
                <w:kern w:val="0"/>
                <w:sz w:val="18"/>
                <w:szCs w:val="18"/>
              </w:rPr>
              <w:br/>
              <w:t>3.材质:铜芯</w:t>
            </w:r>
            <w:r w:rsidRPr="00006FA7">
              <w:rPr>
                <w:rFonts w:ascii="宋体" w:hAnsi="宋体" w:cs="宋体" w:hint="eastAsia"/>
                <w:kern w:val="0"/>
                <w:sz w:val="18"/>
                <w:szCs w:val="18"/>
              </w:rPr>
              <w:br/>
              <w:t>4.配线部位:暗敷</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300.2</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118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6</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030411004503</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配线</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1.名称:管内穿线</w:t>
            </w:r>
            <w:r w:rsidRPr="00006FA7">
              <w:rPr>
                <w:rFonts w:ascii="宋体" w:hAnsi="宋体" w:cs="宋体" w:hint="eastAsia"/>
                <w:kern w:val="0"/>
                <w:sz w:val="18"/>
                <w:szCs w:val="18"/>
              </w:rPr>
              <w:br/>
              <w:t>2.配线形式:WDZ-BYJ-4mm2</w:t>
            </w:r>
            <w:r w:rsidRPr="00006FA7">
              <w:rPr>
                <w:rFonts w:ascii="宋体" w:hAnsi="宋体" w:cs="宋体" w:hint="eastAsia"/>
                <w:kern w:val="0"/>
                <w:sz w:val="18"/>
                <w:szCs w:val="18"/>
              </w:rPr>
              <w:br/>
              <w:t>3.材质:铜芯</w:t>
            </w:r>
            <w:r w:rsidRPr="00006FA7">
              <w:rPr>
                <w:rFonts w:ascii="宋体" w:hAnsi="宋体" w:cs="宋体" w:hint="eastAsia"/>
                <w:kern w:val="0"/>
                <w:sz w:val="18"/>
                <w:szCs w:val="18"/>
              </w:rPr>
              <w:br/>
              <w:t>4.配线部位:暗敷</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462.43</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118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7</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030411004504</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配线</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1.名称:线槽配线</w:t>
            </w:r>
            <w:r w:rsidRPr="00006FA7">
              <w:rPr>
                <w:rFonts w:ascii="宋体" w:hAnsi="宋体" w:cs="宋体" w:hint="eastAsia"/>
                <w:kern w:val="0"/>
                <w:sz w:val="18"/>
                <w:szCs w:val="18"/>
              </w:rPr>
              <w:br/>
              <w:t>2.配线形式:WDZ-BYJ-4mm2</w:t>
            </w:r>
            <w:r w:rsidRPr="00006FA7">
              <w:rPr>
                <w:rFonts w:ascii="宋体" w:hAnsi="宋体" w:cs="宋体" w:hint="eastAsia"/>
                <w:kern w:val="0"/>
                <w:sz w:val="18"/>
                <w:szCs w:val="18"/>
              </w:rPr>
              <w:br/>
              <w:t>3.材质:铜芯</w:t>
            </w:r>
            <w:r w:rsidRPr="00006FA7">
              <w:rPr>
                <w:rFonts w:ascii="宋体" w:hAnsi="宋体" w:cs="宋体" w:hint="eastAsia"/>
                <w:kern w:val="0"/>
                <w:sz w:val="18"/>
                <w:szCs w:val="18"/>
              </w:rPr>
              <w:br/>
              <w:t>4.配线部位:暗敷</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840</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141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8</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030411004505</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配线</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1.名称:管内穿线</w:t>
            </w:r>
            <w:r w:rsidRPr="00006FA7">
              <w:rPr>
                <w:rFonts w:ascii="宋体" w:hAnsi="宋体" w:cs="宋体" w:hint="eastAsia"/>
                <w:kern w:val="0"/>
                <w:sz w:val="18"/>
                <w:szCs w:val="18"/>
              </w:rPr>
              <w:br/>
              <w:t>2.配线形式:WDZN-BYJ-2.5mm2</w:t>
            </w:r>
            <w:r w:rsidRPr="00006FA7">
              <w:rPr>
                <w:rFonts w:ascii="宋体" w:hAnsi="宋体" w:cs="宋体" w:hint="eastAsia"/>
                <w:kern w:val="0"/>
                <w:sz w:val="18"/>
                <w:szCs w:val="18"/>
              </w:rPr>
              <w:br/>
              <w:t>3.材质:铜芯</w:t>
            </w:r>
            <w:r w:rsidRPr="00006FA7">
              <w:rPr>
                <w:rFonts w:ascii="宋体" w:hAnsi="宋体" w:cs="宋体" w:hint="eastAsia"/>
                <w:kern w:val="0"/>
                <w:sz w:val="18"/>
                <w:szCs w:val="18"/>
              </w:rPr>
              <w:br/>
              <w:t>4.配线部位:暗敷</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162.93</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141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lastRenderedPageBreak/>
              <w:t>9</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030411001501</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配管</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w:t>
            </w:r>
            <w:proofErr w:type="gramStart"/>
            <w:r w:rsidRPr="00006FA7">
              <w:rPr>
                <w:rFonts w:ascii="宋体" w:hAnsi="宋体" w:cs="宋体" w:hint="eastAsia"/>
                <w:kern w:val="0"/>
                <w:sz w:val="18"/>
                <w:szCs w:val="18"/>
              </w:rPr>
              <w:t>穿线管</w:t>
            </w:r>
            <w:proofErr w:type="gramEnd"/>
            <w:r w:rsidRPr="00006FA7">
              <w:rPr>
                <w:rFonts w:ascii="宋体" w:hAnsi="宋体" w:cs="宋体" w:hint="eastAsia"/>
                <w:kern w:val="0"/>
                <w:sz w:val="18"/>
                <w:szCs w:val="18"/>
              </w:rPr>
              <w:br/>
              <w:t>2.材质:JDG20</w:t>
            </w:r>
            <w:r w:rsidRPr="00006FA7">
              <w:rPr>
                <w:rFonts w:ascii="宋体" w:hAnsi="宋体" w:cs="宋体" w:hint="eastAsia"/>
                <w:kern w:val="0"/>
                <w:sz w:val="18"/>
                <w:szCs w:val="18"/>
              </w:rPr>
              <w:br/>
              <w:t>3.配置形式:暗配</w:t>
            </w:r>
            <w:r w:rsidRPr="00006FA7">
              <w:rPr>
                <w:rFonts w:ascii="宋体" w:hAnsi="宋体" w:cs="宋体" w:hint="eastAsia"/>
                <w:kern w:val="0"/>
                <w:sz w:val="18"/>
                <w:szCs w:val="18"/>
              </w:rPr>
              <w:br/>
              <w:t>4.其它:未尽事宜详见设计图纸及相关规范</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348.17</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141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10</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030411001502</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配管</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w:t>
            </w:r>
            <w:proofErr w:type="gramStart"/>
            <w:r w:rsidRPr="00006FA7">
              <w:rPr>
                <w:rFonts w:ascii="宋体" w:hAnsi="宋体" w:cs="宋体" w:hint="eastAsia"/>
                <w:kern w:val="0"/>
                <w:sz w:val="18"/>
                <w:szCs w:val="18"/>
              </w:rPr>
              <w:t>穿线管</w:t>
            </w:r>
            <w:proofErr w:type="gramEnd"/>
            <w:r w:rsidRPr="00006FA7">
              <w:rPr>
                <w:rFonts w:ascii="宋体" w:hAnsi="宋体" w:cs="宋体" w:hint="eastAsia"/>
                <w:kern w:val="0"/>
                <w:sz w:val="18"/>
                <w:szCs w:val="18"/>
              </w:rPr>
              <w:br/>
              <w:t>2.材质:JDG25</w:t>
            </w:r>
            <w:r w:rsidRPr="00006FA7">
              <w:rPr>
                <w:rFonts w:ascii="宋体" w:hAnsi="宋体" w:cs="宋体" w:hint="eastAsia"/>
                <w:kern w:val="0"/>
                <w:sz w:val="18"/>
                <w:szCs w:val="18"/>
              </w:rPr>
              <w:br/>
              <w:t>3.配置形式:暗配</w:t>
            </w:r>
            <w:r w:rsidRPr="00006FA7">
              <w:rPr>
                <w:rFonts w:ascii="宋体" w:hAnsi="宋体" w:cs="宋体" w:hint="eastAsia"/>
                <w:kern w:val="0"/>
                <w:sz w:val="18"/>
                <w:szCs w:val="18"/>
              </w:rPr>
              <w:br/>
              <w:t>4.其它:未尽事宜详见设计图纸及相关规范</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73.17</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8017" w:type="dxa"/>
            <w:gridSpan w:val="3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本页小计</w:t>
            </w:r>
          </w:p>
        </w:tc>
        <w:tc>
          <w:tcPr>
            <w:tcW w:w="1190"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8"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006FA7">
        <w:trPr>
          <w:trHeight w:val="345"/>
        </w:trPr>
        <w:tc>
          <w:tcPr>
            <w:tcW w:w="10460" w:type="dxa"/>
            <w:gridSpan w:val="52"/>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注：为计取</w:t>
            </w:r>
            <w:proofErr w:type="gramStart"/>
            <w:r w:rsidRPr="00006FA7">
              <w:rPr>
                <w:rFonts w:ascii="宋体" w:hAnsi="宋体" w:cs="宋体" w:hint="eastAsia"/>
                <w:kern w:val="0"/>
                <w:sz w:val="18"/>
                <w:szCs w:val="18"/>
              </w:rPr>
              <w:t>规</w:t>
            </w:r>
            <w:proofErr w:type="gramEnd"/>
            <w:r w:rsidRPr="00006FA7">
              <w:rPr>
                <w:rFonts w:ascii="宋体" w:hAnsi="宋体" w:cs="宋体" w:hint="eastAsia"/>
                <w:kern w:val="0"/>
                <w:sz w:val="18"/>
                <w:szCs w:val="18"/>
              </w:rPr>
              <w:t>费等的使用，可在表中增设其中：“定额人工费”。</w:t>
            </w:r>
          </w:p>
        </w:tc>
      </w:tr>
      <w:tr w:rsidR="00006FA7" w:rsidRPr="00006FA7" w:rsidTr="003542C3">
        <w:trPr>
          <w:trHeight w:val="345"/>
        </w:trPr>
        <w:tc>
          <w:tcPr>
            <w:tcW w:w="4618" w:type="dxa"/>
            <w:gridSpan w:val="17"/>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rPr>
            </w:pPr>
          </w:p>
        </w:tc>
        <w:tc>
          <w:tcPr>
            <w:tcW w:w="3643" w:type="dxa"/>
            <w:gridSpan w:val="26"/>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u w:val="single"/>
              </w:rPr>
            </w:pPr>
          </w:p>
        </w:tc>
        <w:tc>
          <w:tcPr>
            <w:tcW w:w="2199" w:type="dxa"/>
            <w:gridSpan w:val="9"/>
            <w:tcBorders>
              <w:top w:val="nil"/>
              <w:left w:val="nil"/>
              <w:bottom w:val="nil"/>
              <w:right w:val="nil"/>
            </w:tcBorders>
            <w:shd w:val="clear" w:color="FFFFFF" w:fill="FFFFFF"/>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表—08</w:t>
            </w:r>
          </w:p>
        </w:tc>
      </w:tr>
      <w:tr w:rsidR="00006FA7" w:rsidRPr="00006FA7" w:rsidTr="00006FA7">
        <w:trPr>
          <w:trHeight w:val="795"/>
        </w:trPr>
        <w:tc>
          <w:tcPr>
            <w:tcW w:w="10460" w:type="dxa"/>
            <w:gridSpan w:val="52"/>
            <w:tcBorders>
              <w:top w:val="nil"/>
              <w:left w:val="nil"/>
              <w:bottom w:val="nil"/>
              <w:right w:val="nil"/>
            </w:tcBorders>
            <w:shd w:val="clear" w:color="FFFFFF" w:fill="FFFFFF"/>
            <w:vAlign w:val="center"/>
            <w:hideMark/>
          </w:tcPr>
          <w:p w:rsidR="00006FA7" w:rsidRPr="00006FA7" w:rsidRDefault="00006FA7" w:rsidP="00006FA7">
            <w:pPr>
              <w:widowControl/>
              <w:jc w:val="center"/>
              <w:rPr>
                <w:rFonts w:ascii="宋体" w:hAnsi="宋体" w:cs="宋体"/>
                <w:b/>
                <w:bCs/>
                <w:kern w:val="0"/>
                <w:sz w:val="40"/>
                <w:szCs w:val="40"/>
              </w:rPr>
            </w:pPr>
            <w:r w:rsidRPr="00006FA7">
              <w:rPr>
                <w:rFonts w:ascii="宋体" w:hAnsi="宋体" w:cs="宋体" w:hint="eastAsia"/>
                <w:b/>
                <w:bCs/>
                <w:kern w:val="0"/>
                <w:sz w:val="40"/>
                <w:szCs w:val="40"/>
              </w:rPr>
              <w:t>分部分项工程和单价措施项目清单与计价表</w:t>
            </w:r>
          </w:p>
        </w:tc>
      </w:tr>
      <w:tr w:rsidR="00006FA7" w:rsidRPr="00006FA7" w:rsidTr="003542C3">
        <w:trPr>
          <w:trHeight w:val="510"/>
        </w:trPr>
        <w:tc>
          <w:tcPr>
            <w:tcW w:w="4618" w:type="dxa"/>
            <w:gridSpan w:val="17"/>
            <w:tcBorders>
              <w:top w:val="nil"/>
              <w:left w:val="nil"/>
              <w:bottom w:val="nil"/>
              <w:right w:val="nil"/>
            </w:tcBorders>
            <w:shd w:val="clear" w:color="FFFFFF" w:fill="FFFFFF"/>
            <w:vAlign w:val="bottom"/>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工程名称：襄城县财政局精神文明创建改造项目-电气</w:t>
            </w:r>
          </w:p>
        </w:tc>
        <w:tc>
          <w:tcPr>
            <w:tcW w:w="3643" w:type="dxa"/>
            <w:gridSpan w:val="26"/>
            <w:tcBorders>
              <w:top w:val="nil"/>
              <w:left w:val="nil"/>
              <w:bottom w:val="nil"/>
              <w:right w:val="nil"/>
            </w:tcBorders>
            <w:shd w:val="clear" w:color="FFFFFF" w:fill="FFFFFF"/>
            <w:vAlign w:val="bottom"/>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标段：襄城县财政局精神文明创建改造项目</w:t>
            </w:r>
          </w:p>
        </w:tc>
        <w:tc>
          <w:tcPr>
            <w:tcW w:w="2199" w:type="dxa"/>
            <w:gridSpan w:val="9"/>
            <w:tcBorders>
              <w:top w:val="nil"/>
              <w:left w:val="nil"/>
              <w:bottom w:val="nil"/>
              <w:right w:val="nil"/>
            </w:tcBorders>
            <w:shd w:val="clear" w:color="FFFFFF" w:fill="FFFFFF"/>
            <w:vAlign w:val="bottom"/>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第 3 页 共 10 页</w:t>
            </w:r>
          </w:p>
        </w:tc>
      </w:tr>
      <w:tr w:rsidR="00006FA7" w:rsidRPr="00006FA7" w:rsidTr="003542C3">
        <w:trPr>
          <w:trHeight w:val="285"/>
        </w:trPr>
        <w:tc>
          <w:tcPr>
            <w:tcW w:w="769"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序号</w:t>
            </w:r>
          </w:p>
        </w:tc>
        <w:tc>
          <w:tcPr>
            <w:tcW w:w="153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项目编码</w:t>
            </w:r>
          </w:p>
        </w:tc>
        <w:tc>
          <w:tcPr>
            <w:tcW w:w="134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项目名称</w:t>
            </w:r>
          </w:p>
        </w:tc>
        <w:tc>
          <w:tcPr>
            <w:tcW w:w="1840"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项目特征描述</w:t>
            </w:r>
          </w:p>
        </w:tc>
        <w:tc>
          <w:tcPr>
            <w:tcW w:w="53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计量单位</w:t>
            </w:r>
          </w:p>
        </w:tc>
        <w:tc>
          <w:tcPr>
            <w:tcW w:w="942"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工程量</w:t>
            </w:r>
          </w:p>
        </w:tc>
        <w:tc>
          <w:tcPr>
            <w:tcW w:w="3501" w:type="dxa"/>
            <w:gridSpan w:val="22"/>
            <w:tcBorders>
              <w:top w:val="single" w:sz="8" w:space="0" w:color="000000"/>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金 额(元)</w:t>
            </w:r>
          </w:p>
        </w:tc>
      </w:tr>
      <w:tr w:rsidR="00006FA7" w:rsidRPr="00006FA7" w:rsidTr="003542C3">
        <w:trPr>
          <w:trHeight w:val="285"/>
        </w:trPr>
        <w:tc>
          <w:tcPr>
            <w:tcW w:w="769" w:type="dxa"/>
            <w:gridSpan w:val="3"/>
            <w:vMerge/>
            <w:tcBorders>
              <w:top w:val="single" w:sz="8" w:space="0" w:color="000000"/>
              <w:left w:val="single" w:sz="8"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534"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341"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840" w:type="dxa"/>
            <w:gridSpan w:val="11"/>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533"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942"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05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综合单价</w:t>
            </w:r>
          </w:p>
        </w:tc>
        <w:tc>
          <w:tcPr>
            <w:tcW w:w="1190" w:type="dxa"/>
            <w:gridSpan w:val="1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合 价</w:t>
            </w: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其中</w:t>
            </w:r>
          </w:p>
        </w:tc>
      </w:tr>
      <w:tr w:rsidR="00006FA7" w:rsidRPr="00006FA7" w:rsidTr="003542C3">
        <w:trPr>
          <w:trHeight w:val="510"/>
        </w:trPr>
        <w:tc>
          <w:tcPr>
            <w:tcW w:w="769" w:type="dxa"/>
            <w:gridSpan w:val="3"/>
            <w:vMerge/>
            <w:tcBorders>
              <w:top w:val="single" w:sz="8" w:space="0" w:color="000000"/>
              <w:left w:val="single" w:sz="8"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534"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341"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840" w:type="dxa"/>
            <w:gridSpan w:val="11"/>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533"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942"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058" w:type="dxa"/>
            <w:gridSpan w:val="9"/>
            <w:vMerge/>
            <w:tcBorders>
              <w:top w:val="nil"/>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190" w:type="dxa"/>
            <w:gridSpan w:val="10"/>
            <w:vMerge/>
            <w:tcBorders>
              <w:top w:val="single" w:sz="4"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暂估价</w:t>
            </w:r>
          </w:p>
        </w:tc>
      </w:tr>
      <w:tr w:rsidR="00006FA7" w:rsidRPr="00006FA7" w:rsidTr="003542C3">
        <w:trPr>
          <w:trHeight w:val="18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11</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030404034500</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照明开关</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1.名称:单联单控开关</w:t>
            </w:r>
            <w:r w:rsidRPr="00006FA7">
              <w:rPr>
                <w:rFonts w:ascii="宋体" w:hAnsi="宋体" w:cs="宋体" w:hint="eastAsia"/>
                <w:kern w:val="0"/>
                <w:sz w:val="18"/>
                <w:szCs w:val="18"/>
              </w:rPr>
              <w:br/>
              <w:t>2.规格:~250V,10A</w:t>
            </w:r>
            <w:r w:rsidRPr="00006FA7">
              <w:rPr>
                <w:rFonts w:ascii="宋体" w:hAnsi="宋体" w:cs="宋体" w:hint="eastAsia"/>
                <w:kern w:val="0"/>
                <w:sz w:val="18"/>
                <w:szCs w:val="18"/>
              </w:rPr>
              <w:br/>
              <w:t>3.安装方式:距地1.3m</w:t>
            </w:r>
            <w:r w:rsidRPr="00006FA7">
              <w:rPr>
                <w:rFonts w:ascii="宋体" w:hAnsi="宋体" w:cs="宋体" w:hint="eastAsia"/>
                <w:kern w:val="0"/>
                <w:sz w:val="18"/>
                <w:szCs w:val="18"/>
              </w:rPr>
              <w:br/>
              <w:t>4.其它:未尽事宜详见设计图纸及相关规范</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roofErr w:type="gramStart"/>
            <w:r w:rsidRPr="00006FA7">
              <w:rPr>
                <w:rFonts w:ascii="宋体" w:hAnsi="宋体" w:cs="宋体" w:hint="eastAsia"/>
                <w:kern w:val="0"/>
                <w:sz w:val="18"/>
                <w:szCs w:val="18"/>
              </w:rPr>
              <w:t>个</w:t>
            </w:r>
            <w:proofErr w:type="gramEnd"/>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3</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18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12</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030404034501</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照明开关</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1.名称:双联单控开关</w:t>
            </w:r>
            <w:r w:rsidRPr="00006FA7">
              <w:rPr>
                <w:rFonts w:ascii="宋体" w:hAnsi="宋体" w:cs="宋体" w:hint="eastAsia"/>
                <w:kern w:val="0"/>
                <w:sz w:val="18"/>
                <w:szCs w:val="18"/>
              </w:rPr>
              <w:br/>
              <w:t>2.规格:~250V,10A</w:t>
            </w:r>
            <w:r w:rsidRPr="00006FA7">
              <w:rPr>
                <w:rFonts w:ascii="宋体" w:hAnsi="宋体" w:cs="宋体" w:hint="eastAsia"/>
                <w:kern w:val="0"/>
                <w:sz w:val="18"/>
                <w:szCs w:val="18"/>
              </w:rPr>
              <w:br/>
              <w:t>3.安装方式:距地1.3m</w:t>
            </w:r>
            <w:r w:rsidRPr="00006FA7">
              <w:rPr>
                <w:rFonts w:ascii="宋体" w:hAnsi="宋体" w:cs="宋体" w:hint="eastAsia"/>
                <w:kern w:val="0"/>
                <w:sz w:val="18"/>
                <w:szCs w:val="18"/>
              </w:rPr>
              <w:br/>
              <w:t>4.其它:未尽事宜详见设计图纸及相关规范</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roofErr w:type="gramStart"/>
            <w:r w:rsidRPr="00006FA7">
              <w:rPr>
                <w:rFonts w:ascii="宋体" w:hAnsi="宋体" w:cs="宋体" w:hint="eastAsia"/>
                <w:kern w:val="0"/>
                <w:sz w:val="18"/>
                <w:szCs w:val="18"/>
              </w:rPr>
              <w:t>个</w:t>
            </w:r>
            <w:proofErr w:type="gramEnd"/>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18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13</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030404034502</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照明开关</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1.名称:三联单控开关</w:t>
            </w:r>
            <w:r w:rsidRPr="00006FA7">
              <w:rPr>
                <w:rFonts w:ascii="宋体" w:hAnsi="宋体" w:cs="宋体" w:hint="eastAsia"/>
                <w:kern w:val="0"/>
                <w:sz w:val="18"/>
                <w:szCs w:val="18"/>
              </w:rPr>
              <w:br/>
              <w:t>2.规格:~250V,10A</w:t>
            </w:r>
            <w:r w:rsidRPr="00006FA7">
              <w:rPr>
                <w:rFonts w:ascii="宋体" w:hAnsi="宋体" w:cs="宋体" w:hint="eastAsia"/>
                <w:kern w:val="0"/>
                <w:sz w:val="18"/>
                <w:szCs w:val="18"/>
              </w:rPr>
              <w:br/>
              <w:t>3.安装方式:距地1.3m</w:t>
            </w:r>
            <w:r w:rsidRPr="00006FA7">
              <w:rPr>
                <w:rFonts w:ascii="宋体" w:hAnsi="宋体" w:cs="宋体" w:hint="eastAsia"/>
                <w:kern w:val="0"/>
                <w:sz w:val="18"/>
                <w:szCs w:val="18"/>
              </w:rPr>
              <w:br/>
              <w:t>4.其它:未尽事宜详见设计图纸及相关规范</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roofErr w:type="gramStart"/>
            <w:r w:rsidRPr="00006FA7">
              <w:rPr>
                <w:rFonts w:ascii="宋体" w:hAnsi="宋体" w:cs="宋体" w:hint="eastAsia"/>
                <w:kern w:val="0"/>
                <w:sz w:val="18"/>
                <w:szCs w:val="18"/>
              </w:rPr>
              <w:t>个</w:t>
            </w:r>
            <w:proofErr w:type="gramEnd"/>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18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14</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030404034503</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照明开关</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1.名称:三联双控开关</w:t>
            </w:r>
            <w:r w:rsidRPr="00006FA7">
              <w:rPr>
                <w:rFonts w:ascii="宋体" w:hAnsi="宋体" w:cs="宋体" w:hint="eastAsia"/>
                <w:kern w:val="0"/>
                <w:sz w:val="18"/>
                <w:szCs w:val="18"/>
              </w:rPr>
              <w:br/>
              <w:t>2.规格:~250V,10A</w:t>
            </w:r>
            <w:r w:rsidRPr="00006FA7">
              <w:rPr>
                <w:rFonts w:ascii="宋体" w:hAnsi="宋体" w:cs="宋体" w:hint="eastAsia"/>
                <w:kern w:val="0"/>
                <w:sz w:val="18"/>
                <w:szCs w:val="18"/>
              </w:rPr>
              <w:br/>
              <w:t>3.安装方式:距地1.3m</w:t>
            </w:r>
            <w:r w:rsidRPr="00006FA7">
              <w:rPr>
                <w:rFonts w:ascii="宋体" w:hAnsi="宋体" w:cs="宋体" w:hint="eastAsia"/>
                <w:kern w:val="0"/>
                <w:sz w:val="18"/>
                <w:szCs w:val="18"/>
              </w:rPr>
              <w:br/>
              <w:t>4.其它:未尽事宜详见设计图纸及相关规范</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roofErr w:type="gramStart"/>
            <w:r w:rsidRPr="00006FA7">
              <w:rPr>
                <w:rFonts w:ascii="宋体" w:hAnsi="宋体" w:cs="宋体" w:hint="eastAsia"/>
                <w:kern w:val="0"/>
                <w:sz w:val="18"/>
                <w:szCs w:val="18"/>
              </w:rPr>
              <w:t>个</w:t>
            </w:r>
            <w:proofErr w:type="gramEnd"/>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2</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18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lastRenderedPageBreak/>
              <w:t>15</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030404034504</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照明开关</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1.名称:双联双控开关</w:t>
            </w:r>
            <w:r w:rsidRPr="00006FA7">
              <w:rPr>
                <w:rFonts w:ascii="宋体" w:hAnsi="宋体" w:cs="宋体" w:hint="eastAsia"/>
                <w:kern w:val="0"/>
                <w:sz w:val="18"/>
                <w:szCs w:val="18"/>
              </w:rPr>
              <w:br/>
              <w:t>2.规格:~250V,10A</w:t>
            </w:r>
            <w:r w:rsidRPr="00006FA7">
              <w:rPr>
                <w:rFonts w:ascii="宋体" w:hAnsi="宋体" w:cs="宋体" w:hint="eastAsia"/>
                <w:kern w:val="0"/>
                <w:sz w:val="18"/>
                <w:szCs w:val="18"/>
              </w:rPr>
              <w:br/>
              <w:t>3.安装方式:距地1.3m</w:t>
            </w:r>
            <w:r w:rsidRPr="00006FA7">
              <w:rPr>
                <w:rFonts w:ascii="宋体" w:hAnsi="宋体" w:cs="宋体" w:hint="eastAsia"/>
                <w:kern w:val="0"/>
                <w:sz w:val="18"/>
                <w:szCs w:val="18"/>
              </w:rPr>
              <w:br/>
              <w:t>4.其它:未尽事宜详见设计图纸及相关规范</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roofErr w:type="gramStart"/>
            <w:r w:rsidRPr="00006FA7">
              <w:rPr>
                <w:rFonts w:ascii="宋体" w:hAnsi="宋体" w:cs="宋体" w:hint="eastAsia"/>
                <w:kern w:val="0"/>
                <w:sz w:val="18"/>
                <w:szCs w:val="18"/>
              </w:rPr>
              <w:t>个</w:t>
            </w:r>
            <w:proofErr w:type="gramEnd"/>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4</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18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16</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030404035501</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插座</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1.名称:暗装五孔插座</w:t>
            </w:r>
            <w:r w:rsidRPr="00006FA7">
              <w:rPr>
                <w:rFonts w:ascii="宋体" w:hAnsi="宋体" w:cs="宋体" w:hint="eastAsia"/>
                <w:kern w:val="0"/>
                <w:sz w:val="18"/>
                <w:szCs w:val="18"/>
              </w:rPr>
              <w:br/>
              <w:t>2.规格:~250V,10A</w:t>
            </w:r>
            <w:r w:rsidRPr="00006FA7">
              <w:rPr>
                <w:rFonts w:ascii="宋体" w:hAnsi="宋体" w:cs="宋体" w:hint="eastAsia"/>
                <w:kern w:val="0"/>
                <w:sz w:val="18"/>
                <w:szCs w:val="18"/>
              </w:rPr>
              <w:br/>
              <w:t>3.安装方式:距地0.3m</w:t>
            </w:r>
            <w:r w:rsidRPr="00006FA7">
              <w:rPr>
                <w:rFonts w:ascii="宋体" w:hAnsi="宋体" w:cs="宋体" w:hint="eastAsia"/>
                <w:kern w:val="0"/>
                <w:sz w:val="18"/>
                <w:szCs w:val="18"/>
              </w:rPr>
              <w:br/>
              <w:t>4.其它:未尽事宜详见设计图纸及相关规范</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roofErr w:type="gramStart"/>
            <w:r w:rsidRPr="00006FA7">
              <w:rPr>
                <w:rFonts w:ascii="宋体" w:hAnsi="宋体" w:cs="宋体" w:hint="eastAsia"/>
                <w:kern w:val="0"/>
                <w:sz w:val="18"/>
                <w:szCs w:val="18"/>
              </w:rPr>
              <w:t>个</w:t>
            </w:r>
            <w:proofErr w:type="gramEnd"/>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9</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8017" w:type="dxa"/>
            <w:gridSpan w:val="3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本页小计</w:t>
            </w:r>
          </w:p>
        </w:tc>
        <w:tc>
          <w:tcPr>
            <w:tcW w:w="1190"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8"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006FA7">
        <w:trPr>
          <w:trHeight w:val="345"/>
        </w:trPr>
        <w:tc>
          <w:tcPr>
            <w:tcW w:w="10460" w:type="dxa"/>
            <w:gridSpan w:val="52"/>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注：为计取</w:t>
            </w:r>
            <w:proofErr w:type="gramStart"/>
            <w:r w:rsidRPr="00006FA7">
              <w:rPr>
                <w:rFonts w:ascii="宋体" w:hAnsi="宋体" w:cs="宋体" w:hint="eastAsia"/>
                <w:kern w:val="0"/>
                <w:sz w:val="18"/>
                <w:szCs w:val="18"/>
              </w:rPr>
              <w:t>规</w:t>
            </w:r>
            <w:proofErr w:type="gramEnd"/>
            <w:r w:rsidRPr="00006FA7">
              <w:rPr>
                <w:rFonts w:ascii="宋体" w:hAnsi="宋体" w:cs="宋体" w:hint="eastAsia"/>
                <w:kern w:val="0"/>
                <w:sz w:val="18"/>
                <w:szCs w:val="18"/>
              </w:rPr>
              <w:t>费等的使用，可在表中增设其中：“定额人工费”。</w:t>
            </w:r>
          </w:p>
        </w:tc>
      </w:tr>
      <w:tr w:rsidR="00006FA7" w:rsidRPr="00006FA7" w:rsidTr="003542C3">
        <w:trPr>
          <w:trHeight w:val="345"/>
        </w:trPr>
        <w:tc>
          <w:tcPr>
            <w:tcW w:w="4618" w:type="dxa"/>
            <w:gridSpan w:val="17"/>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rPr>
            </w:pPr>
          </w:p>
        </w:tc>
        <w:tc>
          <w:tcPr>
            <w:tcW w:w="3643" w:type="dxa"/>
            <w:gridSpan w:val="26"/>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u w:val="single"/>
              </w:rPr>
            </w:pPr>
          </w:p>
        </w:tc>
        <w:tc>
          <w:tcPr>
            <w:tcW w:w="2199" w:type="dxa"/>
            <w:gridSpan w:val="9"/>
            <w:tcBorders>
              <w:top w:val="nil"/>
              <w:left w:val="nil"/>
              <w:bottom w:val="nil"/>
              <w:right w:val="nil"/>
            </w:tcBorders>
            <w:shd w:val="clear" w:color="FFFFFF" w:fill="FFFFFF"/>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表—08</w:t>
            </w:r>
          </w:p>
        </w:tc>
      </w:tr>
      <w:tr w:rsidR="00006FA7" w:rsidRPr="00006FA7" w:rsidTr="00006FA7">
        <w:trPr>
          <w:trHeight w:val="795"/>
        </w:trPr>
        <w:tc>
          <w:tcPr>
            <w:tcW w:w="10460" w:type="dxa"/>
            <w:gridSpan w:val="52"/>
            <w:tcBorders>
              <w:top w:val="nil"/>
              <w:left w:val="nil"/>
              <w:bottom w:val="nil"/>
              <w:right w:val="nil"/>
            </w:tcBorders>
            <w:shd w:val="clear" w:color="FFFFFF" w:fill="FFFFFF"/>
            <w:vAlign w:val="center"/>
            <w:hideMark/>
          </w:tcPr>
          <w:p w:rsidR="00006FA7" w:rsidRPr="00006FA7" w:rsidRDefault="00006FA7" w:rsidP="00006FA7">
            <w:pPr>
              <w:widowControl/>
              <w:jc w:val="center"/>
              <w:rPr>
                <w:rFonts w:ascii="宋体" w:hAnsi="宋体" w:cs="宋体"/>
                <w:b/>
                <w:bCs/>
                <w:kern w:val="0"/>
                <w:sz w:val="40"/>
                <w:szCs w:val="40"/>
              </w:rPr>
            </w:pPr>
            <w:r w:rsidRPr="00006FA7">
              <w:rPr>
                <w:rFonts w:ascii="宋体" w:hAnsi="宋体" w:cs="宋体" w:hint="eastAsia"/>
                <w:b/>
                <w:bCs/>
                <w:kern w:val="0"/>
                <w:sz w:val="40"/>
                <w:szCs w:val="40"/>
              </w:rPr>
              <w:t>分部分项工程和单价措施项目清单与计价表</w:t>
            </w:r>
          </w:p>
        </w:tc>
      </w:tr>
      <w:tr w:rsidR="00006FA7" w:rsidRPr="00006FA7" w:rsidTr="003542C3">
        <w:trPr>
          <w:trHeight w:val="510"/>
        </w:trPr>
        <w:tc>
          <w:tcPr>
            <w:tcW w:w="4618" w:type="dxa"/>
            <w:gridSpan w:val="17"/>
            <w:tcBorders>
              <w:top w:val="nil"/>
              <w:left w:val="nil"/>
              <w:bottom w:val="nil"/>
              <w:right w:val="nil"/>
            </w:tcBorders>
            <w:shd w:val="clear" w:color="FFFFFF" w:fill="FFFFFF"/>
            <w:vAlign w:val="bottom"/>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工程名称：襄城县财政局精神文明创建改造项目-电气</w:t>
            </w:r>
          </w:p>
        </w:tc>
        <w:tc>
          <w:tcPr>
            <w:tcW w:w="3643" w:type="dxa"/>
            <w:gridSpan w:val="26"/>
            <w:tcBorders>
              <w:top w:val="nil"/>
              <w:left w:val="nil"/>
              <w:bottom w:val="nil"/>
              <w:right w:val="nil"/>
            </w:tcBorders>
            <w:shd w:val="clear" w:color="FFFFFF" w:fill="FFFFFF"/>
            <w:vAlign w:val="bottom"/>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标段：襄城县财政局精神文明创建改造项目</w:t>
            </w:r>
          </w:p>
        </w:tc>
        <w:tc>
          <w:tcPr>
            <w:tcW w:w="2199" w:type="dxa"/>
            <w:gridSpan w:val="9"/>
            <w:tcBorders>
              <w:top w:val="nil"/>
              <w:left w:val="nil"/>
              <w:bottom w:val="nil"/>
              <w:right w:val="nil"/>
            </w:tcBorders>
            <w:shd w:val="clear" w:color="FFFFFF" w:fill="FFFFFF"/>
            <w:vAlign w:val="bottom"/>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第 4 页 共 10 页</w:t>
            </w:r>
          </w:p>
        </w:tc>
      </w:tr>
      <w:tr w:rsidR="00006FA7" w:rsidRPr="00006FA7" w:rsidTr="003542C3">
        <w:trPr>
          <w:trHeight w:val="285"/>
        </w:trPr>
        <w:tc>
          <w:tcPr>
            <w:tcW w:w="769"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序号</w:t>
            </w:r>
          </w:p>
        </w:tc>
        <w:tc>
          <w:tcPr>
            <w:tcW w:w="153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项目编码</w:t>
            </w:r>
          </w:p>
        </w:tc>
        <w:tc>
          <w:tcPr>
            <w:tcW w:w="134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项目名称</w:t>
            </w:r>
          </w:p>
        </w:tc>
        <w:tc>
          <w:tcPr>
            <w:tcW w:w="1840"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项目特征描述</w:t>
            </w:r>
          </w:p>
        </w:tc>
        <w:tc>
          <w:tcPr>
            <w:tcW w:w="53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计量单位</w:t>
            </w:r>
          </w:p>
        </w:tc>
        <w:tc>
          <w:tcPr>
            <w:tcW w:w="942"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工程量</w:t>
            </w:r>
          </w:p>
        </w:tc>
        <w:tc>
          <w:tcPr>
            <w:tcW w:w="3501" w:type="dxa"/>
            <w:gridSpan w:val="22"/>
            <w:tcBorders>
              <w:top w:val="single" w:sz="8" w:space="0" w:color="000000"/>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金 额(元)</w:t>
            </w:r>
          </w:p>
        </w:tc>
      </w:tr>
      <w:tr w:rsidR="00006FA7" w:rsidRPr="00006FA7" w:rsidTr="003542C3">
        <w:trPr>
          <w:trHeight w:val="285"/>
        </w:trPr>
        <w:tc>
          <w:tcPr>
            <w:tcW w:w="769" w:type="dxa"/>
            <w:gridSpan w:val="3"/>
            <w:vMerge/>
            <w:tcBorders>
              <w:top w:val="single" w:sz="8" w:space="0" w:color="000000"/>
              <w:left w:val="single" w:sz="8"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534"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341"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840" w:type="dxa"/>
            <w:gridSpan w:val="11"/>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533"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942"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05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综合单价</w:t>
            </w:r>
          </w:p>
        </w:tc>
        <w:tc>
          <w:tcPr>
            <w:tcW w:w="1190" w:type="dxa"/>
            <w:gridSpan w:val="1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合 价</w:t>
            </w: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其中</w:t>
            </w:r>
          </w:p>
        </w:tc>
      </w:tr>
      <w:tr w:rsidR="00006FA7" w:rsidRPr="00006FA7" w:rsidTr="003542C3">
        <w:trPr>
          <w:trHeight w:val="510"/>
        </w:trPr>
        <w:tc>
          <w:tcPr>
            <w:tcW w:w="769" w:type="dxa"/>
            <w:gridSpan w:val="3"/>
            <w:vMerge/>
            <w:tcBorders>
              <w:top w:val="single" w:sz="8" w:space="0" w:color="000000"/>
              <w:left w:val="single" w:sz="8"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534"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341"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840" w:type="dxa"/>
            <w:gridSpan w:val="11"/>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533"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942"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058" w:type="dxa"/>
            <w:gridSpan w:val="9"/>
            <w:vMerge/>
            <w:tcBorders>
              <w:top w:val="nil"/>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190" w:type="dxa"/>
            <w:gridSpan w:val="10"/>
            <w:vMerge/>
            <w:tcBorders>
              <w:top w:val="single" w:sz="4"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暂估价</w:t>
            </w:r>
          </w:p>
        </w:tc>
      </w:tr>
      <w:tr w:rsidR="00006FA7" w:rsidRPr="00006FA7" w:rsidTr="003542C3">
        <w:trPr>
          <w:trHeight w:val="18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17</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030404035502</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插座</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1.名称:暗装五孔插座(地插)</w:t>
            </w:r>
            <w:r w:rsidRPr="00006FA7">
              <w:rPr>
                <w:rFonts w:ascii="宋体" w:hAnsi="宋体" w:cs="宋体" w:hint="eastAsia"/>
                <w:kern w:val="0"/>
                <w:sz w:val="18"/>
                <w:szCs w:val="18"/>
              </w:rPr>
              <w:br/>
              <w:t>2.规格:~250V,10A</w:t>
            </w:r>
            <w:r w:rsidRPr="00006FA7">
              <w:rPr>
                <w:rFonts w:ascii="宋体" w:hAnsi="宋体" w:cs="宋体" w:hint="eastAsia"/>
                <w:kern w:val="0"/>
                <w:sz w:val="18"/>
                <w:szCs w:val="18"/>
              </w:rPr>
              <w:br/>
              <w:t>3.安装方式:地面安装</w:t>
            </w:r>
            <w:r w:rsidRPr="00006FA7">
              <w:rPr>
                <w:rFonts w:ascii="宋体" w:hAnsi="宋体" w:cs="宋体" w:hint="eastAsia"/>
                <w:kern w:val="0"/>
                <w:sz w:val="18"/>
                <w:szCs w:val="18"/>
              </w:rPr>
              <w:br/>
              <w:t>4.其它:未尽事宜详见设计图纸及相关规范</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roofErr w:type="gramStart"/>
            <w:r w:rsidRPr="00006FA7">
              <w:rPr>
                <w:rFonts w:ascii="宋体" w:hAnsi="宋体" w:cs="宋体" w:hint="eastAsia"/>
                <w:kern w:val="0"/>
                <w:sz w:val="18"/>
                <w:szCs w:val="18"/>
              </w:rPr>
              <w:t>个</w:t>
            </w:r>
            <w:proofErr w:type="gramEnd"/>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2</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18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18</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030404035503</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插座</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1.名称:暗装五孔空调插座</w:t>
            </w:r>
            <w:r w:rsidRPr="00006FA7">
              <w:rPr>
                <w:rFonts w:ascii="宋体" w:hAnsi="宋体" w:cs="宋体" w:hint="eastAsia"/>
                <w:kern w:val="0"/>
                <w:sz w:val="18"/>
                <w:szCs w:val="18"/>
              </w:rPr>
              <w:br/>
              <w:t>2.规格:~250V,16A</w:t>
            </w:r>
            <w:r w:rsidRPr="00006FA7">
              <w:rPr>
                <w:rFonts w:ascii="宋体" w:hAnsi="宋体" w:cs="宋体" w:hint="eastAsia"/>
                <w:kern w:val="0"/>
                <w:sz w:val="18"/>
                <w:szCs w:val="18"/>
              </w:rPr>
              <w:br/>
              <w:t>3.安装方式:距地2.0m</w:t>
            </w:r>
            <w:r w:rsidRPr="00006FA7">
              <w:rPr>
                <w:rFonts w:ascii="宋体" w:hAnsi="宋体" w:cs="宋体" w:hint="eastAsia"/>
                <w:kern w:val="0"/>
                <w:sz w:val="18"/>
                <w:szCs w:val="18"/>
              </w:rPr>
              <w:br/>
              <w:t>4.其它:未尽事宜详见设计图纸及相关规范</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roofErr w:type="gramStart"/>
            <w:r w:rsidRPr="00006FA7">
              <w:rPr>
                <w:rFonts w:ascii="宋体" w:hAnsi="宋体" w:cs="宋体" w:hint="eastAsia"/>
                <w:kern w:val="0"/>
                <w:sz w:val="18"/>
                <w:szCs w:val="18"/>
              </w:rPr>
              <w:t>个</w:t>
            </w:r>
            <w:proofErr w:type="gramEnd"/>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3</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118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19</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030402004500</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空气断路器</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1.名称:断路器盒</w:t>
            </w:r>
            <w:r w:rsidRPr="00006FA7">
              <w:rPr>
                <w:rFonts w:ascii="宋体" w:hAnsi="宋体" w:cs="宋体" w:hint="eastAsia"/>
                <w:kern w:val="0"/>
                <w:sz w:val="18"/>
                <w:szCs w:val="18"/>
              </w:rPr>
              <w:br/>
              <w:t>2.规格:非标,按图制作</w:t>
            </w:r>
            <w:r w:rsidRPr="00006FA7">
              <w:rPr>
                <w:rFonts w:ascii="宋体" w:hAnsi="宋体" w:cs="宋体" w:hint="eastAsia"/>
                <w:kern w:val="0"/>
                <w:sz w:val="18"/>
                <w:szCs w:val="18"/>
              </w:rPr>
              <w:br/>
              <w:t>3.安装方式:距地0.3m</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台</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7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20</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030411006500</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接线盒</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1.名称:接线盒</w:t>
            </w:r>
            <w:r w:rsidRPr="00006FA7">
              <w:rPr>
                <w:rFonts w:ascii="宋体" w:hAnsi="宋体" w:cs="宋体" w:hint="eastAsia"/>
                <w:kern w:val="0"/>
                <w:sz w:val="18"/>
                <w:szCs w:val="18"/>
              </w:rPr>
              <w:br/>
              <w:t>2.材质:塑料</w:t>
            </w:r>
            <w:r w:rsidRPr="00006FA7">
              <w:rPr>
                <w:rFonts w:ascii="宋体" w:hAnsi="宋体" w:cs="宋体" w:hint="eastAsia"/>
                <w:kern w:val="0"/>
                <w:sz w:val="18"/>
                <w:szCs w:val="18"/>
              </w:rPr>
              <w:br/>
              <w:t>3.安装形式:暗装</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roofErr w:type="gramStart"/>
            <w:r w:rsidRPr="00006FA7">
              <w:rPr>
                <w:rFonts w:ascii="宋体" w:hAnsi="宋体" w:cs="宋体" w:hint="eastAsia"/>
                <w:kern w:val="0"/>
                <w:sz w:val="18"/>
                <w:szCs w:val="18"/>
              </w:rPr>
              <w:t>个</w:t>
            </w:r>
            <w:proofErr w:type="gramEnd"/>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100</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7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21</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030411006501</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接线盒</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1.名称:开关盒</w:t>
            </w:r>
            <w:r w:rsidRPr="00006FA7">
              <w:rPr>
                <w:rFonts w:ascii="宋体" w:hAnsi="宋体" w:cs="宋体" w:hint="eastAsia"/>
                <w:kern w:val="0"/>
                <w:sz w:val="18"/>
                <w:szCs w:val="18"/>
              </w:rPr>
              <w:br/>
              <w:t>2.材质:塑料</w:t>
            </w:r>
            <w:r w:rsidRPr="00006FA7">
              <w:rPr>
                <w:rFonts w:ascii="宋体" w:hAnsi="宋体" w:cs="宋体" w:hint="eastAsia"/>
                <w:kern w:val="0"/>
                <w:sz w:val="18"/>
                <w:szCs w:val="18"/>
              </w:rPr>
              <w:br/>
              <w:t>3.安装形式:暗装</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roofErr w:type="gramStart"/>
            <w:r w:rsidRPr="00006FA7">
              <w:rPr>
                <w:rFonts w:ascii="宋体" w:hAnsi="宋体" w:cs="宋体" w:hint="eastAsia"/>
                <w:kern w:val="0"/>
                <w:sz w:val="18"/>
                <w:szCs w:val="18"/>
              </w:rPr>
              <w:t>个</w:t>
            </w:r>
            <w:proofErr w:type="gramEnd"/>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26</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118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lastRenderedPageBreak/>
              <w:t>22</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030412004500</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装饰灯</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1.名称:LED射灯</w:t>
            </w:r>
            <w:r w:rsidRPr="00006FA7">
              <w:rPr>
                <w:rFonts w:ascii="宋体" w:hAnsi="宋体" w:cs="宋体" w:hint="eastAsia"/>
                <w:kern w:val="0"/>
                <w:sz w:val="18"/>
                <w:szCs w:val="18"/>
              </w:rPr>
              <w:br/>
              <w:t>2.规格:2.5寸</w:t>
            </w:r>
            <w:r w:rsidRPr="00006FA7">
              <w:rPr>
                <w:rFonts w:ascii="宋体" w:hAnsi="宋体" w:cs="宋体" w:hint="eastAsia"/>
                <w:kern w:val="0"/>
                <w:sz w:val="18"/>
                <w:szCs w:val="18"/>
              </w:rPr>
              <w:br/>
              <w:t>3.其它:未尽事宜详见设计图纸及相关规范</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套</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51</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118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23</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030412001500</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普通灯具</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1.名称:LED平板灯</w:t>
            </w:r>
            <w:r w:rsidRPr="00006FA7">
              <w:rPr>
                <w:rFonts w:ascii="宋体" w:hAnsi="宋体" w:cs="宋体" w:hint="eastAsia"/>
                <w:kern w:val="0"/>
                <w:sz w:val="18"/>
                <w:szCs w:val="18"/>
              </w:rPr>
              <w:br/>
              <w:t>2.规格:600*600</w:t>
            </w:r>
            <w:r w:rsidRPr="00006FA7">
              <w:rPr>
                <w:rFonts w:ascii="宋体" w:hAnsi="宋体" w:cs="宋体" w:hint="eastAsia"/>
                <w:kern w:val="0"/>
                <w:sz w:val="18"/>
                <w:szCs w:val="18"/>
              </w:rPr>
              <w:br/>
              <w:t>3.其它:未尽事宜详见设计图纸及相关规范</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套</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23</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141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24</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030412001501</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普通灯具</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1.名称:LED吸顶灯</w:t>
            </w:r>
            <w:r w:rsidRPr="00006FA7">
              <w:rPr>
                <w:rFonts w:ascii="宋体" w:hAnsi="宋体" w:cs="宋体" w:hint="eastAsia"/>
                <w:kern w:val="0"/>
                <w:sz w:val="18"/>
                <w:szCs w:val="18"/>
              </w:rPr>
              <w:br/>
              <w:t>2.型号:选购成品,直径30cm</w:t>
            </w:r>
            <w:r w:rsidRPr="00006FA7">
              <w:rPr>
                <w:rFonts w:ascii="宋体" w:hAnsi="宋体" w:cs="宋体" w:hint="eastAsia"/>
                <w:kern w:val="0"/>
                <w:sz w:val="18"/>
                <w:szCs w:val="18"/>
              </w:rPr>
              <w:br/>
              <w:t>3.其它:未尽事宜详见设计图纸及相关规范</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套</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3</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8017" w:type="dxa"/>
            <w:gridSpan w:val="3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本页小计</w:t>
            </w:r>
          </w:p>
        </w:tc>
        <w:tc>
          <w:tcPr>
            <w:tcW w:w="1190"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8"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006FA7">
        <w:trPr>
          <w:trHeight w:val="345"/>
        </w:trPr>
        <w:tc>
          <w:tcPr>
            <w:tcW w:w="10460" w:type="dxa"/>
            <w:gridSpan w:val="52"/>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注：为计取</w:t>
            </w:r>
            <w:proofErr w:type="gramStart"/>
            <w:r w:rsidRPr="00006FA7">
              <w:rPr>
                <w:rFonts w:ascii="宋体" w:hAnsi="宋体" w:cs="宋体" w:hint="eastAsia"/>
                <w:kern w:val="0"/>
                <w:sz w:val="18"/>
                <w:szCs w:val="18"/>
              </w:rPr>
              <w:t>规</w:t>
            </w:r>
            <w:proofErr w:type="gramEnd"/>
            <w:r w:rsidRPr="00006FA7">
              <w:rPr>
                <w:rFonts w:ascii="宋体" w:hAnsi="宋体" w:cs="宋体" w:hint="eastAsia"/>
                <w:kern w:val="0"/>
                <w:sz w:val="18"/>
                <w:szCs w:val="18"/>
              </w:rPr>
              <w:t>费等的使用，可在表中增设其中：“定额人工费”。</w:t>
            </w:r>
          </w:p>
        </w:tc>
      </w:tr>
      <w:tr w:rsidR="00006FA7" w:rsidRPr="00006FA7" w:rsidTr="003542C3">
        <w:trPr>
          <w:trHeight w:val="345"/>
        </w:trPr>
        <w:tc>
          <w:tcPr>
            <w:tcW w:w="4618" w:type="dxa"/>
            <w:gridSpan w:val="17"/>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rPr>
            </w:pPr>
          </w:p>
        </w:tc>
        <w:tc>
          <w:tcPr>
            <w:tcW w:w="3643" w:type="dxa"/>
            <w:gridSpan w:val="26"/>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u w:val="single"/>
              </w:rPr>
            </w:pPr>
          </w:p>
        </w:tc>
        <w:tc>
          <w:tcPr>
            <w:tcW w:w="2199" w:type="dxa"/>
            <w:gridSpan w:val="9"/>
            <w:tcBorders>
              <w:top w:val="nil"/>
              <w:left w:val="nil"/>
              <w:bottom w:val="nil"/>
              <w:right w:val="nil"/>
            </w:tcBorders>
            <w:shd w:val="clear" w:color="FFFFFF" w:fill="FFFFFF"/>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表—08</w:t>
            </w:r>
          </w:p>
        </w:tc>
      </w:tr>
      <w:tr w:rsidR="00006FA7" w:rsidRPr="00006FA7" w:rsidTr="00006FA7">
        <w:trPr>
          <w:trHeight w:val="795"/>
        </w:trPr>
        <w:tc>
          <w:tcPr>
            <w:tcW w:w="10460" w:type="dxa"/>
            <w:gridSpan w:val="52"/>
            <w:tcBorders>
              <w:top w:val="nil"/>
              <w:left w:val="nil"/>
              <w:bottom w:val="nil"/>
              <w:right w:val="nil"/>
            </w:tcBorders>
            <w:shd w:val="clear" w:color="FFFFFF" w:fill="FFFFFF"/>
            <w:vAlign w:val="center"/>
            <w:hideMark/>
          </w:tcPr>
          <w:p w:rsidR="00006FA7" w:rsidRPr="00006FA7" w:rsidRDefault="00006FA7" w:rsidP="00006FA7">
            <w:pPr>
              <w:widowControl/>
              <w:jc w:val="center"/>
              <w:rPr>
                <w:rFonts w:ascii="宋体" w:hAnsi="宋体" w:cs="宋体"/>
                <w:b/>
                <w:bCs/>
                <w:kern w:val="0"/>
                <w:sz w:val="40"/>
                <w:szCs w:val="40"/>
              </w:rPr>
            </w:pPr>
            <w:r w:rsidRPr="00006FA7">
              <w:rPr>
                <w:rFonts w:ascii="宋体" w:hAnsi="宋体" w:cs="宋体" w:hint="eastAsia"/>
                <w:b/>
                <w:bCs/>
                <w:kern w:val="0"/>
                <w:sz w:val="40"/>
                <w:szCs w:val="40"/>
              </w:rPr>
              <w:t>分部分项工程和单价措施项目清单与计价表</w:t>
            </w:r>
          </w:p>
        </w:tc>
      </w:tr>
      <w:tr w:rsidR="00006FA7" w:rsidRPr="00006FA7" w:rsidTr="003542C3">
        <w:trPr>
          <w:trHeight w:val="510"/>
        </w:trPr>
        <w:tc>
          <w:tcPr>
            <w:tcW w:w="4618" w:type="dxa"/>
            <w:gridSpan w:val="17"/>
            <w:tcBorders>
              <w:top w:val="nil"/>
              <w:left w:val="nil"/>
              <w:bottom w:val="nil"/>
              <w:right w:val="nil"/>
            </w:tcBorders>
            <w:shd w:val="clear" w:color="FFFFFF" w:fill="FFFFFF"/>
            <w:vAlign w:val="bottom"/>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工程名称：襄城县财政局精神文明创建改造项目-电气</w:t>
            </w:r>
          </w:p>
        </w:tc>
        <w:tc>
          <w:tcPr>
            <w:tcW w:w="3643" w:type="dxa"/>
            <w:gridSpan w:val="26"/>
            <w:tcBorders>
              <w:top w:val="nil"/>
              <w:left w:val="nil"/>
              <w:bottom w:val="nil"/>
              <w:right w:val="nil"/>
            </w:tcBorders>
            <w:shd w:val="clear" w:color="FFFFFF" w:fill="FFFFFF"/>
            <w:vAlign w:val="bottom"/>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标段：襄城县财政局精神文明创建改造项目</w:t>
            </w:r>
          </w:p>
        </w:tc>
        <w:tc>
          <w:tcPr>
            <w:tcW w:w="2199" w:type="dxa"/>
            <w:gridSpan w:val="9"/>
            <w:tcBorders>
              <w:top w:val="nil"/>
              <w:left w:val="nil"/>
              <w:bottom w:val="nil"/>
              <w:right w:val="nil"/>
            </w:tcBorders>
            <w:shd w:val="clear" w:color="FFFFFF" w:fill="FFFFFF"/>
            <w:vAlign w:val="bottom"/>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第 5 页 共 10 页</w:t>
            </w:r>
          </w:p>
        </w:tc>
      </w:tr>
      <w:tr w:rsidR="00006FA7" w:rsidRPr="00006FA7" w:rsidTr="003542C3">
        <w:trPr>
          <w:trHeight w:val="285"/>
        </w:trPr>
        <w:tc>
          <w:tcPr>
            <w:tcW w:w="769"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序号</w:t>
            </w:r>
          </w:p>
        </w:tc>
        <w:tc>
          <w:tcPr>
            <w:tcW w:w="153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项目编码</w:t>
            </w:r>
          </w:p>
        </w:tc>
        <w:tc>
          <w:tcPr>
            <w:tcW w:w="134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项目名称</w:t>
            </w:r>
          </w:p>
        </w:tc>
        <w:tc>
          <w:tcPr>
            <w:tcW w:w="1840"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项目特征描述</w:t>
            </w:r>
          </w:p>
        </w:tc>
        <w:tc>
          <w:tcPr>
            <w:tcW w:w="53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计量单位</w:t>
            </w:r>
          </w:p>
        </w:tc>
        <w:tc>
          <w:tcPr>
            <w:tcW w:w="942"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工程量</w:t>
            </w:r>
          </w:p>
        </w:tc>
        <w:tc>
          <w:tcPr>
            <w:tcW w:w="3501" w:type="dxa"/>
            <w:gridSpan w:val="22"/>
            <w:tcBorders>
              <w:top w:val="single" w:sz="8" w:space="0" w:color="000000"/>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金 额(元)</w:t>
            </w:r>
          </w:p>
        </w:tc>
      </w:tr>
      <w:tr w:rsidR="00006FA7" w:rsidRPr="00006FA7" w:rsidTr="003542C3">
        <w:trPr>
          <w:trHeight w:val="285"/>
        </w:trPr>
        <w:tc>
          <w:tcPr>
            <w:tcW w:w="769" w:type="dxa"/>
            <w:gridSpan w:val="3"/>
            <w:vMerge/>
            <w:tcBorders>
              <w:top w:val="single" w:sz="8" w:space="0" w:color="000000"/>
              <w:left w:val="single" w:sz="8"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534"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341"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840" w:type="dxa"/>
            <w:gridSpan w:val="11"/>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533"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942"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05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综合单价</w:t>
            </w:r>
          </w:p>
        </w:tc>
        <w:tc>
          <w:tcPr>
            <w:tcW w:w="1190" w:type="dxa"/>
            <w:gridSpan w:val="1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合 价</w:t>
            </w: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其中</w:t>
            </w:r>
          </w:p>
        </w:tc>
      </w:tr>
      <w:tr w:rsidR="00006FA7" w:rsidRPr="00006FA7" w:rsidTr="003542C3">
        <w:trPr>
          <w:trHeight w:val="510"/>
        </w:trPr>
        <w:tc>
          <w:tcPr>
            <w:tcW w:w="769" w:type="dxa"/>
            <w:gridSpan w:val="3"/>
            <w:vMerge/>
            <w:tcBorders>
              <w:top w:val="single" w:sz="8" w:space="0" w:color="000000"/>
              <w:left w:val="single" w:sz="8"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534"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341"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840" w:type="dxa"/>
            <w:gridSpan w:val="11"/>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533"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942"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058" w:type="dxa"/>
            <w:gridSpan w:val="9"/>
            <w:vMerge/>
            <w:tcBorders>
              <w:top w:val="nil"/>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190" w:type="dxa"/>
            <w:gridSpan w:val="10"/>
            <w:vMerge/>
            <w:tcBorders>
              <w:top w:val="single" w:sz="4"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暂估价</w:t>
            </w:r>
          </w:p>
        </w:tc>
      </w:tr>
      <w:tr w:rsidR="00006FA7" w:rsidRPr="00006FA7" w:rsidTr="003542C3">
        <w:trPr>
          <w:trHeight w:val="141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25</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030412001502</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普通灯具</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1.名称:LED吊杆灯</w:t>
            </w:r>
            <w:r w:rsidRPr="00006FA7">
              <w:rPr>
                <w:rFonts w:ascii="宋体" w:hAnsi="宋体" w:cs="宋体" w:hint="eastAsia"/>
                <w:kern w:val="0"/>
                <w:sz w:val="18"/>
                <w:szCs w:val="18"/>
              </w:rPr>
              <w:br/>
              <w:t>2.型号:成品,14寸铝制</w:t>
            </w:r>
            <w:r w:rsidRPr="00006FA7">
              <w:rPr>
                <w:rFonts w:ascii="宋体" w:hAnsi="宋体" w:cs="宋体" w:hint="eastAsia"/>
                <w:kern w:val="0"/>
                <w:sz w:val="18"/>
                <w:szCs w:val="18"/>
              </w:rPr>
              <w:br/>
              <w:t>3.其它:未尽事宜详见设计图纸及相关规范</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套</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18</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208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26</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030412004501</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装饰灯</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1.名称:疏散指示灯</w:t>
            </w:r>
            <w:r w:rsidRPr="00006FA7">
              <w:rPr>
                <w:rFonts w:ascii="宋体" w:hAnsi="宋体" w:cs="宋体" w:hint="eastAsia"/>
                <w:kern w:val="0"/>
                <w:sz w:val="18"/>
                <w:szCs w:val="18"/>
              </w:rPr>
              <w:br/>
              <w:t>2.规格:~220V/1X3W</w:t>
            </w:r>
            <w:r w:rsidRPr="00006FA7">
              <w:rPr>
                <w:rFonts w:ascii="宋体" w:hAnsi="宋体" w:cs="宋体" w:hint="eastAsia"/>
                <w:kern w:val="0"/>
                <w:sz w:val="18"/>
                <w:szCs w:val="18"/>
              </w:rPr>
              <w:br/>
              <w:t>3.安装形式:门上100mm/Ts≥90min</w:t>
            </w:r>
            <w:r w:rsidRPr="00006FA7">
              <w:rPr>
                <w:rFonts w:ascii="宋体" w:hAnsi="宋体" w:cs="宋体" w:hint="eastAsia"/>
                <w:kern w:val="0"/>
                <w:sz w:val="18"/>
                <w:szCs w:val="18"/>
              </w:rPr>
              <w:br/>
              <w:t>4.其它:未尽事宜详见设计图纸及相关规范</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套</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2</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208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27</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030412004502</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装饰灯</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1.名称:应急照明灯</w:t>
            </w:r>
            <w:r w:rsidRPr="00006FA7">
              <w:rPr>
                <w:rFonts w:ascii="宋体" w:hAnsi="宋体" w:cs="宋体" w:hint="eastAsia"/>
                <w:kern w:val="0"/>
                <w:sz w:val="18"/>
                <w:szCs w:val="18"/>
              </w:rPr>
              <w:br/>
              <w:t>2.规格:~220V/2X13W</w:t>
            </w:r>
            <w:r w:rsidRPr="00006FA7">
              <w:rPr>
                <w:rFonts w:ascii="宋体" w:hAnsi="宋体" w:cs="宋体" w:hint="eastAsia"/>
                <w:kern w:val="0"/>
                <w:sz w:val="18"/>
                <w:szCs w:val="18"/>
              </w:rPr>
              <w:br/>
              <w:t>3.安装形式:距地2.5m</w:t>
            </w:r>
            <w:r w:rsidRPr="00006FA7">
              <w:rPr>
                <w:rFonts w:ascii="宋体" w:hAnsi="宋体" w:cs="宋体" w:hint="eastAsia"/>
                <w:kern w:val="0"/>
                <w:sz w:val="18"/>
                <w:szCs w:val="18"/>
              </w:rPr>
              <w:br/>
              <w:t>4.其它:未尽事宜详见设计图纸及相关规范</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套</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3</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分部小计</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7层安装</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7层安装拆除部分</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7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030404035504</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插座</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1.名称:开关插座拆除</w:t>
            </w:r>
            <w:r w:rsidRPr="00006FA7">
              <w:rPr>
                <w:rFonts w:ascii="宋体" w:hAnsi="宋体" w:cs="宋体" w:hint="eastAsia"/>
                <w:kern w:val="0"/>
                <w:sz w:val="18"/>
                <w:szCs w:val="18"/>
              </w:rPr>
              <w:br/>
              <w:t>2.保护性拆除</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roofErr w:type="gramStart"/>
            <w:r w:rsidRPr="00006FA7">
              <w:rPr>
                <w:rFonts w:ascii="宋体" w:hAnsi="宋体" w:cs="宋体" w:hint="eastAsia"/>
                <w:kern w:val="0"/>
                <w:sz w:val="18"/>
                <w:szCs w:val="18"/>
              </w:rPr>
              <w:t>个</w:t>
            </w:r>
            <w:proofErr w:type="gramEnd"/>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14</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7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2</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030411001503</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配管</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1.名称:20</w:t>
            </w:r>
            <w:proofErr w:type="gramStart"/>
            <w:r w:rsidRPr="00006FA7">
              <w:rPr>
                <w:rFonts w:ascii="宋体" w:hAnsi="宋体" w:cs="宋体" w:hint="eastAsia"/>
                <w:kern w:val="0"/>
                <w:sz w:val="18"/>
                <w:szCs w:val="18"/>
              </w:rPr>
              <w:t>穿线管</w:t>
            </w:r>
            <w:proofErr w:type="gramEnd"/>
            <w:r w:rsidRPr="00006FA7">
              <w:rPr>
                <w:rFonts w:ascii="宋体" w:hAnsi="宋体" w:cs="宋体" w:hint="eastAsia"/>
                <w:kern w:val="0"/>
                <w:sz w:val="18"/>
                <w:szCs w:val="18"/>
              </w:rPr>
              <w:t>拆除</w:t>
            </w:r>
            <w:r w:rsidRPr="00006FA7">
              <w:rPr>
                <w:rFonts w:ascii="宋体" w:hAnsi="宋体" w:cs="宋体" w:hint="eastAsia"/>
                <w:kern w:val="0"/>
                <w:sz w:val="18"/>
                <w:szCs w:val="18"/>
              </w:rPr>
              <w:br/>
              <w:t>2.保护性拆除</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46</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7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3</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030411004506</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配线</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1.名称:BV-2.5线拆除</w:t>
            </w:r>
            <w:r w:rsidRPr="00006FA7">
              <w:rPr>
                <w:rFonts w:ascii="宋体" w:hAnsi="宋体" w:cs="宋体" w:hint="eastAsia"/>
                <w:kern w:val="0"/>
                <w:sz w:val="18"/>
                <w:szCs w:val="18"/>
              </w:rPr>
              <w:br/>
              <w:t>2.保护性拆除</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138</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7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4</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031001006501</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塑料管</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1.名称:25PPR水暖管道拆除</w:t>
            </w:r>
            <w:r w:rsidRPr="00006FA7">
              <w:rPr>
                <w:rFonts w:ascii="宋体" w:hAnsi="宋体" w:cs="宋体" w:hint="eastAsia"/>
                <w:kern w:val="0"/>
                <w:sz w:val="18"/>
                <w:szCs w:val="18"/>
              </w:rPr>
              <w:br/>
              <w:t>2.保护性拆除</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43.52</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7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5</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031005001501</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铸铁散热器</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1.名称:暖气片600*1200mm拆除</w:t>
            </w:r>
            <w:r w:rsidRPr="00006FA7">
              <w:rPr>
                <w:rFonts w:ascii="宋体" w:hAnsi="宋体" w:cs="宋体" w:hint="eastAsia"/>
                <w:kern w:val="0"/>
                <w:sz w:val="18"/>
                <w:szCs w:val="18"/>
              </w:rPr>
              <w:br/>
              <w:t>2.保护性拆除</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组</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3</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7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6</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031003001501</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螺纹阀门</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1.名称:温控阀拆除</w:t>
            </w:r>
            <w:r w:rsidRPr="00006FA7">
              <w:rPr>
                <w:rFonts w:ascii="宋体" w:hAnsi="宋体" w:cs="宋体" w:hint="eastAsia"/>
                <w:kern w:val="0"/>
                <w:sz w:val="18"/>
                <w:szCs w:val="18"/>
              </w:rPr>
              <w:br/>
              <w:t>2.保护性拆除</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roofErr w:type="gramStart"/>
            <w:r w:rsidRPr="00006FA7">
              <w:rPr>
                <w:rFonts w:ascii="宋体" w:hAnsi="宋体" w:cs="宋体" w:hint="eastAsia"/>
                <w:kern w:val="0"/>
                <w:sz w:val="18"/>
                <w:szCs w:val="18"/>
              </w:rPr>
              <w:t>个</w:t>
            </w:r>
            <w:proofErr w:type="gramEnd"/>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6</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8017" w:type="dxa"/>
            <w:gridSpan w:val="3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本页小计</w:t>
            </w:r>
          </w:p>
        </w:tc>
        <w:tc>
          <w:tcPr>
            <w:tcW w:w="1190"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8"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006FA7">
        <w:trPr>
          <w:trHeight w:val="345"/>
        </w:trPr>
        <w:tc>
          <w:tcPr>
            <w:tcW w:w="10460" w:type="dxa"/>
            <w:gridSpan w:val="52"/>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注：为计取</w:t>
            </w:r>
            <w:proofErr w:type="gramStart"/>
            <w:r w:rsidRPr="00006FA7">
              <w:rPr>
                <w:rFonts w:ascii="宋体" w:hAnsi="宋体" w:cs="宋体" w:hint="eastAsia"/>
                <w:kern w:val="0"/>
                <w:sz w:val="18"/>
                <w:szCs w:val="18"/>
              </w:rPr>
              <w:t>规</w:t>
            </w:r>
            <w:proofErr w:type="gramEnd"/>
            <w:r w:rsidRPr="00006FA7">
              <w:rPr>
                <w:rFonts w:ascii="宋体" w:hAnsi="宋体" w:cs="宋体" w:hint="eastAsia"/>
                <w:kern w:val="0"/>
                <w:sz w:val="18"/>
                <w:szCs w:val="18"/>
              </w:rPr>
              <w:t>费等的使用，可在表中增设其中：“定额人工费”。</w:t>
            </w:r>
          </w:p>
        </w:tc>
      </w:tr>
      <w:tr w:rsidR="00006FA7" w:rsidRPr="00006FA7" w:rsidTr="003542C3">
        <w:trPr>
          <w:trHeight w:val="345"/>
        </w:trPr>
        <w:tc>
          <w:tcPr>
            <w:tcW w:w="4618" w:type="dxa"/>
            <w:gridSpan w:val="17"/>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rPr>
            </w:pPr>
          </w:p>
        </w:tc>
        <w:tc>
          <w:tcPr>
            <w:tcW w:w="3643" w:type="dxa"/>
            <w:gridSpan w:val="26"/>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u w:val="single"/>
              </w:rPr>
            </w:pPr>
          </w:p>
        </w:tc>
        <w:tc>
          <w:tcPr>
            <w:tcW w:w="2199" w:type="dxa"/>
            <w:gridSpan w:val="9"/>
            <w:tcBorders>
              <w:top w:val="nil"/>
              <w:left w:val="nil"/>
              <w:bottom w:val="nil"/>
              <w:right w:val="nil"/>
            </w:tcBorders>
            <w:shd w:val="clear" w:color="FFFFFF" w:fill="FFFFFF"/>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表—08</w:t>
            </w:r>
          </w:p>
        </w:tc>
      </w:tr>
      <w:tr w:rsidR="00006FA7" w:rsidRPr="00006FA7" w:rsidTr="00006FA7">
        <w:trPr>
          <w:trHeight w:val="795"/>
        </w:trPr>
        <w:tc>
          <w:tcPr>
            <w:tcW w:w="10460" w:type="dxa"/>
            <w:gridSpan w:val="52"/>
            <w:tcBorders>
              <w:top w:val="nil"/>
              <w:left w:val="nil"/>
              <w:bottom w:val="nil"/>
              <w:right w:val="nil"/>
            </w:tcBorders>
            <w:shd w:val="clear" w:color="FFFFFF" w:fill="FFFFFF"/>
            <w:vAlign w:val="center"/>
            <w:hideMark/>
          </w:tcPr>
          <w:p w:rsidR="00006FA7" w:rsidRPr="00006FA7" w:rsidRDefault="00006FA7" w:rsidP="00006FA7">
            <w:pPr>
              <w:widowControl/>
              <w:jc w:val="center"/>
              <w:rPr>
                <w:rFonts w:ascii="宋体" w:hAnsi="宋体" w:cs="宋体"/>
                <w:b/>
                <w:bCs/>
                <w:kern w:val="0"/>
                <w:sz w:val="40"/>
                <w:szCs w:val="40"/>
              </w:rPr>
            </w:pPr>
            <w:r w:rsidRPr="00006FA7">
              <w:rPr>
                <w:rFonts w:ascii="宋体" w:hAnsi="宋体" w:cs="宋体" w:hint="eastAsia"/>
                <w:b/>
                <w:bCs/>
                <w:kern w:val="0"/>
                <w:sz w:val="40"/>
                <w:szCs w:val="40"/>
              </w:rPr>
              <w:t>分部分项工程和单价措施项目清单与计价表</w:t>
            </w:r>
          </w:p>
        </w:tc>
      </w:tr>
      <w:tr w:rsidR="00006FA7" w:rsidRPr="00006FA7" w:rsidTr="003542C3">
        <w:trPr>
          <w:trHeight w:val="510"/>
        </w:trPr>
        <w:tc>
          <w:tcPr>
            <w:tcW w:w="4618" w:type="dxa"/>
            <w:gridSpan w:val="17"/>
            <w:tcBorders>
              <w:top w:val="nil"/>
              <w:left w:val="nil"/>
              <w:bottom w:val="nil"/>
              <w:right w:val="nil"/>
            </w:tcBorders>
            <w:shd w:val="clear" w:color="FFFFFF" w:fill="FFFFFF"/>
            <w:vAlign w:val="bottom"/>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工程名称：襄城县财政局精神文明创建改造项目-电气</w:t>
            </w:r>
          </w:p>
        </w:tc>
        <w:tc>
          <w:tcPr>
            <w:tcW w:w="3643" w:type="dxa"/>
            <w:gridSpan w:val="26"/>
            <w:tcBorders>
              <w:top w:val="nil"/>
              <w:left w:val="nil"/>
              <w:bottom w:val="nil"/>
              <w:right w:val="nil"/>
            </w:tcBorders>
            <w:shd w:val="clear" w:color="FFFFFF" w:fill="FFFFFF"/>
            <w:vAlign w:val="bottom"/>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标段：襄城县财政局精神文明创建改造项目</w:t>
            </w:r>
          </w:p>
        </w:tc>
        <w:tc>
          <w:tcPr>
            <w:tcW w:w="2199" w:type="dxa"/>
            <w:gridSpan w:val="9"/>
            <w:tcBorders>
              <w:top w:val="nil"/>
              <w:left w:val="nil"/>
              <w:bottom w:val="nil"/>
              <w:right w:val="nil"/>
            </w:tcBorders>
            <w:shd w:val="clear" w:color="FFFFFF" w:fill="FFFFFF"/>
            <w:vAlign w:val="bottom"/>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第 6 页 共 10 页</w:t>
            </w:r>
          </w:p>
        </w:tc>
      </w:tr>
      <w:tr w:rsidR="00006FA7" w:rsidRPr="00006FA7" w:rsidTr="003542C3">
        <w:trPr>
          <w:trHeight w:val="285"/>
        </w:trPr>
        <w:tc>
          <w:tcPr>
            <w:tcW w:w="769"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序号</w:t>
            </w:r>
          </w:p>
        </w:tc>
        <w:tc>
          <w:tcPr>
            <w:tcW w:w="153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项目编码</w:t>
            </w:r>
          </w:p>
        </w:tc>
        <w:tc>
          <w:tcPr>
            <w:tcW w:w="134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项目名称</w:t>
            </w:r>
          </w:p>
        </w:tc>
        <w:tc>
          <w:tcPr>
            <w:tcW w:w="1840"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项目特征描述</w:t>
            </w:r>
          </w:p>
        </w:tc>
        <w:tc>
          <w:tcPr>
            <w:tcW w:w="53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计量单位</w:t>
            </w:r>
          </w:p>
        </w:tc>
        <w:tc>
          <w:tcPr>
            <w:tcW w:w="942"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工程量</w:t>
            </w:r>
          </w:p>
        </w:tc>
        <w:tc>
          <w:tcPr>
            <w:tcW w:w="3501" w:type="dxa"/>
            <w:gridSpan w:val="22"/>
            <w:tcBorders>
              <w:top w:val="single" w:sz="8" w:space="0" w:color="000000"/>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金 额(元)</w:t>
            </w:r>
          </w:p>
        </w:tc>
      </w:tr>
      <w:tr w:rsidR="00006FA7" w:rsidRPr="00006FA7" w:rsidTr="003542C3">
        <w:trPr>
          <w:trHeight w:val="285"/>
        </w:trPr>
        <w:tc>
          <w:tcPr>
            <w:tcW w:w="769" w:type="dxa"/>
            <w:gridSpan w:val="3"/>
            <w:vMerge/>
            <w:tcBorders>
              <w:top w:val="single" w:sz="8" w:space="0" w:color="000000"/>
              <w:left w:val="single" w:sz="8"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534"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341"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840" w:type="dxa"/>
            <w:gridSpan w:val="11"/>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533"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942"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05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综合单价</w:t>
            </w:r>
          </w:p>
        </w:tc>
        <w:tc>
          <w:tcPr>
            <w:tcW w:w="1190" w:type="dxa"/>
            <w:gridSpan w:val="1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合 价</w:t>
            </w: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其中</w:t>
            </w:r>
          </w:p>
        </w:tc>
      </w:tr>
      <w:tr w:rsidR="00006FA7" w:rsidRPr="00006FA7" w:rsidTr="003542C3">
        <w:trPr>
          <w:trHeight w:val="510"/>
        </w:trPr>
        <w:tc>
          <w:tcPr>
            <w:tcW w:w="769" w:type="dxa"/>
            <w:gridSpan w:val="3"/>
            <w:vMerge/>
            <w:tcBorders>
              <w:top w:val="single" w:sz="8" w:space="0" w:color="000000"/>
              <w:left w:val="single" w:sz="8"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534"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341"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840" w:type="dxa"/>
            <w:gridSpan w:val="11"/>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533"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942"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058" w:type="dxa"/>
            <w:gridSpan w:val="9"/>
            <w:vMerge/>
            <w:tcBorders>
              <w:top w:val="nil"/>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190" w:type="dxa"/>
            <w:gridSpan w:val="10"/>
            <w:vMerge/>
            <w:tcBorders>
              <w:top w:val="single" w:sz="4"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暂估价</w:t>
            </w:r>
          </w:p>
        </w:tc>
      </w:tr>
      <w:tr w:rsidR="00006FA7" w:rsidRPr="00006FA7" w:rsidTr="003542C3">
        <w:trPr>
          <w:trHeight w:val="7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7</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030412005501</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荧光灯</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1.名称:吸顶荧光灯拆除</w:t>
            </w:r>
            <w:r w:rsidRPr="00006FA7">
              <w:rPr>
                <w:rFonts w:ascii="宋体" w:hAnsi="宋体" w:cs="宋体" w:hint="eastAsia"/>
                <w:kern w:val="0"/>
                <w:sz w:val="18"/>
                <w:szCs w:val="18"/>
              </w:rPr>
              <w:br/>
              <w:t>2.保护性拆除</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套</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12</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7层强电</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208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030404017501</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配电箱</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1.名称:配电箱AP-7层(9回路)</w:t>
            </w:r>
            <w:r w:rsidRPr="00006FA7">
              <w:rPr>
                <w:rFonts w:ascii="宋体" w:hAnsi="宋体" w:cs="宋体" w:hint="eastAsia"/>
                <w:kern w:val="0"/>
                <w:sz w:val="18"/>
                <w:szCs w:val="18"/>
              </w:rPr>
              <w:br/>
              <w:t>2.规格:非标,按图制作</w:t>
            </w:r>
            <w:r w:rsidRPr="00006FA7">
              <w:rPr>
                <w:rFonts w:ascii="宋体" w:hAnsi="宋体" w:cs="宋体" w:hint="eastAsia"/>
                <w:kern w:val="0"/>
                <w:sz w:val="18"/>
                <w:szCs w:val="18"/>
              </w:rPr>
              <w:br/>
              <w:t>3.安装方式:原建筑</w:t>
            </w:r>
            <w:r w:rsidRPr="00006FA7">
              <w:rPr>
                <w:rFonts w:ascii="宋体" w:hAnsi="宋体" w:cs="宋体" w:hint="eastAsia"/>
                <w:kern w:val="0"/>
                <w:sz w:val="18"/>
                <w:szCs w:val="18"/>
              </w:rPr>
              <w:br/>
              <w:t>4.其它:未尽事宜详见设计图纸及相关规范</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台</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208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2</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030411003502</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桥架</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1.名称:防火桥架200*100</w:t>
            </w:r>
            <w:r w:rsidRPr="00006FA7">
              <w:rPr>
                <w:rFonts w:ascii="宋体" w:hAnsi="宋体" w:cs="宋体" w:hint="eastAsia"/>
                <w:kern w:val="0"/>
                <w:sz w:val="18"/>
                <w:szCs w:val="18"/>
              </w:rPr>
              <w:br/>
              <w:t>2.安装方式:加防火隔板,梁下0.3m敷设,高度自行调整</w:t>
            </w:r>
            <w:r w:rsidRPr="00006FA7">
              <w:rPr>
                <w:rFonts w:ascii="宋体" w:hAnsi="宋体" w:cs="宋体" w:hint="eastAsia"/>
                <w:kern w:val="0"/>
                <w:sz w:val="18"/>
                <w:szCs w:val="18"/>
              </w:rPr>
              <w:br/>
              <w:t>3.其它:未尽事宜详见设计图纸及相关规范</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10.8</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118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lastRenderedPageBreak/>
              <w:t>3</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030411003503</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桥架</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1.名称:桥架支撑</w:t>
            </w:r>
            <w:proofErr w:type="gramStart"/>
            <w:r w:rsidRPr="00006FA7">
              <w:rPr>
                <w:rFonts w:ascii="宋体" w:hAnsi="宋体" w:cs="宋体" w:hint="eastAsia"/>
                <w:kern w:val="0"/>
                <w:sz w:val="18"/>
                <w:szCs w:val="18"/>
              </w:rPr>
              <w:t>架制作</w:t>
            </w:r>
            <w:proofErr w:type="gramEnd"/>
            <w:r w:rsidRPr="00006FA7">
              <w:rPr>
                <w:rFonts w:ascii="宋体" w:hAnsi="宋体" w:cs="宋体" w:hint="eastAsia"/>
                <w:kern w:val="0"/>
                <w:sz w:val="18"/>
                <w:szCs w:val="18"/>
              </w:rPr>
              <w:t>与安装</w:t>
            </w:r>
            <w:r w:rsidRPr="00006FA7">
              <w:rPr>
                <w:rFonts w:ascii="宋体" w:hAnsi="宋体" w:cs="宋体" w:hint="eastAsia"/>
                <w:kern w:val="0"/>
                <w:sz w:val="18"/>
                <w:szCs w:val="18"/>
              </w:rPr>
              <w:br/>
              <w:t>2.材质:型钢</w:t>
            </w:r>
            <w:r w:rsidRPr="00006FA7">
              <w:rPr>
                <w:rFonts w:ascii="宋体" w:hAnsi="宋体" w:cs="宋体" w:hint="eastAsia"/>
                <w:kern w:val="0"/>
                <w:sz w:val="18"/>
                <w:szCs w:val="18"/>
              </w:rPr>
              <w:br/>
              <w:t>3.其它:未尽事宜详见设计图纸</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t</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0.013</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141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4</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030411004507</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配线</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1.名称:管内穿线</w:t>
            </w:r>
            <w:r w:rsidRPr="00006FA7">
              <w:rPr>
                <w:rFonts w:ascii="宋体" w:hAnsi="宋体" w:cs="宋体" w:hint="eastAsia"/>
                <w:kern w:val="0"/>
                <w:sz w:val="18"/>
                <w:szCs w:val="18"/>
              </w:rPr>
              <w:br/>
              <w:t>2.配线形式:WDZ-BYJ-2.5mm2</w:t>
            </w:r>
            <w:r w:rsidRPr="00006FA7">
              <w:rPr>
                <w:rFonts w:ascii="宋体" w:hAnsi="宋体" w:cs="宋体" w:hint="eastAsia"/>
                <w:kern w:val="0"/>
                <w:sz w:val="18"/>
                <w:szCs w:val="18"/>
              </w:rPr>
              <w:br/>
              <w:t>3.材质:铜芯</w:t>
            </w:r>
            <w:r w:rsidRPr="00006FA7">
              <w:rPr>
                <w:rFonts w:ascii="宋体" w:hAnsi="宋体" w:cs="宋体" w:hint="eastAsia"/>
                <w:kern w:val="0"/>
                <w:sz w:val="18"/>
                <w:szCs w:val="18"/>
              </w:rPr>
              <w:br/>
              <w:t>4.配线部位:暗敷</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485.06</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141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5</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030411004508</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配线</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1.名称:线槽配线</w:t>
            </w:r>
            <w:r w:rsidRPr="00006FA7">
              <w:rPr>
                <w:rFonts w:ascii="宋体" w:hAnsi="宋体" w:cs="宋体" w:hint="eastAsia"/>
                <w:kern w:val="0"/>
                <w:sz w:val="18"/>
                <w:szCs w:val="18"/>
              </w:rPr>
              <w:br/>
              <w:t>2.配线形式:WDZ-BYJ-2.5mm2</w:t>
            </w:r>
            <w:r w:rsidRPr="00006FA7">
              <w:rPr>
                <w:rFonts w:ascii="宋体" w:hAnsi="宋体" w:cs="宋体" w:hint="eastAsia"/>
                <w:kern w:val="0"/>
                <w:sz w:val="18"/>
                <w:szCs w:val="18"/>
              </w:rPr>
              <w:br/>
              <w:t>3.材质:铜芯</w:t>
            </w:r>
            <w:r w:rsidRPr="00006FA7">
              <w:rPr>
                <w:rFonts w:ascii="宋体" w:hAnsi="宋体" w:cs="宋体" w:hint="eastAsia"/>
                <w:kern w:val="0"/>
                <w:sz w:val="18"/>
                <w:szCs w:val="18"/>
              </w:rPr>
              <w:br/>
              <w:t>4.配线部位:暗敷</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27.37</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118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6</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030411004509</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配线</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1.名称:管内穿线</w:t>
            </w:r>
            <w:r w:rsidRPr="00006FA7">
              <w:rPr>
                <w:rFonts w:ascii="宋体" w:hAnsi="宋体" w:cs="宋体" w:hint="eastAsia"/>
                <w:kern w:val="0"/>
                <w:sz w:val="18"/>
                <w:szCs w:val="18"/>
              </w:rPr>
              <w:br/>
              <w:t>2.配线形式:WDZ-BYJ-4mm2</w:t>
            </w:r>
            <w:r w:rsidRPr="00006FA7">
              <w:rPr>
                <w:rFonts w:ascii="宋体" w:hAnsi="宋体" w:cs="宋体" w:hint="eastAsia"/>
                <w:kern w:val="0"/>
                <w:sz w:val="18"/>
                <w:szCs w:val="18"/>
              </w:rPr>
              <w:br/>
              <w:t>3.材质:铜芯</w:t>
            </w:r>
            <w:r w:rsidRPr="00006FA7">
              <w:rPr>
                <w:rFonts w:ascii="宋体" w:hAnsi="宋体" w:cs="宋体" w:hint="eastAsia"/>
                <w:kern w:val="0"/>
                <w:sz w:val="18"/>
                <w:szCs w:val="18"/>
              </w:rPr>
              <w:br/>
              <w:t>4.配线部位:暗敷</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206.62</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8017" w:type="dxa"/>
            <w:gridSpan w:val="3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本页小计</w:t>
            </w:r>
          </w:p>
        </w:tc>
        <w:tc>
          <w:tcPr>
            <w:tcW w:w="1190"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8"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006FA7">
        <w:trPr>
          <w:trHeight w:val="345"/>
        </w:trPr>
        <w:tc>
          <w:tcPr>
            <w:tcW w:w="10460" w:type="dxa"/>
            <w:gridSpan w:val="52"/>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注：为计取</w:t>
            </w:r>
            <w:proofErr w:type="gramStart"/>
            <w:r w:rsidRPr="00006FA7">
              <w:rPr>
                <w:rFonts w:ascii="宋体" w:hAnsi="宋体" w:cs="宋体" w:hint="eastAsia"/>
                <w:kern w:val="0"/>
                <w:sz w:val="18"/>
                <w:szCs w:val="18"/>
              </w:rPr>
              <w:t>规</w:t>
            </w:r>
            <w:proofErr w:type="gramEnd"/>
            <w:r w:rsidRPr="00006FA7">
              <w:rPr>
                <w:rFonts w:ascii="宋体" w:hAnsi="宋体" w:cs="宋体" w:hint="eastAsia"/>
                <w:kern w:val="0"/>
                <w:sz w:val="18"/>
                <w:szCs w:val="18"/>
              </w:rPr>
              <w:t>费等的使用，可在表中增设其中：“定额人工费”。</w:t>
            </w:r>
          </w:p>
        </w:tc>
      </w:tr>
      <w:tr w:rsidR="00006FA7" w:rsidRPr="00006FA7" w:rsidTr="003542C3">
        <w:trPr>
          <w:trHeight w:val="345"/>
        </w:trPr>
        <w:tc>
          <w:tcPr>
            <w:tcW w:w="4618" w:type="dxa"/>
            <w:gridSpan w:val="17"/>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rPr>
            </w:pPr>
          </w:p>
        </w:tc>
        <w:tc>
          <w:tcPr>
            <w:tcW w:w="3643" w:type="dxa"/>
            <w:gridSpan w:val="26"/>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u w:val="single"/>
              </w:rPr>
            </w:pPr>
          </w:p>
        </w:tc>
        <w:tc>
          <w:tcPr>
            <w:tcW w:w="2199" w:type="dxa"/>
            <w:gridSpan w:val="9"/>
            <w:tcBorders>
              <w:top w:val="nil"/>
              <w:left w:val="nil"/>
              <w:bottom w:val="nil"/>
              <w:right w:val="nil"/>
            </w:tcBorders>
            <w:shd w:val="clear" w:color="FFFFFF" w:fill="FFFFFF"/>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表—08</w:t>
            </w:r>
          </w:p>
        </w:tc>
      </w:tr>
      <w:tr w:rsidR="00006FA7" w:rsidRPr="00006FA7" w:rsidTr="00006FA7">
        <w:trPr>
          <w:trHeight w:val="795"/>
        </w:trPr>
        <w:tc>
          <w:tcPr>
            <w:tcW w:w="10460" w:type="dxa"/>
            <w:gridSpan w:val="52"/>
            <w:tcBorders>
              <w:top w:val="nil"/>
              <w:left w:val="nil"/>
              <w:bottom w:val="nil"/>
              <w:right w:val="nil"/>
            </w:tcBorders>
            <w:shd w:val="clear" w:color="FFFFFF" w:fill="FFFFFF"/>
            <w:vAlign w:val="center"/>
            <w:hideMark/>
          </w:tcPr>
          <w:p w:rsidR="00006FA7" w:rsidRPr="00006FA7" w:rsidRDefault="00006FA7" w:rsidP="00006FA7">
            <w:pPr>
              <w:widowControl/>
              <w:jc w:val="center"/>
              <w:rPr>
                <w:rFonts w:ascii="宋体" w:hAnsi="宋体" w:cs="宋体"/>
                <w:b/>
                <w:bCs/>
                <w:kern w:val="0"/>
                <w:sz w:val="40"/>
                <w:szCs w:val="40"/>
              </w:rPr>
            </w:pPr>
            <w:r w:rsidRPr="00006FA7">
              <w:rPr>
                <w:rFonts w:ascii="宋体" w:hAnsi="宋体" w:cs="宋体" w:hint="eastAsia"/>
                <w:b/>
                <w:bCs/>
                <w:kern w:val="0"/>
                <w:sz w:val="40"/>
                <w:szCs w:val="40"/>
              </w:rPr>
              <w:t>分部分项工程和单价措施项目清单与计价表</w:t>
            </w:r>
          </w:p>
        </w:tc>
      </w:tr>
      <w:tr w:rsidR="00006FA7" w:rsidRPr="00006FA7" w:rsidTr="003542C3">
        <w:trPr>
          <w:trHeight w:val="510"/>
        </w:trPr>
        <w:tc>
          <w:tcPr>
            <w:tcW w:w="4618" w:type="dxa"/>
            <w:gridSpan w:val="17"/>
            <w:tcBorders>
              <w:top w:val="nil"/>
              <w:left w:val="nil"/>
              <w:bottom w:val="nil"/>
              <w:right w:val="nil"/>
            </w:tcBorders>
            <w:shd w:val="clear" w:color="FFFFFF" w:fill="FFFFFF"/>
            <w:vAlign w:val="bottom"/>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工程名称：襄城县财政局精神文明创建改造项目-电气</w:t>
            </w:r>
          </w:p>
        </w:tc>
        <w:tc>
          <w:tcPr>
            <w:tcW w:w="3643" w:type="dxa"/>
            <w:gridSpan w:val="26"/>
            <w:tcBorders>
              <w:top w:val="nil"/>
              <w:left w:val="nil"/>
              <w:bottom w:val="nil"/>
              <w:right w:val="nil"/>
            </w:tcBorders>
            <w:shd w:val="clear" w:color="FFFFFF" w:fill="FFFFFF"/>
            <w:vAlign w:val="bottom"/>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标段：襄城县财政局精神文明创建改造项目</w:t>
            </w:r>
          </w:p>
        </w:tc>
        <w:tc>
          <w:tcPr>
            <w:tcW w:w="2199" w:type="dxa"/>
            <w:gridSpan w:val="9"/>
            <w:tcBorders>
              <w:top w:val="nil"/>
              <w:left w:val="nil"/>
              <w:bottom w:val="nil"/>
              <w:right w:val="nil"/>
            </w:tcBorders>
            <w:shd w:val="clear" w:color="FFFFFF" w:fill="FFFFFF"/>
            <w:vAlign w:val="bottom"/>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第 7 页 共 10 页</w:t>
            </w:r>
          </w:p>
        </w:tc>
      </w:tr>
      <w:tr w:rsidR="00006FA7" w:rsidRPr="00006FA7" w:rsidTr="003542C3">
        <w:trPr>
          <w:trHeight w:val="285"/>
        </w:trPr>
        <w:tc>
          <w:tcPr>
            <w:tcW w:w="769"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序号</w:t>
            </w:r>
          </w:p>
        </w:tc>
        <w:tc>
          <w:tcPr>
            <w:tcW w:w="153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项目编码</w:t>
            </w:r>
          </w:p>
        </w:tc>
        <w:tc>
          <w:tcPr>
            <w:tcW w:w="134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项目名称</w:t>
            </w:r>
          </w:p>
        </w:tc>
        <w:tc>
          <w:tcPr>
            <w:tcW w:w="1840"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项目特征描述</w:t>
            </w:r>
          </w:p>
        </w:tc>
        <w:tc>
          <w:tcPr>
            <w:tcW w:w="53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计量单位</w:t>
            </w:r>
          </w:p>
        </w:tc>
        <w:tc>
          <w:tcPr>
            <w:tcW w:w="942"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工程量</w:t>
            </w:r>
          </w:p>
        </w:tc>
        <w:tc>
          <w:tcPr>
            <w:tcW w:w="3501" w:type="dxa"/>
            <w:gridSpan w:val="22"/>
            <w:tcBorders>
              <w:top w:val="single" w:sz="8" w:space="0" w:color="000000"/>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金 额(元)</w:t>
            </w:r>
          </w:p>
        </w:tc>
      </w:tr>
      <w:tr w:rsidR="00006FA7" w:rsidRPr="00006FA7" w:rsidTr="003542C3">
        <w:trPr>
          <w:trHeight w:val="285"/>
        </w:trPr>
        <w:tc>
          <w:tcPr>
            <w:tcW w:w="769" w:type="dxa"/>
            <w:gridSpan w:val="3"/>
            <w:vMerge/>
            <w:tcBorders>
              <w:top w:val="single" w:sz="8" w:space="0" w:color="000000"/>
              <w:left w:val="single" w:sz="8"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534"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341"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840" w:type="dxa"/>
            <w:gridSpan w:val="11"/>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533"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942"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05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综合单价</w:t>
            </w:r>
          </w:p>
        </w:tc>
        <w:tc>
          <w:tcPr>
            <w:tcW w:w="1190" w:type="dxa"/>
            <w:gridSpan w:val="1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合 价</w:t>
            </w: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其中</w:t>
            </w:r>
          </w:p>
        </w:tc>
      </w:tr>
      <w:tr w:rsidR="00006FA7" w:rsidRPr="00006FA7" w:rsidTr="003542C3">
        <w:trPr>
          <w:trHeight w:val="510"/>
        </w:trPr>
        <w:tc>
          <w:tcPr>
            <w:tcW w:w="769" w:type="dxa"/>
            <w:gridSpan w:val="3"/>
            <w:vMerge/>
            <w:tcBorders>
              <w:top w:val="single" w:sz="8" w:space="0" w:color="000000"/>
              <w:left w:val="single" w:sz="8"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534"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341"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840" w:type="dxa"/>
            <w:gridSpan w:val="11"/>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533"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942"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058" w:type="dxa"/>
            <w:gridSpan w:val="9"/>
            <w:vMerge/>
            <w:tcBorders>
              <w:top w:val="nil"/>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190" w:type="dxa"/>
            <w:gridSpan w:val="10"/>
            <w:vMerge/>
            <w:tcBorders>
              <w:top w:val="single" w:sz="4"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暂估价</w:t>
            </w:r>
          </w:p>
        </w:tc>
      </w:tr>
      <w:tr w:rsidR="00006FA7" w:rsidRPr="00006FA7" w:rsidTr="003542C3">
        <w:trPr>
          <w:trHeight w:val="118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7</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030411004510</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配线</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1.名称:线槽配线</w:t>
            </w:r>
            <w:r w:rsidRPr="00006FA7">
              <w:rPr>
                <w:rFonts w:ascii="宋体" w:hAnsi="宋体" w:cs="宋体" w:hint="eastAsia"/>
                <w:kern w:val="0"/>
                <w:sz w:val="18"/>
                <w:szCs w:val="18"/>
              </w:rPr>
              <w:br/>
              <w:t>2.配线形式:WDZ-BYJ-4mm2</w:t>
            </w:r>
            <w:r w:rsidRPr="00006FA7">
              <w:rPr>
                <w:rFonts w:ascii="宋体" w:hAnsi="宋体" w:cs="宋体" w:hint="eastAsia"/>
                <w:kern w:val="0"/>
                <w:sz w:val="18"/>
                <w:szCs w:val="18"/>
              </w:rPr>
              <w:br/>
              <w:t>3.材质:铜芯</w:t>
            </w:r>
            <w:r w:rsidRPr="00006FA7">
              <w:rPr>
                <w:rFonts w:ascii="宋体" w:hAnsi="宋体" w:cs="宋体" w:hint="eastAsia"/>
                <w:kern w:val="0"/>
                <w:sz w:val="18"/>
                <w:szCs w:val="18"/>
              </w:rPr>
              <w:br/>
              <w:t>4.配线部位:暗敷</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89.26</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141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8</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030411004511</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配线</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1.名称:管内穿线</w:t>
            </w:r>
            <w:r w:rsidRPr="00006FA7">
              <w:rPr>
                <w:rFonts w:ascii="宋体" w:hAnsi="宋体" w:cs="宋体" w:hint="eastAsia"/>
                <w:kern w:val="0"/>
                <w:sz w:val="18"/>
                <w:szCs w:val="18"/>
              </w:rPr>
              <w:br/>
              <w:t>2.配线形式:WDZN-BYJ-2.5mm2</w:t>
            </w:r>
            <w:r w:rsidRPr="00006FA7">
              <w:rPr>
                <w:rFonts w:ascii="宋体" w:hAnsi="宋体" w:cs="宋体" w:hint="eastAsia"/>
                <w:kern w:val="0"/>
                <w:sz w:val="18"/>
                <w:szCs w:val="18"/>
              </w:rPr>
              <w:br/>
              <w:t>3.材质:铜芯</w:t>
            </w:r>
            <w:r w:rsidRPr="00006FA7">
              <w:rPr>
                <w:rFonts w:ascii="宋体" w:hAnsi="宋体" w:cs="宋体" w:hint="eastAsia"/>
                <w:kern w:val="0"/>
                <w:sz w:val="18"/>
                <w:szCs w:val="18"/>
              </w:rPr>
              <w:br/>
              <w:t>4.配线部位:暗敷</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15.71</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141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9</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030411001504</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配管</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w:t>
            </w:r>
            <w:proofErr w:type="gramStart"/>
            <w:r w:rsidRPr="00006FA7">
              <w:rPr>
                <w:rFonts w:ascii="宋体" w:hAnsi="宋体" w:cs="宋体" w:hint="eastAsia"/>
                <w:kern w:val="0"/>
                <w:sz w:val="18"/>
                <w:szCs w:val="18"/>
              </w:rPr>
              <w:t>穿线管</w:t>
            </w:r>
            <w:proofErr w:type="gramEnd"/>
            <w:r w:rsidRPr="00006FA7">
              <w:rPr>
                <w:rFonts w:ascii="宋体" w:hAnsi="宋体" w:cs="宋体" w:hint="eastAsia"/>
                <w:kern w:val="0"/>
                <w:sz w:val="18"/>
                <w:szCs w:val="18"/>
              </w:rPr>
              <w:br/>
              <w:t>2.材质:JDG20</w:t>
            </w:r>
            <w:r w:rsidRPr="00006FA7">
              <w:rPr>
                <w:rFonts w:ascii="宋体" w:hAnsi="宋体" w:cs="宋体" w:hint="eastAsia"/>
                <w:kern w:val="0"/>
                <w:sz w:val="18"/>
                <w:szCs w:val="18"/>
              </w:rPr>
              <w:br/>
              <w:t>3.配置形式:暗配</w:t>
            </w:r>
            <w:r w:rsidRPr="00006FA7">
              <w:rPr>
                <w:rFonts w:ascii="宋体" w:hAnsi="宋体" w:cs="宋体" w:hint="eastAsia"/>
                <w:kern w:val="0"/>
                <w:sz w:val="18"/>
                <w:szCs w:val="18"/>
              </w:rPr>
              <w:br/>
              <w:t>4.其它:未尽事宜详见设计图纸及相关规范</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81.52</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141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lastRenderedPageBreak/>
              <w:t>10</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030411001505</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配管</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w:t>
            </w:r>
            <w:proofErr w:type="gramStart"/>
            <w:r w:rsidRPr="00006FA7">
              <w:rPr>
                <w:rFonts w:ascii="宋体" w:hAnsi="宋体" w:cs="宋体" w:hint="eastAsia"/>
                <w:kern w:val="0"/>
                <w:sz w:val="18"/>
                <w:szCs w:val="18"/>
              </w:rPr>
              <w:t>穿线管</w:t>
            </w:r>
            <w:proofErr w:type="gramEnd"/>
            <w:r w:rsidRPr="00006FA7">
              <w:rPr>
                <w:rFonts w:ascii="宋体" w:hAnsi="宋体" w:cs="宋体" w:hint="eastAsia"/>
                <w:kern w:val="0"/>
                <w:sz w:val="18"/>
                <w:szCs w:val="18"/>
              </w:rPr>
              <w:br/>
              <w:t>2.材质:JDG25</w:t>
            </w:r>
            <w:r w:rsidRPr="00006FA7">
              <w:rPr>
                <w:rFonts w:ascii="宋体" w:hAnsi="宋体" w:cs="宋体" w:hint="eastAsia"/>
                <w:kern w:val="0"/>
                <w:sz w:val="18"/>
                <w:szCs w:val="18"/>
              </w:rPr>
              <w:br/>
              <w:t>3.配置形式:暗配</w:t>
            </w:r>
            <w:r w:rsidRPr="00006FA7">
              <w:rPr>
                <w:rFonts w:ascii="宋体" w:hAnsi="宋体" w:cs="宋体" w:hint="eastAsia"/>
                <w:kern w:val="0"/>
                <w:sz w:val="18"/>
                <w:szCs w:val="18"/>
              </w:rPr>
              <w:br/>
              <w:t>4.其它:未尽事宜详见设计图纸及相关规范</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61.55</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18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11</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030404034505</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照明开关</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1.名称:双联双控开关</w:t>
            </w:r>
            <w:r w:rsidRPr="00006FA7">
              <w:rPr>
                <w:rFonts w:ascii="宋体" w:hAnsi="宋体" w:cs="宋体" w:hint="eastAsia"/>
                <w:kern w:val="0"/>
                <w:sz w:val="18"/>
                <w:szCs w:val="18"/>
              </w:rPr>
              <w:br/>
              <w:t>2.规格:~250V,10A</w:t>
            </w:r>
            <w:r w:rsidRPr="00006FA7">
              <w:rPr>
                <w:rFonts w:ascii="宋体" w:hAnsi="宋体" w:cs="宋体" w:hint="eastAsia"/>
                <w:kern w:val="0"/>
                <w:sz w:val="18"/>
                <w:szCs w:val="18"/>
              </w:rPr>
              <w:br/>
              <w:t>3.安装方式:距地1.3m</w:t>
            </w:r>
            <w:r w:rsidRPr="00006FA7">
              <w:rPr>
                <w:rFonts w:ascii="宋体" w:hAnsi="宋体" w:cs="宋体" w:hint="eastAsia"/>
                <w:kern w:val="0"/>
                <w:sz w:val="18"/>
                <w:szCs w:val="18"/>
              </w:rPr>
              <w:br/>
              <w:t>4.其它:未尽事宜详见设计图纸及相关规范</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roofErr w:type="gramStart"/>
            <w:r w:rsidRPr="00006FA7">
              <w:rPr>
                <w:rFonts w:ascii="宋体" w:hAnsi="宋体" w:cs="宋体" w:hint="eastAsia"/>
                <w:kern w:val="0"/>
                <w:sz w:val="18"/>
                <w:szCs w:val="18"/>
              </w:rPr>
              <w:t>个</w:t>
            </w:r>
            <w:proofErr w:type="gramEnd"/>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4</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18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12</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030404035505</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插座</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1.名称:暗装五孔插座</w:t>
            </w:r>
            <w:r w:rsidRPr="00006FA7">
              <w:rPr>
                <w:rFonts w:ascii="宋体" w:hAnsi="宋体" w:cs="宋体" w:hint="eastAsia"/>
                <w:kern w:val="0"/>
                <w:sz w:val="18"/>
                <w:szCs w:val="18"/>
              </w:rPr>
              <w:br/>
              <w:t>2.规格:~250V,10A</w:t>
            </w:r>
            <w:r w:rsidRPr="00006FA7">
              <w:rPr>
                <w:rFonts w:ascii="宋体" w:hAnsi="宋体" w:cs="宋体" w:hint="eastAsia"/>
                <w:kern w:val="0"/>
                <w:sz w:val="18"/>
                <w:szCs w:val="18"/>
              </w:rPr>
              <w:br/>
              <w:t>3.安装方式:距地0.3m</w:t>
            </w:r>
            <w:r w:rsidRPr="00006FA7">
              <w:rPr>
                <w:rFonts w:ascii="宋体" w:hAnsi="宋体" w:cs="宋体" w:hint="eastAsia"/>
                <w:kern w:val="0"/>
                <w:sz w:val="18"/>
                <w:szCs w:val="18"/>
              </w:rPr>
              <w:br/>
              <w:t>4.其它:未尽事宜详见设计图纸及相关规范</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roofErr w:type="gramStart"/>
            <w:r w:rsidRPr="00006FA7">
              <w:rPr>
                <w:rFonts w:ascii="宋体" w:hAnsi="宋体" w:cs="宋体" w:hint="eastAsia"/>
                <w:kern w:val="0"/>
                <w:sz w:val="18"/>
                <w:szCs w:val="18"/>
              </w:rPr>
              <w:t>个</w:t>
            </w:r>
            <w:proofErr w:type="gramEnd"/>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5</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18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13</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030404035506</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插座</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1.名称:暗装五孔插座(地插)</w:t>
            </w:r>
            <w:r w:rsidRPr="00006FA7">
              <w:rPr>
                <w:rFonts w:ascii="宋体" w:hAnsi="宋体" w:cs="宋体" w:hint="eastAsia"/>
                <w:kern w:val="0"/>
                <w:sz w:val="18"/>
                <w:szCs w:val="18"/>
              </w:rPr>
              <w:br/>
              <w:t>2.规格:~250V,10A</w:t>
            </w:r>
            <w:r w:rsidRPr="00006FA7">
              <w:rPr>
                <w:rFonts w:ascii="宋体" w:hAnsi="宋体" w:cs="宋体" w:hint="eastAsia"/>
                <w:kern w:val="0"/>
                <w:sz w:val="18"/>
                <w:szCs w:val="18"/>
              </w:rPr>
              <w:br/>
              <w:t>3.安装方式:地面安装</w:t>
            </w:r>
            <w:r w:rsidRPr="00006FA7">
              <w:rPr>
                <w:rFonts w:ascii="宋体" w:hAnsi="宋体" w:cs="宋体" w:hint="eastAsia"/>
                <w:kern w:val="0"/>
                <w:sz w:val="18"/>
                <w:szCs w:val="18"/>
              </w:rPr>
              <w:br/>
              <w:t>4.其它:未尽事宜详见设计图纸及相关规范</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roofErr w:type="gramStart"/>
            <w:r w:rsidRPr="00006FA7">
              <w:rPr>
                <w:rFonts w:ascii="宋体" w:hAnsi="宋体" w:cs="宋体" w:hint="eastAsia"/>
                <w:kern w:val="0"/>
                <w:sz w:val="18"/>
                <w:szCs w:val="18"/>
              </w:rPr>
              <w:t>个</w:t>
            </w:r>
            <w:proofErr w:type="gramEnd"/>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16</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8017" w:type="dxa"/>
            <w:gridSpan w:val="3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本页小计</w:t>
            </w:r>
          </w:p>
        </w:tc>
        <w:tc>
          <w:tcPr>
            <w:tcW w:w="1190"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8"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006FA7">
        <w:trPr>
          <w:trHeight w:val="345"/>
        </w:trPr>
        <w:tc>
          <w:tcPr>
            <w:tcW w:w="10460" w:type="dxa"/>
            <w:gridSpan w:val="52"/>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注：为计取</w:t>
            </w:r>
            <w:proofErr w:type="gramStart"/>
            <w:r w:rsidRPr="00006FA7">
              <w:rPr>
                <w:rFonts w:ascii="宋体" w:hAnsi="宋体" w:cs="宋体" w:hint="eastAsia"/>
                <w:kern w:val="0"/>
                <w:sz w:val="18"/>
                <w:szCs w:val="18"/>
              </w:rPr>
              <w:t>规</w:t>
            </w:r>
            <w:proofErr w:type="gramEnd"/>
            <w:r w:rsidRPr="00006FA7">
              <w:rPr>
                <w:rFonts w:ascii="宋体" w:hAnsi="宋体" w:cs="宋体" w:hint="eastAsia"/>
                <w:kern w:val="0"/>
                <w:sz w:val="18"/>
                <w:szCs w:val="18"/>
              </w:rPr>
              <w:t>费等的使用，可在表中增设其中：“定额人工费”。</w:t>
            </w:r>
          </w:p>
        </w:tc>
      </w:tr>
      <w:tr w:rsidR="00006FA7" w:rsidRPr="00006FA7" w:rsidTr="003542C3">
        <w:trPr>
          <w:trHeight w:val="345"/>
        </w:trPr>
        <w:tc>
          <w:tcPr>
            <w:tcW w:w="4618" w:type="dxa"/>
            <w:gridSpan w:val="17"/>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rPr>
            </w:pPr>
          </w:p>
        </w:tc>
        <w:tc>
          <w:tcPr>
            <w:tcW w:w="3643" w:type="dxa"/>
            <w:gridSpan w:val="26"/>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u w:val="single"/>
              </w:rPr>
            </w:pPr>
          </w:p>
        </w:tc>
        <w:tc>
          <w:tcPr>
            <w:tcW w:w="2199" w:type="dxa"/>
            <w:gridSpan w:val="9"/>
            <w:tcBorders>
              <w:top w:val="nil"/>
              <w:left w:val="nil"/>
              <w:bottom w:val="nil"/>
              <w:right w:val="nil"/>
            </w:tcBorders>
            <w:shd w:val="clear" w:color="FFFFFF" w:fill="FFFFFF"/>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表—08</w:t>
            </w:r>
          </w:p>
        </w:tc>
      </w:tr>
      <w:tr w:rsidR="00006FA7" w:rsidRPr="00006FA7" w:rsidTr="00006FA7">
        <w:trPr>
          <w:trHeight w:val="795"/>
        </w:trPr>
        <w:tc>
          <w:tcPr>
            <w:tcW w:w="10460" w:type="dxa"/>
            <w:gridSpan w:val="52"/>
            <w:tcBorders>
              <w:top w:val="nil"/>
              <w:left w:val="nil"/>
              <w:bottom w:val="nil"/>
              <w:right w:val="nil"/>
            </w:tcBorders>
            <w:shd w:val="clear" w:color="FFFFFF" w:fill="FFFFFF"/>
            <w:vAlign w:val="center"/>
            <w:hideMark/>
          </w:tcPr>
          <w:p w:rsidR="00006FA7" w:rsidRPr="00006FA7" w:rsidRDefault="00006FA7" w:rsidP="00006FA7">
            <w:pPr>
              <w:widowControl/>
              <w:jc w:val="center"/>
              <w:rPr>
                <w:rFonts w:ascii="宋体" w:hAnsi="宋体" w:cs="宋体"/>
                <w:b/>
                <w:bCs/>
                <w:kern w:val="0"/>
                <w:sz w:val="40"/>
                <w:szCs w:val="40"/>
              </w:rPr>
            </w:pPr>
            <w:r w:rsidRPr="00006FA7">
              <w:rPr>
                <w:rFonts w:ascii="宋体" w:hAnsi="宋体" w:cs="宋体" w:hint="eastAsia"/>
                <w:b/>
                <w:bCs/>
                <w:kern w:val="0"/>
                <w:sz w:val="40"/>
                <w:szCs w:val="40"/>
              </w:rPr>
              <w:t>分部分项工程和单价措施项目清单与计价表</w:t>
            </w:r>
          </w:p>
        </w:tc>
      </w:tr>
      <w:tr w:rsidR="00006FA7" w:rsidRPr="00006FA7" w:rsidTr="003542C3">
        <w:trPr>
          <w:trHeight w:val="510"/>
        </w:trPr>
        <w:tc>
          <w:tcPr>
            <w:tcW w:w="4618" w:type="dxa"/>
            <w:gridSpan w:val="17"/>
            <w:tcBorders>
              <w:top w:val="nil"/>
              <w:left w:val="nil"/>
              <w:bottom w:val="nil"/>
              <w:right w:val="nil"/>
            </w:tcBorders>
            <w:shd w:val="clear" w:color="FFFFFF" w:fill="FFFFFF"/>
            <w:vAlign w:val="bottom"/>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工程名称：襄城县财政局精神文明创建改造项目-电气</w:t>
            </w:r>
          </w:p>
        </w:tc>
        <w:tc>
          <w:tcPr>
            <w:tcW w:w="3643" w:type="dxa"/>
            <w:gridSpan w:val="26"/>
            <w:tcBorders>
              <w:top w:val="nil"/>
              <w:left w:val="nil"/>
              <w:bottom w:val="nil"/>
              <w:right w:val="nil"/>
            </w:tcBorders>
            <w:shd w:val="clear" w:color="FFFFFF" w:fill="FFFFFF"/>
            <w:vAlign w:val="bottom"/>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标段：襄城县财政局精神文明创建改造项目</w:t>
            </w:r>
          </w:p>
        </w:tc>
        <w:tc>
          <w:tcPr>
            <w:tcW w:w="2199" w:type="dxa"/>
            <w:gridSpan w:val="9"/>
            <w:tcBorders>
              <w:top w:val="nil"/>
              <w:left w:val="nil"/>
              <w:bottom w:val="nil"/>
              <w:right w:val="nil"/>
            </w:tcBorders>
            <w:shd w:val="clear" w:color="FFFFFF" w:fill="FFFFFF"/>
            <w:vAlign w:val="bottom"/>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第 8 页 共 10 页</w:t>
            </w:r>
          </w:p>
        </w:tc>
      </w:tr>
      <w:tr w:rsidR="00006FA7" w:rsidRPr="00006FA7" w:rsidTr="003542C3">
        <w:trPr>
          <w:trHeight w:val="285"/>
        </w:trPr>
        <w:tc>
          <w:tcPr>
            <w:tcW w:w="769"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序号</w:t>
            </w:r>
          </w:p>
        </w:tc>
        <w:tc>
          <w:tcPr>
            <w:tcW w:w="153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项目编码</w:t>
            </w:r>
          </w:p>
        </w:tc>
        <w:tc>
          <w:tcPr>
            <w:tcW w:w="134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项目名称</w:t>
            </w:r>
          </w:p>
        </w:tc>
        <w:tc>
          <w:tcPr>
            <w:tcW w:w="1840"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项目特征描述</w:t>
            </w:r>
          </w:p>
        </w:tc>
        <w:tc>
          <w:tcPr>
            <w:tcW w:w="53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计量单位</w:t>
            </w:r>
          </w:p>
        </w:tc>
        <w:tc>
          <w:tcPr>
            <w:tcW w:w="942"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工程量</w:t>
            </w:r>
          </w:p>
        </w:tc>
        <w:tc>
          <w:tcPr>
            <w:tcW w:w="3501" w:type="dxa"/>
            <w:gridSpan w:val="22"/>
            <w:tcBorders>
              <w:top w:val="single" w:sz="8" w:space="0" w:color="000000"/>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金 额(元)</w:t>
            </w:r>
          </w:p>
        </w:tc>
      </w:tr>
      <w:tr w:rsidR="00006FA7" w:rsidRPr="00006FA7" w:rsidTr="003542C3">
        <w:trPr>
          <w:trHeight w:val="285"/>
        </w:trPr>
        <w:tc>
          <w:tcPr>
            <w:tcW w:w="769" w:type="dxa"/>
            <w:gridSpan w:val="3"/>
            <w:vMerge/>
            <w:tcBorders>
              <w:top w:val="single" w:sz="8" w:space="0" w:color="000000"/>
              <w:left w:val="single" w:sz="8"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534"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341"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840" w:type="dxa"/>
            <w:gridSpan w:val="11"/>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533"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942"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05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综合单价</w:t>
            </w:r>
          </w:p>
        </w:tc>
        <w:tc>
          <w:tcPr>
            <w:tcW w:w="1190" w:type="dxa"/>
            <w:gridSpan w:val="1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合 价</w:t>
            </w: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其中</w:t>
            </w:r>
          </w:p>
        </w:tc>
      </w:tr>
      <w:tr w:rsidR="00006FA7" w:rsidRPr="00006FA7" w:rsidTr="003542C3">
        <w:trPr>
          <w:trHeight w:val="510"/>
        </w:trPr>
        <w:tc>
          <w:tcPr>
            <w:tcW w:w="769" w:type="dxa"/>
            <w:gridSpan w:val="3"/>
            <w:vMerge/>
            <w:tcBorders>
              <w:top w:val="single" w:sz="8" w:space="0" w:color="000000"/>
              <w:left w:val="single" w:sz="8"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534"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341"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840" w:type="dxa"/>
            <w:gridSpan w:val="11"/>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533"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942"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058" w:type="dxa"/>
            <w:gridSpan w:val="9"/>
            <w:vMerge/>
            <w:tcBorders>
              <w:top w:val="nil"/>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190" w:type="dxa"/>
            <w:gridSpan w:val="10"/>
            <w:vMerge/>
            <w:tcBorders>
              <w:top w:val="single" w:sz="4"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暂估价</w:t>
            </w:r>
          </w:p>
        </w:tc>
      </w:tr>
      <w:tr w:rsidR="00006FA7" w:rsidRPr="00006FA7" w:rsidTr="003542C3">
        <w:trPr>
          <w:trHeight w:val="118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14</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030402004501</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空气断路器</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1.名称:断路器盒</w:t>
            </w:r>
            <w:r w:rsidRPr="00006FA7">
              <w:rPr>
                <w:rFonts w:ascii="宋体" w:hAnsi="宋体" w:cs="宋体" w:hint="eastAsia"/>
                <w:kern w:val="0"/>
                <w:sz w:val="18"/>
                <w:szCs w:val="18"/>
              </w:rPr>
              <w:br/>
              <w:t>2.规格:非标,按图制作</w:t>
            </w:r>
            <w:r w:rsidRPr="00006FA7">
              <w:rPr>
                <w:rFonts w:ascii="宋体" w:hAnsi="宋体" w:cs="宋体" w:hint="eastAsia"/>
                <w:kern w:val="0"/>
                <w:sz w:val="18"/>
                <w:szCs w:val="18"/>
              </w:rPr>
              <w:br/>
              <w:t>3.安装方式:距地0.3m</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台</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7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15</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030411006502</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接线盒</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1.名称:接线盒</w:t>
            </w:r>
            <w:r w:rsidRPr="00006FA7">
              <w:rPr>
                <w:rFonts w:ascii="宋体" w:hAnsi="宋体" w:cs="宋体" w:hint="eastAsia"/>
                <w:kern w:val="0"/>
                <w:sz w:val="18"/>
                <w:szCs w:val="18"/>
              </w:rPr>
              <w:br/>
              <w:t>2.材质:塑料</w:t>
            </w:r>
            <w:r w:rsidRPr="00006FA7">
              <w:rPr>
                <w:rFonts w:ascii="宋体" w:hAnsi="宋体" w:cs="宋体" w:hint="eastAsia"/>
                <w:kern w:val="0"/>
                <w:sz w:val="18"/>
                <w:szCs w:val="18"/>
              </w:rPr>
              <w:br/>
              <w:t>3.安装形式:暗装</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roofErr w:type="gramStart"/>
            <w:r w:rsidRPr="00006FA7">
              <w:rPr>
                <w:rFonts w:ascii="宋体" w:hAnsi="宋体" w:cs="宋体" w:hint="eastAsia"/>
                <w:kern w:val="0"/>
                <w:sz w:val="18"/>
                <w:szCs w:val="18"/>
              </w:rPr>
              <w:t>个</w:t>
            </w:r>
            <w:proofErr w:type="gramEnd"/>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38</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7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16</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030411006503</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接线盒</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1.名称:开关盒</w:t>
            </w:r>
            <w:r w:rsidRPr="00006FA7">
              <w:rPr>
                <w:rFonts w:ascii="宋体" w:hAnsi="宋体" w:cs="宋体" w:hint="eastAsia"/>
                <w:kern w:val="0"/>
                <w:sz w:val="18"/>
                <w:szCs w:val="18"/>
              </w:rPr>
              <w:br/>
              <w:t>2.材质:塑料</w:t>
            </w:r>
            <w:r w:rsidRPr="00006FA7">
              <w:rPr>
                <w:rFonts w:ascii="宋体" w:hAnsi="宋体" w:cs="宋体" w:hint="eastAsia"/>
                <w:kern w:val="0"/>
                <w:sz w:val="18"/>
                <w:szCs w:val="18"/>
              </w:rPr>
              <w:br/>
              <w:t>3.安装形式:暗装</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roofErr w:type="gramStart"/>
            <w:r w:rsidRPr="00006FA7">
              <w:rPr>
                <w:rFonts w:ascii="宋体" w:hAnsi="宋体" w:cs="宋体" w:hint="eastAsia"/>
                <w:kern w:val="0"/>
                <w:sz w:val="18"/>
                <w:szCs w:val="18"/>
              </w:rPr>
              <w:t>个</w:t>
            </w:r>
            <w:proofErr w:type="gramEnd"/>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18</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118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lastRenderedPageBreak/>
              <w:t>17</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030412004503</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装饰灯</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1.名称:LED射灯</w:t>
            </w:r>
            <w:r w:rsidRPr="00006FA7">
              <w:rPr>
                <w:rFonts w:ascii="宋体" w:hAnsi="宋体" w:cs="宋体" w:hint="eastAsia"/>
                <w:kern w:val="0"/>
                <w:sz w:val="18"/>
                <w:szCs w:val="18"/>
              </w:rPr>
              <w:br/>
              <w:t>2.规格:2.5寸</w:t>
            </w:r>
            <w:r w:rsidRPr="00006FA7">
              <w:rPr>
                <w:rFonts w:ascii="宋体" w:hAnsi="宋体" w:cs="宋体" w:hint="eastAsia"/>
                <w:kern w:val="0"/>
                <w:sz w:val="18"/>
                <w:szCs w:val="18"/>
              </w:rPr>
              <w:br/>
              <w:t>3.其它:未尽事宜详见设计图纸及相关规范</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套</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21</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118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18</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030412001503</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普通灯具</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1.名称:LED平板灯</w:t>
            </w:r>
            <w:r w:rsidRPr="00006FA7">
              <w:rPr>
                <w:rFonts w:ascii="宋体" w:hAnsi="宋体" w:cs="宋体" w:hint="eastAsia"/>
                <w:kern w:val="0"/>
                <w:sz w:val="18"/>
                <w:szCs w:val="18"/>
              </w:rPr>
              <w:br/>
              <w:t>2.规格:600*600</w:t>
            </w:r>
            <w:r w:rsidRPr="00006FA7">
              <w:rPr>
                <w:rFonts w:ascii="宋体" w:hAnsi="宋体" w:cs="宋体" w:hint="eastAsia"/>
                <w:kern w:val="0"/>
                <w:sz w:val="18"/>
                <w:szCs w:val="18"/>
              </w:rPr>
              <w:br/>
              <w:t>3.其它:未尽事宜详见设计图纸及相关规范</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套</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8</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118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19</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030412001504</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普通灯具</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1.名称:LED平板灯</w:t>
            </w:r>
            <w:r w:rsidRPr="00006FA7">
              <w:rPr>
                <w:rFonts w:ascii="宋体" w:hAnsi="宋体" w:cs="宋体" w:hint="eastAsia"/>
                <w:kern w:val="0"/>
                <w:sz w:val="18"/>
                <w:szCs w:val="18"/>
              </w:rPr>
              <w:br/>
              <w:t>2.规格:800*1200</w:t>
            </w:r>
            <w:r w:rsidRPr="00006FA7">
              <w:rPr>
                <w:rFonts w:ascii="宋体" w:hAnsi="宋体" w:cs="宋体" w:hint="eastAsia"/>
                <w:kern w:val="0"/>
                <w:sz w:val="18"/>
                <w:szCs w:val="18"/>
              </w:rPr>
              <w:br/>
              <w:t>3.其它:未尽事宜详见设计图纸及相关规范</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套</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8</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208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20</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030412004504</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装饰灯</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1.名称:疏散指示灯</w:t>
            </w:r>
            <w:r w:rsidRPr="00006FA7">
              <w:rPr>
                <w:rFonts w:ascii="宋体" w:hAnsi="宋体" w:cs="宋体" w:hint="eastAsia"/>
                <w:kern w:val="0"/>
                <w:sz w:val="18"/>
                <w:szCs w:val="18"/>
              </w:rPr>
              <w:br/>
              <w:t>2.规格:~220V/1X3W</w:t>
            </w:r>
            <w:r w:rsidRPr="00006FA7">
              <w:rPr>
                <w:rFonts w:ascii="宋体" w:hAnsi="宋体" w:cs="宋体" w:hint="eastAsia"/>
                <w:kern w:val="0"/>
                <w:sz w:val="18"/>
                <w:szCs w:val="18"/>
              </w:rPr>
              <w:br/>
              <w:t>3.安装形式:门上100mm/Ts≥90min</w:t>
            </w:r>
            <w:r w:rsidRPr="00006FA7">
              <w:rPr>
                <w:rFonts w:ascii="宋体" w:hAnsi="宋体" w:cs="宋体" w:hint="eastAsia"/>
                <w:kern w:val="0"/>
                <w:sz w:val="18"/>
                <w:szCs w:val="18"/>
              </w:rPr>
              <w:br/>
              <w:t>4.其它:未尽事宜详见设计图纸及相关规范</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套</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51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21</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030414002500</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送配电装置系统</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1.输配电装置系统调试</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系统</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7层弱电</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208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030411003504</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桥架</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1.名称:防火桥架100*50</w:t>
            </w:r>
            <w:r w:rsidRPr="00006FA7">
              <w:rPr>
                <w:rFonts w:ascii="宋体" w:hAnsi="宋体" w:cs="宋体" w:hint="eastAsia"/>
                <w:kern w:val="0"/>
                <w:sz w:val="18"/>
                <w:szCs w:val="18"/>
              </w:rPr>
              <w:br/>
              <w:t>2.安装方式:加防火隔板,梁下0.3m敷设,高度自行调整</w:t>
            </w:r>
            <w:r w:rsidRPr="00006FA7">
              <w:rPr>
                <w:rFonts w:ascii="宋体" w:hAnsi="宋体" w:cs="宋体" w:hint="eastAsia"/>
                <w:kern w:val="0"/>
                <w:sz w:val="18"/>
                <w:szCs w:val="18"/>
              </w:rPr>
              <w:br/>
              <w:t>3.其它:未尽事宜详见设计图纸及相关规范</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11.01</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8017" w:type="dxa"/>
            <w:gridSpan w:val="3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本页小计</w:t>
            </w:r>
          </w:p>
        </w:tc>
        <w:tc>
          <w:tcPr>
            <w:tcW w:w="1190"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8"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006FA7">
        <w:trPr>
          <w:trHeight w:val="345"/>
        </w:trPr>
        <w:tc>
          <w:tcPr>
            <w:tcW w:w="10460" w:type="dxa"/>
            <w:gridSpan w:val="52"/>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注：为计取</w:t>
            </w:r>
            <w:proofErr w:type="gramStart"/>
            <w:r w:rsidRPr="00006FA7">
              <w:rPr>
                <w:rFonts w:ascii="宋体" w:hAnsi="宋体" w:cs="宋体" w:hint="eastAsia"/>
                <w:kern w:val="0"/>
                <w:sz w:val="18"/>
                <w:szCs w:val="18"/>
              </w:rPr>
              <w:t>规</w:t>
            </w:r>
            <w:proofErr w:type="gramEnd"/>
            <w:r w:rsidRPr="00006FA7">
              <w:rPr>
                <w:rFonts w:ascii="宋体" w:hAnsi="宋体" w:cs="宋体" w:hint="eastAsia"/>
                <w:kern w:val="0"/>
                <w:sz w:val="18"/>
                <w:szCs w:val="18"/>
              </w:rPr>
              <w:t>费等的使用，可在表中增设其中：“定额人工费”。</w:t>
            </w:r>
          </w:p>
        </w:tc>
      </w:tr>
      <w:tr w:rsidR="00006FA7" w:rsidRPr="00006FA7" w:rsidTr="003542C3">
        <w:trPr>
          <w:trHeight w:val="345"/>
        </w:trPr>
        <w:tc>
          <w:tcPr>
            <w:tcW w:w="4618" w:type="dxa"/>
            <w:gridSpan w:val="17"/>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rPr>
            </w:pPr>
          </w:p>
        </w:tc>
        <w:tc>
          <w:tcPr>
            <w:tcW w:w="3643" w:type="dxa"/>
            <w:gridSpan w:val="26"/>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u w:val="single"/>
              </w:rPr>
            </w:pPr>
          </w:p>
        </w:tc>
        <w:tc>
          <w:tcPr>
            <w:tcW w:w="2199" w:type="dxa"/>
            <w:gridSpan w:val="9"/>
            <w:tcBorders>
              <w:top w:val="nil"/>
              <w:left w:val="nil"/>
              <w:bottom w:val="nil"/>
              <w:right w:val="nil"/>
            </w:tcBorders>
            <w:shd w:val="clear" w:color="FFFFFF" w:fill="FFFFFF"/>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表—08</w:t>
            </w:r>
          </w:p>
        </w:tc>
      </w:tr>
      <w:tr w:rsidR="00006FA7" w:rsidRPr="00006FA7" w:rsidTr="00006FA7">
        <w:trPr>
          <w:trHeight w:val="795"/>
        </w:trPr>
        <w:tc>
          <w:tcPr>
            <w:tcW w:w="10460" w:type="dxa"/>
            <w:gridSpan w:val="52"/>
            <w:tcBorders>
              <w:top w:val="nil"/>
              <w:left w:val="nil"/>
              <w:bottom w:val="nil"/>
              <w:right w:val="nil"/>
            </w:tcBorders>
            <w:shd w:val="clear" w:color="FFFFFF" w:fill="FFFFFF"/>
            <w:vAlign w:val="center"/>
            <w:hideMark/>
          </w:tcPr>
          <w:p w:rsidR="00006FA7" w:rsidRPr="00006FA7" w:rsidRDefault="00006FA7" w:rsidP="00006FA7">
            <w:pPr>
              <w:widowControl/>
              <w:jc w:val="center"/>
              <w:rPr>
                <w:rFonts w:ascii="宋体" w:hAnsi="宋体" w:cs="宋体"/>
                <w:b/>
                <w:bCs/>
                <w:kern w:val="0"/>
                <w:sz w:val="40"/>
                <w:szCs w:val="40"/>
              </w:rPr>
            </w:pPr>
            <w:r w:rsidRPr="00006FA7">
              <w:rPr>
                <w:rFonts w:ascii="宋体" w:hAnsi="宋体" w:cs="宋体" w:hint="eastAsia"/>
                <w:b/>
                <w:bCs/>
                <w:kern w:val="0"/>
                <w:sz w:val="40"/>
                <w:szCs w:val="40"/>
              </w:rPr>
              <w:t>分部分项工程和单价措施项目清单与计价表</w:t>
            </w:r>
          </w:p>
        </w:tc>
      </w:tr>
      <w:tr w:rsidR="00006FA7" w:rsidRPr="00006FA7" w:rsidTr="003542C3">
        <w:trPr>
          <w:trHeight w:val="510"/>
        </w:trPr>
        <w:tc>
          <w:tcPr>
            <w:tcW w:w="4618" w:type="dxa"/>
            <w:gridSpan w:val="17"/>
            <w:tcBorders>
              <w:top w:val="nil"/>
              <w:left w:val="nil"/>
              <w:bottom w:val="nil"/>
              <w:right w:val="nil"/>
            </w:tcBorders>
            <w:shd w:val="clear" w:color="FFFFFF" w:fill="FFFFFF"/>
            <w:vAlign w:val="bottom"/>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工程名称：襄城县财政局精神文明创建改造项目-电气</w:t>
            </w:r>
          </w:p>
        </w:tc>
        <w:tc>
          <w:tcPr>
            <w:tcW w:w="3643" w:type="dxa"/>
            <w:gridSpan w:val="26"/>
            <w:tcBorders>
              <w:top w:val="nil"/>
              <w:left w:val="nil"/>
              <w:bottom w:val="nil"/>
              <w:right w:val="nil"/>
            </w:tcBorders>
            <w:shd w:val="clear" w:color="FFFFFF" w:fill="FFFFFF"/>
            <w:vAlign w:val="bottom"/>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标段：襄城县财政局精神文明创建改造项目</w:t>
            </w:r>
          </w:p>
        </w:tc>
        <w:tc>
          <w:tcPr>
            <w:tcW w:w="2199" w:type="dxa"/>
            <w:gridSpan w:val="9"/>
            <w:tcBorders>
              <w:top w:val="nil"/>
              <w:left w:val="nil"/>
              <w:bottom w:val="nil"/>
              <w:right w:val="nil"/>
            </w:tcBorders>
            <w:shd w:val="clear" w:color="FFFFFF" w:fill="FFFFFF"/>
            <w:vAlign w:val="bottom"/>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第 9 页 共 10 页</w:t>
            </w:r>
          </w:p>
        </w:tc>
      </w:tr>
      <w:tr w:rsidR="00006FA7" w:rsidRPr="00006FA7" w:rsidTr="003542C3">
        <w:trPr>
          <w:trHeight w:val="285"/>
        </w:trPr>
        <w:tc>
          <w:tcPr>
            <w:tcW w:w="769"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序号</w:t>
            </w:r>
          </w:p>
        </w:tc>
        <w:tc>
          <w:tcPr>
            <w:tcW w:w="153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项目编码</w:t>
            </w:r>
          </w:p>
        </w:tc>
        <w:tc>
          <w:tcPr>
            <w:tcW w:w="134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项目名称</w:t>
            </w:r>
          </w:p>
        </w:tc>
        <w:tc>
          <w:tcPr>
            <w:tcW w:w="1840"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项目特征描述</w:t>
            </w:r>
          </w:p>
        </w:tc>
        <w:tc>
          <w:tcPr>
            <w:tcW w:w="53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计量单位</w:t>
            </w:r>
          </w:p>
        </w:tc>
        <w:tc>
          <w:tcPr>
            <w:tcW w:w="942"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工程量</w:t>
            </w:r>
          </w:p>
        </w:tc>
        <w:tc>
          <w:tcPr>
            <w:tcW w:w="3501" w:type="dxa"/>
            <w:gridSpan w:val="22"/>
            <w:tcBorders>
              <w:top w:val="single" w:sz="8" w:space="0" w:color="000000"/>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金 额(元)</w:t>
            </w:r>
          </w:p>
        </w:tc>
      </w:tr>
      <w:tr w:rsidR="00006FA7" w:rsidRPr="00006FA7" w:rsidTr="003542C3">
        <w:trPr>
          <w:trHeight w:val="285"/>
        </w:trPr>
        <w:tc>
          <w:tcPr>
            <w:tcW w:w="769" w:type="dxa"/>
            <w:gridSpan w:val="3"/>
            <w:vMerge/>
            <w:tcBorders>
              <w:top w:val="single" w:sz="8" w:space="0" w:color="000000"/>
              <w:left w:val="single" w:sz="8"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534"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341"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840" w:type="dxa"/>
            <w:gridSpan w:val="11"/>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533"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942"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05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综合单价</w:t>
            </w:r>
          </w:p>
        </w:tc>
        <w:tc>
          <w:tcPr>
            <w:tcW w:w="1190" w:type="dxa"/>
            <w:gridSpan w:val="1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合 价</w:t>
            </w: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其中</w:t>
            </w:r>
          </w:p>
        </w:tc>
      </w:tr>
      <w:tr w:rsidR="00006FA7" w:rsidRPr="00006FA7" w:rsidTr="003542C3">
        <w:trPr>
          <w:trHeight w:val="510"/>
        </w:trPr>
        <w:tc>
          <w:tcPr>
            <w:tcW w:w="769" w:type="dxa"/>
            <w:gridSpan w:val="3"/>
            <w:vMerge/>
            <w:tcBorders>
              <w:top w:val="single" w:sz="8" w:space="0" w:color="000000"/>
              <w:left w:val="single" w:sz="8"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534"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341"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840" w:type="dxa"/>
            <w:gridSpan w:val="11"/>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533"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942"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058" w:type="dxa"/>
            <w:gridSpan w:val="9"/>
            <w:vMerge/>
            <w:tcBorders>
              <w:top w:val="nil"/>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190" w:type="dxa"/>
            <w:gridSpan w:val="10"/>
            <w:vMerge/>
            <w:tcBorders>
              <w:top w:val="single" w:sz="4"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暂估价</w:t>
            </w:r>
          </w:p>
        </w:tc>
      </w:tr>
      <w:tr w:rsidR="00006FA7" w:rsidRPr="00006FA7" w:rsidTr="003542C3">
        <w:trPr>
          <w:trHeight w:val="118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2</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030411003505</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桥架</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1.名称:桥架支撑</w:t>
            </w:r>
            <w:proofErr w:type="gramStart"/>
            <w:r w:rsidRPr="00006FA7">
              <w:rPr>
                <w:rFonts w:ascii="宋体" w:hAnsi="宋体" w:cs="宋体" w:hint="eastAsia"/>
                <w:kern w:val="0"/>
                <w:sz w:val="18"/>
                <w:szCs w:val="18"/>
              </w:rPr>
              <w:t>架制作</w:t>
            </w:r>
            <w:proofErr w:type="gramEnd"/>
            <w:r w:rsidRPr="00006FA7">
              <w:rPr>
                <w:rFonts w:ascii="宋体" w:hAnsi="宋体" w:cs="宋体" w:hint="eastAsia"/>
                <w:kern w:val="0"/>
                <w:sz w:val="18"/>
                <w:szCs w:val="18"/>
              </w:rPr>
              <w:t>与安装</w:t>
            </w:r>
            <w:r w:rsidRPr="00006FA7">
              <w:rPr>
                <w:rFonts w:ascii="宋体" w:hAnsi="宋体" w:cs="宋体" w:hint="eastAsia"/>
                <w:kern w:val="0"/>
                <w:sz w:val="18"/>
                <w:szCs w:val="18"/>
              </w:rPr>
              <w:br/>
              <w:t>2.材质:型钢</w:t>
            </w:r>
            <w:r w:rsidRPr="00006FA7">
              <w:rPr>
                <w:rFonts w:ascii="宋体" w:hAnsi="宋体" w:cs="宋体" w:hint="eastAsia"/>
                <w:kern w:val="0"/>
                <w:sz w:val="18"/>
                <w:szCs w:val="18"/>
              </w:rPr>
              <w:br/>
              <w:t>3.其它:未尽事宜详见设计图纸</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t</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0.008</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9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lastRenderedPageBreak/>
              <w:t>3</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030502005500</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双绞线缆</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1.名称:网线</w:t>
            </w:r>
            <w:r w:rsidRPr="00006FA7">
              <w:rPr>
                <w:rFonts w:ascii="宋体" w:hAnsi="宋体" w:cs="宋体" w:hint="eastAsia"/>
                <w:kern w:val="0"/>
                <w:sz w:val="18"/>
                <w:szCs w:val="18"/>
              </w:rPr>
              <w:br/>
              <w:t>2.规格:CAT6E-4xSFTP</w:t>
            </w:r>
            <w:r w:rsidRPr="00006FA7">
              <w:rPr>
                <w:rFonts w:ascii="宋体" w:hAnsi="宋体" w:cs="宋体" w:hint="eastAsia"/>
                <w:kern w:val="0"/>
                <w:sz w:val="18"/>
                <w:szCs w:val="18"/>
              </w:rPr>
              <w:br/>
              <w:t>3.敷设方式:管内</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126.63</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118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4</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030502005501</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双绞线缆</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1.名称:网线</w:t>
            </w:r>
            <w:r w:rsidRPr="00006FA7">
              <w:rPr>
                <w:rFonts w:ascii="宋体" w:hAnsi="宋体" w:cs="宋体" w:hint="eastAsia"/>
                <w:kern w:val="0"/>
                <w:sz w:val="18"/>
                <w:szCs w:val="18"/>
              </w:rPr>
              <w:br/>
              <w:t>2.规格:CAT6E-4xSFTP</w:t>
            </w:r>
            <w:r w:rsidRPr="00006FA7">
              <w:rPr>
                <w:rFonts w:ascii="宋体" w:hAnsi="宋体" w:cs="宋体" w:hint="eastAsia"/>
                <w:kern w:val="0"/>
                <w:sz w:val="18"/>
                <w:szCs w:val="18"/>
              </w:rPr>
              <w:br/>
              <w:t>3.敷设方式:桥架内</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131.82</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118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5</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030411004512</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配线</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1.名称:电话线</w:t>
            </w:r>
            <w:r w:rsidRPr="00006FA7">
              <w:rPr>
                <w:rFonts w:ascii="宋体" w:hAnsi="宋体" w:cs="宋体" w:hint="eastAsia"/>
                <w:kern w:val="0"/>
                <w:sz w:val="18"/>
                <w:szCs w:val="18"/>
              </w:rPr>
              <w:br/>
              <w:t>2.配线形式:RVB-2*1.5mm2</w:t>
            </w:r>
            <w:r w:rsidRPr="00006FA7">
              <w:rPr>
                <w:rFonts w:ascii="宋体" w:hAnsi="宋体" w:cs="宋体" w:hint="eastAsia"/>
                <w:kern w:val="0"/>
                <w:sz w:val="18"/>
                <w:szCs w:val="18"/>
              </w:rPr>
              <w:br/>
              <w:t>3.配线部位:管内或桥架内</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12.22</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141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6</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030411001506</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配管</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w:t>
            </w:r>
            <w:proofErr w:type="gramStart"/>
            <w:r w:rsidRPr="00006FA7">
              <w:rPr>
                <w:rFonts w:ascii="宋体" w:hAnsi="宋体" w:cs="宋体" w:hint="eastAsia"/>
                <w:kern w:val="0"/>
                <w:sz w:val="18"/>
                <w:szCs w:val="18"/>
              </w:rPr>
              <w:t>穿线管</w:t>
            </w:r>
            <w:proofErr w:type="gramEnd"/>
            <w:r w:rsidRPr="00006FA7">
              <w:rPr>
                <w:rFonts w:ascii="宋体" w:hAnsi="宋体" w:cs="宋体" w:hint="eastAsia"/>
                <w:kern w:val="0"/>
                <w:sz w:val="18"/>
                <w:szCs w:val="18"/>
              </w:rPr>
              <w:br/>
              <w:t>2.材质:KBG16</w:t>
            </w:r>
            <w:r w:rsidRPr="00006FA7">
              <w:rPr>
                <w:rFonts w:ascii="宋体" w:hAnsi="宋体" w:cs="宋体" w:hint="eastAsia"/>
                <w:kern w:val="0"/>
                <w:sz w:val="18"/>
                <w:szCs w:val="18"/>
              </w:rPr>
              <w:br/>
              <w:t>3.配置形式:暗配</w:t>
            </w:r>
            <w:r w:rsidRPr="00006FA7">
              <w:rPr>
                <w:rFonts w:ascii="宋体" w:hAnsi="宋体" w:cs="宋体" w:hint="eastAsia"/>
                <w:kern w:val="0"/>
                <w:sz w:val="18"/>
                <w:szCs w:val="18"/>
              </w:rPr>
              <w:br/>
              <w:t>4.其它:未尽事宜详见设计图纸及相关规范</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6.73</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141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7</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030411001507</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配管</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w:t>
            </w:r>
            <w:proofErr w:type="gramStart"/>
            <w:r w:rsidRPr="00006FA7">
              <w:rPr>
                <w:rFonts w:ascii="宋体" w:hAnsi="宋体" w:cs="宋体" w:hint="eastAsia"/>
                <w:kern w:val="0"/>
                <w:sz w:val="18"/>
                <w:szCs w:val="18"/>
              </w:rPr>
              <w:t>穿线管</w:t>
            </w:r>
            <w:proofErr w:type="gramEnd"/>
            <w:r w:rsidRPr="00006FA7">
              <w:rPr>
                <w:rFonts w:ascii="宋体" w:hAnsi="宋体" w:cs="宋体" w:hint="eastAsia"/>
                <w:kern w:val="0"/>
                <w:sz w:val="18"/>
                <w:szCs w:val="18"/>
              </w:rPr>
              <w:br/>
              <w:t>2.材质:KBG20</w:t>
            </w:r>
            <w:r w:rsidRPr="00006FA7">
              <w:rPr>
                <w:rFonts w:ascii="宋体" w:hAnsi="宋体" w:cs="宋体" w:hint="eastAsia"/>
                <w:kern w:val="0"/>
                <w:sz w:val="18"/>
                <w:szCs w:val="18"/>
              </w:rPr>
              <w:br/>
              <w:t>3.配置形式:暗配</w:t>
            </w:r>
            <w:r w:rsidRPr="00006FA7">
              <w:rPr>
                <w:rFonts w:ascii="宋体" w:hAnsi="宋体" w:cs="宋体" w:hint="eastAsia"/>
                <w:kern w:val="0"/>
                <w:sz w:val="18"/>
                <w:szCs w:val="18"/>
              </w:rPr>
              <w:br/>
              <w:t>4.其它:未尽事宜详见设计图纸及相关规范</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m</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82.9</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16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8</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030502012500</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信息插座</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 xml:space="preserve">1.名称:1信息、1电话插座 </w:t>
            </w:r>
            <w:r w:rsidRPr="00006FA7">
              <w:rPr>
                <w:rFonts w:ascii="宋体" w:hAnsi="宋体" w:cs="宋体" w:hint="eastAsia"/>
                <w:kern w:val="0"/>
                <w:sz w:val="18"/>
                <w:szCs w:val="18"/>
              </w:rPr>
              <w:br/>
              <w:t>2.安装方式:</w:t>
            </w:r>
            <w:proofErr w:type="gramStart"/>
            <w:r w:rsidRPr="00006FA7">
              <w:rPr>
                <w:rFonts w:ascii="宋体" w:hAnsi="宋体" w:cs="宋体" w:hint="eastAsia"/>
                <w:kern w:val="0"/>
                <w:sz w:val="18"/>
                <w:szCs w:val="18"/>
              </w:rPr>
              <w:t>依现场</w:t>
            </w:r>
            <w:proofErr w:type="gramEnd"/>
            <w:r w:rsidRPr="00006FA7">
              <w:rPr>
                <w:rFonts w:ascii="宋体" w:hAnsi="宋体" w:cs="宋体" w:hint="eastAsia"/>
                <w:kern w:val="0"/>
                <w:sz w:val="18"/>
                <w:szCs w:val="18"/>
              </w:rPr>
              <w:t>实际情况而定</w:t>
            </w:r>
            <w:r w:rsidRPr="00006FA7">
              <w:rPr>
                <w:rFonts w:ascii="宋体" w:hAnsi="宋体" w:cs="宋体" w:hint="eastAsia"/>
                <w:kern w:val="0"/>
                <w:sz w:val="18"/>
                <w:szCs w:val="18"/>
              </w:rPr>
              <w:br/>
              <w:t>3.其它:未尽事宜详见设计图纸及相关规范</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roofErr w:type="gramStart"/>
            <w:r w:rsidRPr="00006FA7">
              <w:rPr>
                <w:rFonts w:ascii="宋体" w:hAnsi="宋体" w:cs="宋体" w:hint="eastAsia"/>
                <w:kern w:val="0"/>
                <w:sz w:val="18"/>
                <w:szCs w:val="18"/>
              </w:rPr>
              <w:t>个</w:t>
            </w:r>
            <w:proofErr w:type="gramEnd"/>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16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9</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030502012501</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信息插座</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1.名称:单口信息插座</w:t>
            </w:r>
            <w:r w:rsidRPr="00006FA7">
              <w:rPr>
                <w:rFonts w:ascii="宋体" w:hAnsi="宋体" w:cs="宋体" w:hint="eastAsia"/>
                <w:kern w:val="0"/>
                <w:sz w:val="18"/>
                <w:szCs w:val="18"/>
              </w:rPr>
              <w:br/>
              <w:t>2.安装方式:</w:t>
            </w:r>
            <w:proofErr w:type="gramStart"/>
            <w:r w:rsidRPr="00006FA7">
              <w:rPr>
                <w:rFonts w:ascii="宋体" w:hAnsi="宋体" w:cs="宋体" w:hint="eastAsia"/>
                <w:kern w:val="0"/>
                <w:sz w:val="18"/>
                <w:szCs w:val="18"/>
              </w:rPr>
              <w:t>依现场</w:t>
            </w:r>
            <w:proofErr w:type="gramEnd"/>
            <w:r w:rsidRPr="00006FA7">
              <w:rPr>
                <w:rFonts w:ascii="宋体" w:hAnsi="宋体" w:cs="宋体" w:hint="eastAsia"/>
                <w:kern w:val="0"/>
                <w:sz w:val="18"/>
                <w:szCs w:val="18"/>
              </w:rPr>
              <w:t>实际情况而定</w:t>
            </w:r>
            <w:r w:rsidRPr="00006FA7">
              <w:rPr>
                <w:rFonts w:ascii="宋体" w:hAnsi="宋体" w:cs="宋体" w:hint="eastAsia"/>
                <w:kern w:val="0"/>
                <w:sz w:val="18"/>
                <w:szCs w:val="18"/>
              </w:rPr>
              <w:br/>
              <w:t>3.其它:未尽事宜详见设计图纸及相关规范</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roofErr w:type="gramStart"/>
            <w:r w:rsidRPr="00006FA7">
              <w:rPr>
                <w:rFonts w:ascii="宋体" w:hAnsi="宋体" w:cs="宋体" w:hint="eastAsia"/>
                <w:kern w:val="0"/>
                <w:sz w:val="18"/>
                <w:szCs w:val="18"/>
              </w:rPr>
              <w:t>个</w:t>
            </w:r>
            <w:proofErr w:type="gramEnd"/>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9</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8017" w:type="dxa"/>
            <w:gridSpan w:val="3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本页小计</w:t>
            </w:r>
          </w:p>
        </w:tc>
        <w:tc>
          <w:tcPr>
            <w:tcW w:w="1190"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8"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006FA7">
        <w:trPr>
          <w:trHeight w:val="345"/>
        </w:trPr>
        <w:tc>
          <w:tcPr>
            <w:tcW w:w="10460" w:type="dxa"/>
            <w:gridSpan w:val="52"/>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注：为计取</w:t>
            </w:r>
            <w:proofErr w:type="gramStart"/>
            <w:r w:rsidRPr="00006FA7">
              <w:rPr>
                <w:rFonts w:ascii="宋体" w:hAnsi="宋体" w:cs="宋体" w:hint="eastAsia"/>
                <w:kern w:val="0"/>
                <w:sz w:val="18"/>
                <w:szCs w:val="18"/>
              </w:rPr>
              <w:t>规</w:t>
            </w:r>
            <w:proofErr w:type="gramEnd"/>
            <w:r w:rsidRPr="00006FA7">
              <w:rPr>
                <w:rFonts w:ascii="宋体" w:hAnsi="宋体" w:cs="宋体" w:hint="eastAsia"/>
                <w:kern w:val="0"/>
                <w:sz w:val="18"/>
                <w:szCs w:val="18"/>
              </w:rPr>
              <w:t>费等的使用，可在表中增设其中：“定额人工费”。</w:t>
            </w:r>
          </w:p>
        </w:tc>
      </w:tr>
      <w:tr w:rsidR="00006FA7" w:rsidRPr="00006FA7" w:rsidTr="003542C3">
        <w:trPr>
          <w:trHeight w:val="345"/>
        </w:trPr>
        <w:tc>
          <w:tcPr>
            <w:tcW w:w="4618" w:type="dxa"/>
            <w:gridSpan w:val="17"/>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rPr>
            </w:pPr>
          </w:p>
        </w:tc>
        <w:tc>
          <w:tcPr>
            <w:tcW w:w="3643" w:type="dxa"/>
            <w:gridSpan w:val="26"/>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u w:val="single"/>
              </w:rPr>
            </w:pPr>
          </w:p>
        </w:tc>
        <w:tc>
          <w:tcPr>
            <w:tcW w:w="2199" w:type="dxa"/>
            <w:gridSpan w:val="9"/>
            <w:tcBorders>
              <w:top w:val="nil"/>
              <w:left w:val="nil"/>
              <w:bottom w:val="nil"/>
              <w:right w:val="nil"/>
            </w:tcBorders>
            <w:shd w:val="clear" w:color="FFFFFF" w:fill="FFFFFF"/>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表—08</w:t>
            </w:r>
          </w:p>
        </w:tc>
      </w:tr>
      <w:tr w:rsidR="00006FA7" w:rsidRPr="00006FA7" w:rsidTr="00006FA7">
        <w:trPr>
          <w:trHeight w:val="795"/>
        </w:trPr>
        <w:tc>
          <w:tcPr>
            <w:tcW w:w="10460" w:type="dxa"/>
            <w:gridSpan w:val="52"/>
            <w:tcBorders>
              <w:top w:val="nil"/>
              <w:left w:val="nil"/>
              <w:bottom w:val="nil"/>
              <w:right w:val="nil"/>
            </w:tcBorders>
            <w:shd w:val="clear" w:color="FFFFFF" w:fill="FFFFFF"/>
            <w:vAlign w:val="center"/>
            <w:hideMark/>
          </w:tcPr>
          <w:p w:rsidR="00006FA7" w:rsidRPr="00006FA7" w:rsidRDefault="00006FA7" w:rsidP="00006FA7">
            <w:pPr>
              <w:widowControl/>
              <w:jc w:val="center"/>
              <w:rPr>
                <w:rFonts w:ascii="宋体" w:hAnsi="宋体" w:cs="宋体"/>
                <w:b/>
                <w:bCs/>
                <w:kern w:val="0"/>
                <w:sz w:val="40"/>
                <w:szCs w:val="40"/>
              </w:rPr>
            </w:pPr>
            <w:r w:rsidRPr="00006FA7">
              <w:rPr>
                <w:rFonts w:ascii="宋体" w:hAnsi="宋体" w:cs="宋体" w:hint="eastAsia"/>
                <w:b/>
                <w:bCs/>
                <w:kern w:val="0"/>
                <w:sz w:val="40"/>
                <w:szCs w:val="40"/>
              </w:rPr>
              <w:t>分部分项工程和单价措施项目清单与计价表</w:t>
            </w:r>
          </w:p>
        </w:tc>
      </w:tr>
      <w:tr w:rsidR="00006FA7" w:rsidRPr="00006FA7" w:rsidTr="003542C3">
        <w:trPr>
          <w:trHeight w:val="510"/>
        </w:trPr>
        <w:tc>
          <w:tcPr>
            <w:tcW w:w="4618" w:type="dxa"/>
            <w:gridSpan w:val="17"/>
            <w:tcBorders>
              <w:top w:val="nil"/>
              <w:left w:val="nil"/>
              <w:bottom w:val="nil"/>
              <w:right w:val="nil"/>
            </w:tcBorders>
            <w:shd w:val="clear" w:color="FFFFFF" w:fill="FFFFFF"/>
            <w:vAlign w:val="bottom"/>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工程名称：襄城县财政局精神文明创建改造项目-电气</w:t>
            </w:r>
          </w:p>
        </w:tc>
        <w:tc>
          <w:tcPr>
            <w:tcW w:w="3643" w:type="dxa"/>
            <w:gridSpan w:val="26"/>
            <w:tcBorders>
              <w:top w:val="nil"/>
              <w:left w:val="nil"/>
              <w:bottom w:val="nil"/>
              <w:right w:val="nil"/>
            </w:tcBorders>
            <w:shd w:val="clear" w:color="FFFFFF" w:fill="FFFFFF"/>
            <w:vAlign w:val="bottom"/>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标段：襄城县财政局精神文明创建改造项目</w:t>
            </w:r>
          </w:p>
        </w:tc>
        <w:tc>
          <w:tcPr>
            <w:tcW w:w="2199" w:type="dxa"/>
            <w:gridSpan w:val="9"/>
            <w:tcBorders>
              <w:top w:val="nil"/>
              <w:left w:val="nil"/>
              <w:bottom w:val="nil"/>
              <w:right w:val="nil"/>
            </w:tcBorders>
            <w:shd w:val="clear" w:color="FFFFFF" w:fill="FFFFFF"/>
            <w:vAlign w:val="bottom"/>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第 10 页 共 10 页</w:t>
            </w:r>
          </w:p>
        </w:tc>
      </w:tr>
      <w:tr w:rsidR="00006FA7" w:rsidRPr="00006FA7" w:rsidTr="003542C3">
        <w:trPr>
          <w:trHeight w:val="285"/>
        </w:trPr>
        <w:tc>
          <w:tcPr>
            <w:tcW w:w="769" w:type="dxa"/>
            <w:gridSpan w:val="3"/>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序号</w:t>
            </w:r>
          </w:p>
        </w:tc>
        <w:tc>
          <w:tcPr>
            <w:tcW w:w="1534"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项目编码</w:t>
            </w:r>
          </w:p>
        </w:tc>
        <w:tc>
          <w:tcPr>
            <w:tcW w:w="1341"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项目名称</w:t>
            </w:r>
          </w:p>
        </w:tc>
        <w:tc>
          <w:tcPr>
            <w:tcW w:w="1840" w:type="dxa"/>
            <w:gridSpan w:val="11"/>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项目特征描述</w:t>
            </w:r>
          </w:p>
        </w:tc>
        <w:tc>
          <w:tcPr>
            <w:tcW w:w="533"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计量单位</w:t>
            </w:r>
          </w:p>
        </w:tc>
        <w:tc>
          <w:tcPr>
            <w:tcW w:w="942"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工程量</w:t>
            </w:r>
          </w:p>
        </w:tc>
        <w:tc>
          <w:tcPr>
            <w:tcW w:w="3501" w:type="dxa"/>
            <w:gridSpan w:val="22"/>
            <w:tcBorders>
              <w:top w:val="single" w:sz="8" w:space="0" w:color="000000"/>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金 额(元)</w:t>
            </w:r>
          </w:p>
        </w:tc>
      </w:tr>
      <w:tr w:rsidR="00006FA7" w:rsidRPr="00006FA7" w:rsidTr="003542C3">
        <w:trPr>
          <w:trHeight w:val="285"/>
        </w:trPr>
        <w:tc>
          <w:tcPr>
            <w:tcW w:w="769" w:type="dxa"/>
            <w:gridSpan w:val="3"/>
            <w:vMerge/>
            <w:tcBorders>
              <w:top w:val="single" w:sz="8" w:space="0" w:color="000000"/>
              <w:left w:val="single" w:sz="8"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534"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341"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840" w:type="dxa"/>
            <w:gridSpan w:val="11"/>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533"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942"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058" w:type="dxa"/>
            <w:gridSpan w:val="9"/>
            <w:vMerge w:val="restart"/>
            <w:tcBorders>
              <w:top w:val="nil"/>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综合单价</w:t>
            </w:r>
          </w:p>
        </w:tc>
        <w:tc>
          <w:tcPr>
            <w:tcW w:w="1190" w:type="dxa"/>
            <w:gridSpan w:val="10"/>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合 价</w:t>
            </w: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其中</w:t>
            </w:r>
          </w:p>
        </w:tc>
      </w:tr>
      <w:tr w:rsidR="00006FA7" w:rsidRPr="00006FA7" w:rsidTr="003542C3">
        <w:trPr>
          <w:trHeight w:val="510"/>
        </w:trPr>
        <w:tc>
          <w:tcPr>
            <w:tcW w:w="769" w:type="dxa"/>
            <w:gridSpan w:val="3"/>
            <w:vMerge/>
            <w:tcBorders>
              <w:top w:val="single" w:sz="8" w:space="0" w:color="000000"/>
              <w:left w:val="single" w:sz="8"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534"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341"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840" w:type="dxa"/>
            <w:gridSpan w:val="11"/>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533"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942" w:type="dxa"/>
            <w:gridSpan w:val="4"/>
            <w:vMerge/>
            <w:tcBorders>
              <w:top w:val="single" w:sz="8"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058" w:type="dxa"/>
            <w:gridSpan w:val="9"/>
            <w:vMerge/>
            <w:tcBorders>
              <w:top w:val="nil"/>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190" w:type="dxa"/>
            <w:gridSpan w:val="10"/>
            <w:vMerge/>
            <w:tcBorders>
              <w:top w:val="single" w:sz="4" w:space="0" w:color="000000"/>
              <w:left w:val="single" w:sz="4" w:space="0" w:color="000000"/>
              <w:bottom w:val="single" w:sz="4" w:space="0" w:color="000000"/>
              <w:right w:val="single" w:sz="4" w:space="0" w:color="000000"/>
            </w:tcBorders>
            <w:vAlign w:val="center"/>
            <w:hideMark/>
          </w:tcPr>
          <w:p w:rsidR="00006FA7" w:rsidRPr="00006FA7" w:rsidRDefault="00006FA7" w:rsidP="00006FA7">
            <w:pPr>
              <w:widowControl/>
              <w:jc w:val="left"/>
              <w:rPr>
                <w:rFonts w:ascii="宋体" w:hAnsi="宋体" w:cs="宋体"/>
                <w:b/>
                <w:bCs/>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暂估价</w:t>
            </w:r>
          </w:p>
        </w:tc>
      </w:tr>
      <w:tr w:rsidR="00006FA7" w:rsidRPr="00006FA7" w:rsidTr="003542C3">
        <w:trPr>
          <w:trHeight w:val="16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lastRenderedPageBreak/>
              <w:t>10</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030501009500</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路由器</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1.名称:无线信息点</w:t>
            </w:r>
            <w:r w:rsidRPr="00006FA7">
              <w:rPr>
                <w:rFonts w:ascii="宋体" w:hAnsi="宋体" w:cs="宋体" w:hint="eastAsia"/>
                <w:kern w:val="0"/>
                <w:sz w:val="18"/>
                <w:szCs w:val="18"/>
              </w:rPr>
              <w:br/>
              <w:t>2.安装方式:顶面安装</w:t>
            </w:r>
            <w:r w:rsidRPr="00006FA7">
              <w:rPr>
                <w:rFonts w:ascii="宋体" w:hAnsi="宋体" w:cs="宋体" w:hint="eastAsia"/>
                <w:kern w:val="0"/>
                <w:sz w:val="18"/>
                <w:szCs w:val="18"/>
              </w:rPr>
              <w:br/>
              <w:t>3.其它:其它未尽事宜详见设计图纸及相关规范</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台</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2</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735"/>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11</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030411006504</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接线盒</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1.名称:接线盒</w:t>
            </w:r>
            <w:r w:rsidRPr="00006FA7">
              <w:rPr>
                <w:rFonts w:ascii="宋体" w:hAnsi="宋体" w:cs="宋体" w:hint="eastAsia"/>
                <w:kern w:val="0"/>
                <w:sz w:val="18"/>
                <w:szCs w:val="18"/>
              </w:rPr>
              <w:br/>
              <w:t>2.材质:塑料</w:t>
            </w:r>
            <w:r w:rsidRPr="00006FA7">
              <w:rPr>
                <w:rFonts w:ascii="宋体" w:hAnsi="宋体" w:cs="宋体" w:hint="eastAsia"/>
                <w:kern w:val="0"/>
                <w:sz w:val="18"/>
                <w:szCs w:val="18"/>
              </w:rPr>
              <w:br/>
              <w:t>3.安装形式:暗装</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roofErr w:type="gramStart"/>
            <w:r w:rsidRPr="00006FA7">
              <w:rPr>
                <w:rFonts w:ascii="宋体" w:hAnsi="宋体" w:cs="宋体" w:hint="eastAsia"/>
                <w:kern w:val="0"/>
                <w:sz w:val="18"/>
                <w:szCs w:val="18"/>
              </w:rPr>
              <w:t>个</w:t>
            </w:r>
            <w:proofErr w:type="gramEnd"/>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12</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分部小计</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措施项目</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w:t>
            </w: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031301017500</w:t>
            </w: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脚手架搭拆</w:t>
            </w: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1.脚手架搭拆</w:t>
            </w: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项</w:t>
            </w: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1</w:t>
            </w: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769" w:type="dxa"/>
            <w:gridSpan w:val="3"/>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534"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341"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840"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3"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942"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058" w:type="dxa"/>
            <w:gridSpan w:val="9"/>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8017" w:type="dxa"/>
            <w:gridSpan w:val="39"/>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本页小计</w:t>
            </w:r>
          </w:p>
        </w:tc>
        <w:tc>
          <w:tcPr>
            <w:tcW w:w="1190" w:type="dxa"/>
            <w:gridSpan w:val="10"/>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trHeight w:val="360"/>
        </w:trPr>
        <w:tc>
          <w:tcPr>
            <w:tcW w:w="8017" w:type="dxa"/>
            <w:gridSpan w:val="39"/>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合  计</w:t>
            </w:r>
          </w:p>
        </w:tc>
        <w:tc>
          <w:tcPr>
            <w:tcW w:w="1190" w:type="dxa"/>
            <w:gridSpan w:val="10"/>
            <w:tcBorders>
              <w:top w:val="single" w:sz="4" w:space="0" w:color="000000"/>
              <w:left w:val="nil"/>
              <w:bottom w:val="single" w:sz="8"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253" w:type="dxa"/>
            <w:gridSpan w:val="3"/>
            <w:tcBorders>
              <w:top w:val="nil"/>
              <w:left w:val="nil"/>
              <w:bottom w:val="single" w:sz="8"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006FA7">
        <w:trPr>
          <w:trHeight w:val="345"/>
        </w:trPr>
        <w:tc>
          <w:tcPr>
            <w:tcW w:w="10460" w:type="dxa"/>
            <w:gridSpan w:val="52"/>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注：为计取</w:t>
            </w:r>
            <w:proofErr w:type="gramStart"/>
            <w:r w:rsidRPr="00006FA7">
              <w:rPr>
                <w:rFonts w:ascii="宋体" w:hAnsi="宋体" w:cs="宋体" w:hint="eastAsia"/>
                <w:kern w:val="0"/>
                <w:sz w:val="18"/>
                <w:szCs w:val="18"/>
              </w:rPr>
              <w:t>规</w:t>
            </w:r>
            <w:proofErr w:type="gramEnd"/>
            <w:r w:rsidRPr="00006FA7">
              <w:rPr>
                <w:rFonts w:ascii="宋体" w:hAnsi="宋体" w:cs="宋体" w:hint="eastAsia"/>
                <w:kern w:val="0"/>
                <w:sz w:val="18"/>
                <w:szCs w:val="18"/>
              </w:rPr>
              <w:t>费等的使用，可在表中增设其中：“定额人工费”。</w:t>
            </w:r>
          </w:p>
        </w:tc>
      </w:tr>
      <w:tr w:rsidR="00006FA7" w:rsidRPr="00006FA7" w:rsidTr="003542C3">
        <w:trPr>
          <w:trHeight w:val="345"/>
        </w:trPr>
        <w:tc>
          <w:tcPr>
            <w:tcW w:w="4618" w:type="dxa"/>
            <w:gridSpan w:val="17"/>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rPr>
            </w:pPr>
          </w:p>
        </w:tc>
        <w:tc>
          <w:tcPr>
            <w:tcW w:w="3643" w:type="dxa"/>
            <w:gridSpan w:val="26"/>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u w:val="single"/>
              </w:rPr>
            </w:pPr>
          </w:p>
        </w:tc>
        <w:tc>
          <w:tcPr>
            <w:tcW w:w="2199" w:type="dxa"/>
            <w:gridSpan w:val="9"/>
            <w:tcBorders>
              <w:top w:val="nil"/>
              <w:left w:val="nil"/>
              <w:bottom w:val="nil"/>
              <w:right w:val="nil"/>
            </w:tcBorders>
            <w:shd w:val="clear" w:color="FFFFFF" w:fill="FFFFFF"/>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表—08</w:t>
            </w:r>
          </w:p>
        </w:tc>
      </w:tr>
      <w:tr w:rsidR="00006FA7" w:rsidRPr="00006FA7" w:rsidTr="00006FA7">
        <w:trPr>
          <w:gridAfter w:val="1"/>
          <w:wAfter w:w="43" w:type="dxa"/>
          <w:trHeight w:val="795"/>
        </w:trPr>
        <w:tc>
          <w:tcPr>
            <w:tcW w:w="10417" w:type="dxa"/>
            <w:gridSpan w:val="51"/>
            <w:tcBorders>
              <w:top w:val="nil"/>
              <w:left w:val="nil"/>
              <w:bottom w:val="nil"/>
              <w:right w:val="nil"/>
            </w:tcBorders>
            <w:shd w:val="clear" w:color="FFFFFF" w:fill="FFFFFF"/>
            <w:vAlign w:val="center"/>
            <w:hideMark/>
          </w:tcPr>
          <w:p w:rsidR="00006FA7" w:rsidRPr="00006FA7" w:rsidRDefault="00006FA7" w:rsidP="00006FA7">
            <w:pPr>
              <w:widowControl/>
              <w:jc w:val="center"/>
              <w:rPr>
                <w:rFonts w:ascii="宋体" w:hAnsi="宋体" w:cs="宋体"/>
                <w:b/>
                <w:bCs/>
                <w:kern w:val="0"/>
                <w:sz w:val="40"/>
                <w:szCs w:val="40"/>
              </w:rPr>
            </w:pPr>
            <w:r w:rsidRPr="00006FA7">
              <w:rPr>
                <w:rFonts w:ascii="宋体" w:hAnsi="宋体" w:cs="宋体" w:hint="eastAsia"/>
                <w:b/>
                <w:bCs/>
                <w:kern w:val="0"/>
                <w:sz w:val="40"/>
                <w:szCs w:val="40"/>
              </w:rPr>
              <w:t>总价措施项目清单与计价表</w:t>
            </w:r>
          </w:p>
        </w:tc>
      </w:tr>
      <w:tr w:rsidR="00006FA7" w:rsidRPr="00006FA7" w:rsidTr="003542C3">
        <w:trPr>
          <w:gridAfter w:val="1"/>
          <w:wAfter w:w="43" w:type="dxa"/>
          <w:trHeight w:val="510"/>
        </w:trPr>
        <w:tc>
          <w:tcPr>
            <w:tcW w:w="4882" w:type="dxa"/>
            <w:gridSpan w:val="19"/>
            <w:tcBorders>
              <w:top w:val="nil"/>
              <w:left w:val="nil"/>
              <w:bottom w:val="nil"/>
              <w:right w:val="nil"/>
            </w:tcBorders>
            <w:shd w:val="clear" w:color="FFFFFF" w:fill="FFFFFF"/>
            <w:vAlign w:val="bottom"/>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工程名称：襄城县财政局精神文明创建改造项目-电气</w:t>
            </w:r>
          </w:p>
        </w:tc>
        <w:tc>
          <w:tcPr>
            <w:tcW w:w="2843" w:type="dxa"/>
            <w:gridSpan w:val="16"/>
            <w:tcBorders>
              <w:top w:val="nil"/>
              <w:left w:val="nil"/>
              <w:bottom w:val="nil"/>
              <w:right w:val="nil"/>
            </w:tcBorders>
            <w:shd w:val="clear" w:color="FFFFFF" w:fill="FFFFFF"/>
            <w:vAlign w:val="bottom"/>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标段：襄城县财政局精神文明创建改造项目</w:t>
            </w:r>
          </w:p>
        </w:tc>
        <w:tc>
          <w:tcPr>
            <w:tcW w:w="2692" w:type="dxa"/>
            <w:gridSpan w:val="16"/>
            <w:tcBorders>
              <w:top w:val="nil"/>
              <w:left w:val="nil"/>
              <w:bottom w:val="nil"/>
              <w:right w:val="nil"/>
            </w:tcBorders>
            <w:shd w:val="clear" w:color="FFFFFF" w:fill="FFFFFF"/>
            <w:vAlign w:val="bottom"/>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第 1 页 共 1 页</w:t>
            </w:r>
          </w:p>
        </w:tc>
      </w:tr>
      <w:tr w:rsidR="00006FA7" w:rsidRPr="00006FA7" w:rsidTr="003542C3">
        <w:trPr>
          <w:gridAfter w:val="1"/>
          <w:wAfter w:w="43" w:type="dxa"/>
          <w:trHeight w:val="510"/>
        </w:trPr>
        <w:tc>
          <w:tcPr>
            <w:tcW w:w="631" w:type="dxa"/>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序号</w:t>
            </w:r>
          </w:p>
        </w:tc>
        <w:tc>
          <w:tcPr>
            <w:tcW w:w="1296" w:type="dxa"/>
            <w:gridSpan w:val="3"/>
            <w:tcBorders>
              <w:top w:val="single" w:sz="8"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项目编码</w:t>
            </w:r>
          </w:p>
        </w:tc>
        <w:tc>
          <w:tcPr>
            <w:tcW w:w="1755" w:type="dxa"/>
            <w:gridSpan w:val="7"/>
            <w:tcBorders>
              <w:top w:val="single" w:sz="8"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项目名称</w:t>
            </w:r>
          </w:p>
        </w:tc>
        <w:tc>
          <w:tcPr>
            <w:tcW w:w="178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 xml:space="preserve">计 算 基 </w:t>
            </w:r>
            <w:proofErr w:type="gramStart"/>
            <w:r w:rsidRPr="00006FA7">
              <w:rPr>
                <w:rFonts w:ascii="宋体" w:hAnsi="宋体" w:cs="宋体" w:hint="eastAsia"/>
                <w:b/>
                <w:bCs/>
                <w:kern w:val="0"/>
                <w:sz w:val="18"/>
                <w:szCs w:val="18"/>
              </w:rPr>
              <w:t>础</w:t>
            </w:r>
            <w:proofErr w:type="gramEnd"/>
          </w:p>
        </w:tc>
        <w:tc>
          <w:tcPr>
            <w:tcW w:w="539" w:type="dxa"/>
            <w:gridSpan w:val="4"/>
            <w:tcBorders>
              <w:top w:val="single" w:sz="8"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费率</w:t>
            </w:r>
            <w:r w:rsidRPr="00006FA7">
              <w:rPr>
                <w:rFonts w:ascii="宋体" w:hAnsi="宋体" w:cs="宋体" w:hint="eastAsia"/>
                <w:b/>
                <w:bCs/>
                <w:kern w:val="0"/>
                <w:sz w:val="18"/>
                <w:szCs w:val="18"/>
              </w:rPr>
              <w:br/>
              <w:t>(%)</w:t>
            </w:r>
          </w:p>
        </w:tc>
        <w:tc>
          <w:tcPr>
            <w:tcW w:w="975" w:type="dxa"/>
            <w:gridSpan w:val="6"/>
            <w:tcBorders>
              <w:top w:val="single" w:sz="8"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金 额(元)</w:t>
            </w:r>
          </w:p>
        </w:tc>
        <w:tc>
          <w:tcPr>
            <w:tcW w:w="689" w:type="dxa"/>
            <w:gridSpan w:val="3"/>
            <w:tcBorders>
              <w:top w:val="single" w:sz="8"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调整费</w:t>
            </w:r>
            <w:r w:rsidRPr="00006FA7">
              <w:rPr>
                <w:rFonts w:ascii="宋体" w:hAnsi="宋体" w:cs="宋体" w:hint="eastAsia"/>
                <w:b/>
                <w:bCs/>
                <w:kern w:val="0"/>
                <w:sz w:val="18"/>
                <w:szCs w:val="18"/>
              </w:rPr>
              <w:br/>
              <w:t>率(%)</w:t>
            </w:r>
          </w:p>
        </w:tc>
        <w:tc>
          <w:tcPr>
            <w:tcW w:w="926" w:type="dxa"/>
            <w:gridSpan w:val="11"/>
            <w:tcBorders>
              <w:top w:val="single" w:sz="8"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调整后</w:t>
            </w:r>
            <w:r w:rsidRPr="00006FA7">
              <w:rPr>
                <w:rFonts w:ascii="宋体" w:hAnsi="宋体" w:cs="宋体" w:hint="eastAsia"/>
                <w:b/>
                <w:bCs/>
                <w:kern w:val="0"/>
                <w:sz w:val="18"/>
                <w:szCs w:val="18"/>
              </w:rPr>
              <w:br/>
              <w:t>金额(元)</w:t>
            </w:r>
          </w:p>
        </w:tc>
        <w:tc>
          <w:tcPr>
            <w:tcW w:w="1826" w:type="dxa"/>
            <w:gridSpan w:val="6"/>
            <w:tcBorders>
              <w:top w:val="single" w:sz="8" w:space="0" w:color="000000"/>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备 注</w:t>
            </w:r>
          </w:p>
        </w:tc>
      </w:tr>
      <w:tr w:rsidR="00006FA7" w:rsidRPr="00006FA7" w:rsidTr="003542C3">
        <w:trPr>
          <w:gridAfter w:val="1"/>
          <w:wAfter w:w="43" w:type="dxa"/>
          <w:trHeight w:val="735"/>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w:t>
            </w: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031302001001</w:t>
            </w:r>
          </w:p>
        </w:tc>
        <w:tc>
          <w:tcPr>
            <w:tcW w:w="1755" w:type="dxa"/>
            <w:gridSpan w:val="7"/>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安全文明施工费</w:t>
            </w:r>
          </w:p>
        </w:tc>
        <w:tc>
          <w:tcPr>
            <w:tcW w:w="17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分部分项安全文明施工费+单价措施安全文明施工费</w:t>
            </w:r>
          </w:p>
        </w:tc>
        <w:tc>
          <w:tcPr>
            <w:tcW w:w="539"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689" w:type="dxa"/>
            <w:gridSpan w:val="3"/>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92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r>
      <w:tr w:rsidR="00006FA7" w:rsidRPr="00006FA7" w:rsidTr="003542C3">
        <w:trPr>
          <w:gridAfter w:val="1"/>
          <w:wAfter w:w="43" w:type="dxa"/>
          <w:trHeight w:val="510"/>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2</w:t>
            </w: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01</w:t>
            </w:r>
          </w:p>
        </w:tc>
        <w:tc>
          <w:tcPr>
            <w:tcW w:w="1755" w:type="dxa"/>
            <w:gridSpan w:val="7"/>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其他措施费（费率类）</w:t>
            </w:r>
          </w:p>
        </w:tc>
        <w:tc>
          <w:tcPr>
            <w:tcW w:w="17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9"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689" w:type="dxa"/>
            <w:gridSpan w:val="3"/>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92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r>
      <w:tr w:rsidR="00006FA7" w:rsidRPr="00006FA7" w:rsidTr="003542C3">
        <w:trPr>
          <w:gridAfter w:val="1"/>
          <w:wAfter w:w="43" w:type="dxa"/>
          <w:trHeight w:val="735"/>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2.1</w:t>
            </w: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031302002001</w:t>
            </w:r>
          </w:p>
        </w:tc>
        <w:tc>
          <w:tcPr>
            <w:tcW w:w="1755" w:type="dxa"/>
            <w:gridSpan w:val="7"/>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夜间施工增加费</w:t>
            </w:r>
          </w:p>
        </w:tc>
        <w:tc>
          <w:tcPr>
            <w:tcW w:w="17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分部分项其他措施费+单价措施其他措施费</w:t>
            </w:r>
          </w:p>
        </w:tc>
        <w:tc>
          <w:tcPr>
            <w:tcW w:w="539"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689" w:type="dxa"/>
            <w:gridSpan w:val="3"/>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92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r>
      <w:tr w:rsidR="00006FA7" w:rsidRPr="00006FA7" w:rsidTr="003542C3">
        <w:trPr>
          <w:gridAfter w:val="1"/>
          <w:wAfter w:w="43" w:type="dxa"/>
          <w:trHeight w:val="735"/>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2.2</w:t>
            </w: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031302004001</w:t>
            </w:r>
          </w:p>
        </w:tc>
        <w:tc>
          <w:tcPr>
            <w:tcW w:w="1755" w:type="dxa"/>
            <w:gridSpan w:val="7"/>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二次搬运费</w:t>
            </w:r>
          </w:p>
        </w:tc>
        <w:tc>
          <w:tcPr>
            <w:tcW w:w="17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分部分项其他措施费+单价措施其他措施费</w:t>
            </w:r>
          </w:p>
        </w:tc>
        <w:tc>
          <w:tcPr>
            <w:tcW w:w="539"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689" w:type="dxa"/>
            <w:gridSpan w:val="3"/>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92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r>
      <w:tr w:rsidR="00006FA7" w:rsidRPr="00006FA7" w:rsidTr="003542C3">
        <w:trPr>
          <w:gridAfter w:val="1"/>
          <w:wAfter w:w="43" w:type="dxa"/>
          <w:trHeight w:val="735"/>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2.3</w:t>
            </w: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031302005001</w:t>
            </w:r>
          </w:p>
        </w:tc>
        <w:tc>
          <w:tcPr>
            <w:tcW w:w="1755" w:type="dxa"/>
            <w:gridSpan w:val="7"/>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冬雨季施工增加费</w:t>
            </w:r>
          </w:p>
        </w:tc>
        <w:tc>
          <w:tcPr>
            <w:tcW w:w="17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分部分项其他措施费+单价措施其他措施费</w:t>
            </w:r>
          </w:p>
        </w:tc>
        <w:tc>
          <w:tcPr>
            <w:tcW w:w="539"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689" w:type="dxa"/>
            <w:gridSpan w:val="3"/>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92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r>
      <w:tr w:rsidR="00006FA7" w:rsidRPr="00006FA7" w:rsidTr="003542C3">
        <w:trPr>
          <w:gridAfter w:val="1"/>
          <w:wAfter w:w="43" w:type="dxa"/>
          <w:trHeight w:val="360"/>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3</w:t>
            </w: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02</w:t>
            </w:r>
          </w:p>
        </w:tc>
        <w:tc>
          <w:tcPr>
            <w:tcW w:w="1755" w:type="dxa"/>
            <w:gridSpan w:val="7"/>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其他（费率类）</w:t>
            </w:r>
          </w:p>
        </w:tc>
        <w:tc>
          <w:tcPr>
            <w:tcW w:w="17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9"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689" w:type="dxa"/>
            <w:gridSpan w:val="3"/>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92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r>
      <w:tr w:rsidR="00006FA7" w:rsidRPr="00006FA7" w:rsidTr="003542C3">
        <w:trPr>
          <w:gridAfter w:val="1"/>
          <w:wAfter w:w="43" w:type="dxa"/>
          <w:trHeight w:val="360"/>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755" w:type="dxa"/>
            <w:gridSpan w:val="7"/>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7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9"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689" w:type="dxa"/>
            <w:gridSpan w:val="3"/>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92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r>
      <w:tr w:rsidR="00006FA7" w:rsidRPr="00006FA7" w:rsidTr="003542C3">
        <w:trPr>
          <w:gridAfter w:val="1"/>
          <w:wAfter w:w="43" w:type="dxa"/>
          <w:trHeight w:val="360"/>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755" w:type="dxa"/>
            <w:gridSpan w:val="7"/>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7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9"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689" w:type="dxa"/>
            <w:gridSpan w:val="3"/>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92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r>
      <w:tr w:rsidR="00006FA7" w:rsidRPr="00006FA7" w:rsidTr="003542C3">
        <w:trPr>
          <w:gridAfter w:val="1"/>
          <w:wAfter w:w="43" w:type="dxa"/>
          <w:trHeight w:val="360"/>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755" w:type="dxa"/>
            <w:gridSpan w:val="7"/>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7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9"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689" w:type="dxa"/>
            <w:gridSpan w:val="3"/>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92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r>
      <w:tr w:rsidR="00006FA7" w:rsidRPr="00006FA7" w:rsidTr="003542C3">
        <w:trPr>
          <w:gridAfter w:val="1"/>
          <w:wAfter w:w="43" w:type="dxa"/>
          <w:trHeight w:val="360"/>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755" w:type="dxa"/>
            <w:gridSpan w:val="7"/>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7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9"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689" w:type="dxa"/>
            <w:gridSpan w:val="3"/>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92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r>
      <w:tr w:rsidR="00006FA7" w:rsidRPr="00006FA7" w:rsidTr="003542C3">
        <w:trPr>
          <w:gridAfter w:val="1"/>
          <w:wAfter w:w="43" w:type="dxa"/>
          <w:trHeight w:val="360"/>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755" w:type="dxa"/>
            <w:gridSpan w:val="7"/>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7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9"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689" w:type="dxa"/>
            <w:gridSpan w:val="3"/>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92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r>
      <w:tr w:rsidR="00006FA7" w:rsidRPr="00006FA7" w:rsidTr="003542C3">
        <w:trPr>
          <w:gridAfter w:val="1"/>
          <w:wAfter w:w="43" w:type="dxa"/>
          <w:trHeight w:val="360"/>
        </w:trPr>
        <w:tc>
          <w:tcPr>
            <w:tcW w:w="63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1296" w:type="dxa"/>
            <w:gridSpan w:val="3"/>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755" w:type="dxa"/>
            <w:gridSpan w:val="7"/>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7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539" w:type="dxa"/>
            <w:gridSpan w:val="4"/>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75" w:type="dxa"/>
            <w:gridSpan w:val="6"/>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689" w:type="dxa"/>
            <w:gridSpan w:val="3"/>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926" w:type="dxa"/>
            <w:gridSpan w:val="11"/>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826" w:type="dxa"/>
            <w:gridSpan w:val="6"/>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r>
      <w:tr w:rsidR="00006FA7" w:rsidRPr="00006FA7" w:rsidTr="003542C3">
        <w:trPr>
          <w:gridAfter w:val="1"/>
          <w:wAfter w:w="43" w:type="dxa"/>
          <w:trHeight w:val="360"/>
        </w:trPr>
        <w:tc>
          <w:tcPr>
            <w:tcW w:w="6001" w:type="dxa"/>
            <w:gridSpan w:val="2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合  计</w:t>
            </w:r>
          </w:p>
        </w:tc>
        <w:tc>
          <w:tcPr>
            <w:tcW w:w="975" w:type="dxa"/>
            <w:gridSpan w:val="6"/>
            <w:tcBorders>
              <w:top w:val="nil"/>
              <w:left w:val="nil"/>
              <w:bottom w:val="single" w:sz="8"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689" w:type="dxa"/>
            <w:gridSpan w:val="3"/>
            <w:tcBorders>
              <w:top w:val="nil"/>
              <w:left w:val="nil"/>
              <w:bottom w:val="single" w:sz="8"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926" w:type="dxa"/>
            <w:gridSpan w:val="11"/>
            <w:tcBorders>
              <w:top w:val="single" w:sz="4" w:space="0" w:color="000000"/>
              <w:left w:val="nil"/>
              <w:bottom w:val="single" w:sz="8"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826" w:type="dxa"/>
            <w:gridSpan w:val="6"/>
            <w:tcBorders>
              <w:top w:val="nil"/>
              <w:left w:val="nil"/>
              <w:bottom w:val="single" w:sz="8" w:space="0" w:color="000000"/>
              <w:right w:val="single" w:sz="8"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r>
      <w:tr w:rsidR="00006FA7" w:rsidRPr="00006FA7" w:rsidTr="003542C3">
        <w:trPr>
          <w:gridAfter w:val="1"/>
          <w:wAfter w:w="43" w:type="dxa"/>
          <w:trHeight w:val="360"/>
        </w:trPr>
        <w:tc>
          <w:tcPr>
            <w:tcW w:w="4882" w:type="dxa"/>
            <w:gridSpan w:val="19"/>
            <w:tcBorders>
              <w:top w:val="nil"/>
              <w:left w:val="nil"/>
              <w:bottom w:val="nil"/>
              <w:right w:val="nil"/>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编制人（造价人员）：</w:t>
            </w:r>
          </w:p>
        </w:tc>
        <w:tc>
          <w:tcPr>
            <w:tcW w:w="5535" w:type="dxa"/>
            <w:gridSpan w:val="32"/>
            <w:tcBorders>
              <w:top w:val="nil"/>
              <w:left w:val="nil"/>
              <w:bottom w:val="nil"/>
              <w:right w:val="nil"/>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复核人（造价工程师）：</w:t>
            </w:r>
          </w:p>
        </w:tc>
      </w:tr>
      <w:tr w:rsidR="00006FA7" w:rsidRPr="00006FA7" w:rsidTr="00006FA7">
        <w:trPr>
          <w:gridAfter w:val="1"/>
          <w:wAfter w:w="43" w:type="dxa"/>
          <w:trHeight w:val="960"/>
        </w:trPr>
        <w:tc>
          <w:tcPr>
            <w:tcW w:w="10417" w:type="dxa"/>
            <w:gridSpan w:val="51"/>
            <w:tcBorders>
              <w:top w:val="nil"/>
              <w:left w:val="nil"/>
              <w:bottom w:val="nil"/>
              <w:right w:val="nil"/>
            </w:tcBorders>
            <w:shd w:val="clear" w:color="FFFFFF" w:fill="FFFFFF"/>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006FA7">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006FA7">
              <w:rPr>
                <w:rFonts w:ascii="宋体" w:hAnsi="宋体" w:cs="宋体" w:hint="eastAsia"/>
                <w:kern w:val="0"/>
                <w:sz w:val="18"/>
                <w:szCs w:val="18"/>
              </w:rPr>
              <w:t>栏说明</w:t>
            </w:r>
            <w:proofErr w:type="gramEnd"/>
            <w:r w:rsidRPr="00006FA7">
              <w:rPr>
                <w:rFonts w:ascii="宋体" w:hAnsi="宋体" w:cs="宋体" w:hint="eastAsia"/>
                <w:kern w:val="0"/>
                <w:sz w:val="18"/>
                <w:szCs w:val="18"/>
              </w:rPr>
              <w:t>施工方案出处或计算方法。</w:t>
            </w:r>
          </w:p>
        </w:tc>
      </w:tr>
      <w:tr w:rsidR="00006FA7" w:rsidRPr="00006FA7" w:rsidTr="003542C3">
        <w:trPr>
          <w:gridAfter w:val="1"/>
          <w:wAfter w:w="43" w:type="dxa"/>
          <w:trHeight w:val="360"/>
        </w:trPr>
        <w:tc>
          <w:tcPr>
            <w:tcW w:w="4882" w:type="dxa"/>
            <w:gridSpan w:val="19"/>
            <w:tcBorders>
              <w:top w:val="nil"/>
              <w:left w:val="nil"/>
              <w:bottom w:val="nil"/>
              <w:right w:val="nil"/>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2843" w:type="dxa"/>
            <w:gridSpan w:val="16"/>
            <w:tcBorders>
              <w:top w:val="nil"/>
              <w:left w:val="nil"/>
              <w:bottom w:val="nil"/>
              <w:right w:val="nil"/>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2692" w:type="dxa"/>
            <w:gridSpan w:val="16"/>
            <w:tcBorders>
              <w:top w:val="nil"/>
              <w:left w:val="nil"/>
              <w:bottom w:val="nil"/>
              <w:right w:val="nil"/>
            </w:tcBorders>
            <w:shd w:val="clear" w:color="FFFFFF" w:fill="FFFFFF"/>
            <w:vAlign w:val="bottom"/>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表-11</w:t>
            </w:r>
          </w:p>
        </w:tc>
      </w:tr>
      <w:tr w:rsidR="00006FA7" w:rsidRPr="00006FA7" w:rsidTr="003542C3">
        <w:trPr>
          <w:gridAfter w:val="1"/>
          <w:wAfter w:w="43" w:type="dxa"/>
          <w:trHeight w:val="795"/>
        </w:trPr>
        <w:tc>
          <w:tcPr>
            <w:tcW w:w="10417" w:type="dxa"/>
            <w:gridSpan w:val="51"/>
            <w:tcBorders>
              <w:top w:val="nil"/>
              <w:left w:val="nil"/>
              <w:bottom w:val="nil"/>
              <w:right w:val="nil"/>
            </w:tcBorders>
            <w:shd w:val="clear" w:color="FFFFFF" w:fill="FFFFFF"/>
            <w:vAlign w:val="center"/>
            <w:hideMark/>
          </w:tcPr>
          <w:p w:rsidR="00006FA7" w:rsidRPr="00006FA7" w:rsidRDefault="00006FA7" w:rsidP="00006FA7">
            <w:pPr>
              <w:widowControl/>
              <w:jc w:val="center"/>
              <w:rPr>
                <w:rFonts w:ascii="宋体" w:hAnsi="宋体" w:cs="宋体"/>
                <w:b/>
                <w:bCs/>
                <w:kern w:val="0"/>
                <w:sz w:val="40"/>
                <w:szCs w:val="40"/>
              </w:rPr>
            </w:pPr>
            <w:proofErr w:type="gramStart"/>
            <w:r w:rsidRPr="00006FA7">
              <w:rPr>
                <w:rFonts w:ascii="宋体" w:hAnsi="宋体" w:cs="宋体" w:hint="eastAsia"/>
                <w:b/>
                <w:bCs/>
                <w:kern w:val="0"/>
                <w:sz w:val="40"/>
                <w:szCs w:val="40"/>
              </w:rPr>
              <w:t>规</w:t>
            </w:r>
            <w:proofErr w:type="gramEnd"/>
            <w:r w:rsidRPr="00006FA7">
              <w:rPr>
                <w:rFonts w:ascii="宋体" w:hAnsi="宋体" w:cs="宋体" w:hint="eastAsia"/>
                <w:b/>
                <w:bCs/>
                <w:kern w:val="0"/>
                <w:sz w:val="40"/>
                <w:szCs w:val="40"/>
              </w:rPr>
              <w:t>费、税金项目计价表</w:t>
            </w:r>
          </w:p>
        </w:tc>
      </w:tr>
      <w:tr w:rsidR="00006FA7" w:rsidRPr="00006FA7" w:rsidTr="003542C3">
        <w:trPr>
          <w:gridAfter w:val="1"/>
          <w:wAfter w:w="43" w:type="dxa"/>
          <w:trHeight w:val="510"/>
        </w:trPr>
        <w:tc>
          <w:tcPr>
            <w:tcW w:w="4457" w:type="dxa"/>
            <w:gridSpan w:val="15"/>
            <w:tcBorders>
              <w:top w:val="nil"/>
              <w:left w:val="nil"/>
              <w:bottom w:val="nil"/>
              <w:right w:val="nil"/>
            </w:tcBorders>
            <w:shd w:val="clear" w:color="FFFFFF" w:fill="FFFFFF"/>
            <w:vAlign w:val="bottom"/>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工程名称：襄城县财政局精神文明创建改造项目-电气</w:t>
            </w:r>
          </w:p>
        </w:tc>
        <w:tc>
          <w:tcPr>
            <w:tcW w:w="3560" w:type="dxa"/>
            <w:gridSpan w:val="24"/>
            <w:tcBorders>
              <w:top w:val="nil"/>
              <w:left w:val="nil"/>
              <w:bottom w:val="nil"/>
              <w:right w:val="nil"/>
            </w:tcBorders>
            <w:shd w:val="clear" w:color="FFFFFF" w:fill="FFFFFF"/>
            <w:vAlign w:val="bottom"/>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标段：襄城县财政局精神文明创建改造项目</w:t>
            </w:r>
          </w:p>
        </w:tc>
        <w:tc>
          <w:tcPr>
            <w:tcW w:w="2400" w:type="dxa"/>
            <w:gridSpan w:val="12"/>
            <w:tcBorders>
              <w:top w:val="nil"/>
              <w:left w:val="nil"/>
              <w:bottom w:val="nil"/>
              <w:right w:val="nil"/>
            </w:tcBorders>
            <w:shd w:val="clear" w:color="FFFFFF" w:fill="FFFFFF"/>
            <w:vAlign w:val="bottom"/>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第 1 页 共 1 页</w:t>
            </w:r>
          </w:p>
        </w:tc>
      </w:tr>
      <w:tr w:rsidR="00006FA7" w:rsidRPr="00006FA7" w:rsidTr="003542C3">
        <w:trPr>
          <w:gridAfter w:val="1"/>
          <w:wAfter w:w="43" w:type="dxa"/>
          <w:trHeight w:val="510"/>
        </w:trPr>
        <w:tc>
          <w:tcPr>
            <w:tcW w:w="879" w:type="dxa"/>
            <w:gridSpan w:val="4"/>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序号</w:t>
            </w:r>
          </w:p>
        </w:tc>
        <w:tc>
          <w:tcPr>
            <w:tcW w:w="2438" w:type="dxa"/>
            <w:gridSpan w:val="5"/>
            <w:tcBorders>
              <w:top w:val="single" w:sz="8"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项 目 名 称</w:t>
            </w:r>
          </w:p>
        </w:tc>
        <w:tc>
          <w:tcPr>
            <w:tcW w:w="2700" w:type="dxa"/>
            <w:gridSpan w:val="17"/>
            <w:tcBorders>
              <w:top w:val="single" w:sz="8"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 xml:space="preserve">计 算 基 </w:t>
            </w:r>
            <w:proofErr w:type="gramStart"/>
            <w:r w:rsidRPr="00006FA7">
              <w:rPr>
                <w:rFonts w:ascii="宋体" w:hAnsi="宋体" w:cs="宋体" w:hint="eastAsia"/>
                <w:b/>
                <w:bCs/>
                <w:kern w:val="0"/>
                <w:sz w:val="18"/>
                <w:szCs w:val="18"/>
              </w:rPr>
              <w:t>础</w:t>
            </w:r>
            <w:proofErr w:type="gramEnd"/>
          </w:p>
        </w:tc>
        <w:tc>
          <w:tcPr>
            <w:tcW w:w="1900" w:type="dxa"/>
            <w:gridSpan w:val="12"/>
            <w:tcBorders>
              <w:top w:val="single" w:sz="8"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计算基数</w:t>
            </w:r>
          </w:p>
        </w:tc>
        <w:tc>
          <w:tcPr>
            <w:tcW w:w="98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计算费率</w:t>
            </w:r>
            <w:r w:rsidRPr="00006FA7">
              <w:rPr>
                <w:rFonts w:ascii="宋体" w:hAnsi="宋体" w:cs="宋体" w:hint="eastAsia"/>
                <w:b/>
                <w:bCs/>
                <w:kern w:val="0"/>
                <w:sz w:val="18"/>
                <w:szCs w:val="18"/>
              </w:rPr>
              <w:br/>
              <w:t>(%)</w:t>
            </w:r>
          </w:p>
        </w:tc>
        <w:tc>
          <w:tcPr>
            <w:tcW w:w="1520" w:type="dxa"/>
            <w:gridSpan w:val="4"/>
            <w:tcBorders>
              <w:top w:val="single" w:sz="8" w:space="0" w:color="000000"/>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金 额(元)</w:t>
            </w:r>
          </w:p>
        </w:tc>
      </w:tr>
      <w:tr w:rsidR="00006FA7" w:rsidRPr="00006FA7" w:rsidTr="003542C3">
        <w:trPr>
          <w:gridAfter w:val="1"/>
          <w:wAfter w:w="43"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w:t>
            </w: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roofErr w:type="gramStart"/>
            <w:r w:rsidRPr="00006FA7">
              <w:rPr>
                <w:rFonts w:ascii="宋体" w:hAnsi="宋体" w:cs="宋体" w:hint="eastAsia"/>
                <w:kern w:val="0"/>
                <w:sz w:val="18"/>
                <w:szCs w:val="18"/>
              </w:rPr>
              <w:t>规</w:t>
            </w:r>
            <w:proofErr w:type="gramEnd"/>
            <w:r w:rsidRPr="00006FA7">
              <w:rPr>
                <w:rFonts w:ascii="宋体" w:hAnsi="宋体" w:cs="宋体" w:hint="eastAsia"/>
                <w:kern w:val="0"/>
                <w:sz w:val="18"/>
                <w:szCs w:val="18"/>
              </w:rPr>
              <w:t>费</w:t>
            </w: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定额</w:t>
            </w:r>
            <w:proofErr w:type="gramStart"/>
            <w:r w:rsidRPr="00006FA7">
              <w:rPr>
                <w:rFonts w:ascii="宋体" w:hAnsi="宋体" w:cs="宋体" w:hint="eastAsia"/>
                <w:kern w:val="0"/>
                <w:sz w:val="18"/>
                <w:szCs w:val="18"/>
              </w:rPr>
              <w:t>规</w:t>
            </w:r>
            <w:proofErr w:type="gramEnd"/>
            <w:r w:rsidRPr="00006FA7">
              <w:rPr>
                <w:rFonts w:ascii="宋体" w:hAnsi="宋体" w:cs="宋体" w:hint="eastAsia"/>
                <w:kern w:val="0"/>
                <w:sz w:val="18"/>
                <w:szCs w:val="18"/>
              </w:rPr>
              <w:t>费+工程排污费+其他</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gridAfter w:val="1"/>
          <w:wAfter w:w="43"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1.1</w:t>
            </w: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定额</w:t>
            </w:r>
            <w:proofErr w:type="gramStart"/>
            <w:r w:rsidRPr="00006FA7">
              <w:rPr>
                <w:rFonts w:ascii="宋体" w:hAnsi="宋体" w:cs="宋体" w:hint="eastAsia"/>
                <w:kern w:val="0"/>
                <w:sz w:val="18"/>
                <w:szCs w:val="18"/>
              </w:rPr>
              <w:t>规</w:t>
            </w:r>
            <w:proofErr w:type="gramEnd"/>
            <w:r w:rsidRPr="00006FA7">
              <w:rPr>
                <w:rFonts w:ascii="宋体" w:hAnsi="宋体" w:cs="宋体" w:hint="eastAsia"/>
                <w:kern w:val="0"/>
                <w:sz w:val="18"/>
                <w:szCs w:val="18"/>
              </w:rPr>
              <w:t>费</w:t>
            </w: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分部分项</w:t>
            </w:r>
            <w:proofErr w:type="gramStart"/>
            <w:r w:rsidRPr="00006FA7">
              <w:rPr>
                <w:rFonts w:ascii="宋体" w:hAnsi="宋体" w:cs="宋体" w:hint="eastAsia"/>
                <w:kern w:val="0"/>
                <w:sz w:val="18"/>
                <w:szCs w:val="18"/>
              </w:rPr>
              <w:t>规</w:t>
            </w:r>
            <w:proofErr w:type="gramEnd"/>
            <w:r w:rsidRPr="00006FA7">
              <w:rPr>
                <w:rFonts w:ascii="宋体" w:hAnsi="宋体" w:cs="宋体" w:hint="eastAsia"/>
                <w:kern w:val="0"/>
                <w:sz w:val="18"/>
                <w:szCs w:val="18"/>
              </w:rPr>
              <w:t>费+单价措施</w:t>
            </w:r>
            <w:proofErr w:type="gramStart"/>
            <w:r w:rsidRPr="00006FA7">
              <w:rPr>
                <w:rFonts w:ascii="宋体" w:hAnsi="宋体" w:cs="宋体" w:hint="eastAsia"/>
                <w:kern w:val="0"/>
                <w:sz w:val="18"/>
                <w:szCs w:val="18"/>
              </w:rPr>
              <w:t>规</w:t>
            </w:r>
            <w:proofErr w:type="gramEnd"/>
            <w:r w:rsidRPr="00006FA7">
              <w:rPr>
                <w:rFonts w:ascii="宋体" w:hAnsi="宋体" w:cs="宋体" w:hint="eastAsia"/>
                <w:kern w:val="0"/>
                <w:sz w:val="18"/>
                <w:szCs w:val="18"/>
              </w:rPr>
              <w:t>费</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gridAfter w:val="1"/>
          <w:wAfter w:w="43"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1.2</w:t>
            </w: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工程排污费</w:t>
            </w: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gridAfter w:val="1"/>
          <w:wAfter w:w="43"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1.3</w:t>
            </w: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其他</w:t>
            </w: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gridAfter w:val="1"/>
          <w:wAfter w:w="43"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r w:rsidRPr="00006FA7">
              <w:rPr>
                <w:rFonts w:ascii="宋体" w:hAnsi="宋体" w:cs="宋体" w:hint="eastAsia"/>
                <w:kern w:val="0"/>
                <w:sz w:val="18"/>
                <w:szCs w:val="18"/>
              </w:rPr>
              <w:t>2</w:t>
            </w: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增值税</w:t>
            </w: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不含税工程造价合计</w:t>
            </w: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gridAfter w:val="1"/>
          <w:wAfter w:w="43"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gridAfter w:val="1"/>
          <w:wAfter w:w="43"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gridAfter w:val="1"/>
          <w:wAfter w:w="43"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gridAfter w:val="1"/>
          <w:wAfter w:w="43"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gridAfter w:val="1"/>
          <w:wAfter w:w="43"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gridAfter w:val="1"/>
          <w:wAfter w:w="43"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gridAfter w:val="1"/>
          <w:wAfter w:w="43"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gridAfter w:val="1"/>
          <w:wAfter w:w="43"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gridAfter w:val="1"/>
          <w:wAfter w:w="43"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gridAfter w:val="1"/>
          <w:wAfter w:w="43"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gridAfter w:val="1"/>
          <w:wAfter w:w="43"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gridAfter w:val="1"/>
          <w:wAfter w:w="43"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gridAfter w:val="1"/>
          <w:wAfter w:w="43" w:type="dxa"/>
          <w:trHeight w:val="360"/>
        </w:trPr>
        <w:tc>
          <w:tcPr>
            <w:tcW w:w="879" w:type="dxa"/>
            <w:gridSpan w:val="4"/>
            <w:tcBorders>
              <w:top w:val="nil"/>
              <w:left w:val="single" w:sz="8" w:space="0" w:color="000000"/>
              <w:bottom w:val="single" w:sz="4"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2438" w:type="dxa"/>
            <w:gridSpan w:val="5"/>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2700" w:type="dxa"/>
            <w:gridSpan w:val="17"/>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1900" w:type="dxa"/>
            <w:gridSpan w:val="12"/>
            <w:tcBorders>
              <w:top w:val="nil"/>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98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c>
          <w:tcPr>
            <w:tcW w:w="1520" w:type="dxa"/>
            <w:gridSpan w:val="4"/>
            <w:tcBorders>
              <w:top w:val="nil"/>
              <w:left w:val="nil"/>
              <w:bottom w:val="single" w:sz="4"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gridAfter w:val="1"/>
          <w:wAfter w:w="43" w:type="dxa"/>
          <w:trHeight w:val="360"/>
        </w:trPr>
        <w:tc>
          <w:tcPr>
            <w:tcW w:w="7917" w:type="dxa"/>
            <w:gridSpan w:val="38"/>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006FA7" w:rsidRPr="00006FA7" w:rsidRDefault="00006FA7" w:rsidP="00006FA7">
            <w:pPr>
              <w:widowControl/>
              <w:jc w:val="center"/>
              <w:rPr>
                <w:rFonts w:ascii="宋体" w:hAnsi="宋体" w:cs="宋体"/>
                <w:b/>
                <w:bCs/>
                <w:kern w:val="0"/>
                <w:sz w:val="18"/>
                <w:szCs w:val="18"/>
              </w:rPr>
            </w:pPr>
            <w:r w:rsidRPr="00006FA7">
              <w:rPr>
                <w:rFonts w:ascii="宋体" w:hAnsi="宋体" w:cs="宋体" w:hint="eastAsia"/>
                <w:b/>
                <w:bCs/>
                <w:kern w:val="0"/>
                <w:sz w:val="18"/>
                <w:szCs w:val="18"/>
              </w:rPr>
              <w:t>合  计</w:t>
            </w:r>
          </w:p>
        </w:tc>
        <w:tc>
          <w:tcPr>
            <w:tcW w:w="980" w:type="dxa"/>
            <w:gridSpan w:val="9"/>
            <w:tcBorders>
              <w:top w:val="single" w:sz="4" w:space="0" w:color="000000"/>
              <w:left w:val="nil"/>
              <w:bottom w:val="single" w:sz="8" w:space="0" w:color="000000"/>
              <w:right w:val="single" w:sz="4" w:space="0" w:color="000000"/>
            </w:tcBorders>
            <w:shd w:val="clear" w:color="FFFFFF" w:fill="FFFFFF"/>
            <w:vAlign w:val="center"/>
            <w:hideMark/>
          </w:tcPr>
          <w:p w:rsidR="00006FA7" w:rsidRPr="00006FA7" w:rsidRDefault="00006FA7" w:rsidP="00006FA7">
            <w:pPr>
              <w:widowControl/>
              <w:jc w:val="left"/>
              <w:rPr>
                <w:rFonts w:ascii="宋体" w:hAnsi="宋体" w:cs="宋体"/>
                <w:b/>
                <w:bCs/>
                <w:kern w:val="0"/>
                <w:sz w:val="18"/>
                <w:szCs w:val="18"/>
              </w:rPr>
            </w:pPr>
          </w:p>
        </w:tc>
        <w:tc>
          <w:tcPr>
            <w:tcW w:w="1520" w:type="dxa"/>
            <w:gridSpan w:val="4"/>
            <w:tcBorders>
              <w:top w:val="nil"/>
              <w:left w:val="nil"/>
              <w:bottom w:val="single" w:sz="8" w:space="0" w:color="000000"/>
              <w:right w:val="single" w:sz="8" w:space="0" w:color="000000"/>
            </w:tcBorders>
            <w:shd w:val="clear" w:color="FFFFFF" w:fill="FFFFFF"/>
            <w:vAlign w:val="center"/>
            <w:hideMark/>
          </w:tcPr>
          <w:p w:rsidR="00006FA7" w:rsidRPr="00006FA7" w:rsidRDefault="00006FA7" w:rsidP="00006FA7">
            <w:pPr>
              <w:widowControl/>
              <w:jc w:val="right"/>
              <w:rPr>
                <w:rFonts w:ascii="宋体" w:hAnsi="宋体" w:cs="宋体"/>
                <w:kern w:val="0"/>
                <w:sz w:val="18"/>
                <w:szCs w:val="18"/>
              </w:rPr>
            </w:pPr>
          </w:p>
        </w:tc>
      </w:tr>
      <w:tr w:rsidR="00006FA7" w:rsidRPr="00006FA7" w:rsidTr="003542C3">
        <w:trPr>
          <w:gridAfter w:val="1"/>
          <w:wAfter w:w="43" w:type="dxa"/>
          <w:trHeight w:val="360"/>
        </w:trPr>
        <w:tc>
          <w:tcPr>
            <w:tcW w:w="4457" w:type="dxa"/>
            <w:gridSpan w:val="15"/>
            <w:tcBorders>
              <w:top w:val="nil"/>
              <w:left w:val="nil"/>
              <w:bottom w:val="nil"/>
              <w:right w:val="nil"/>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 xml:space="preserve"> 编制人（造价人员）：</w:t>
            </w:r>
          </w:p>
        </w:tc>
        <w:tc>
          <w:tcPr>
            <w:tcW w:w="5960" w:type="dxa"/>
            <w:gridSpan w:val="36"/>
            <w:tcBorders>
              <w:top w:val="nil"/>
              <w:left w:val="nil"/>
              <w:bottom w:val="nil"/>
              <w:right w:val="nil"/>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r w:rsidRPr="00006FA7">
              <w:rPr>
                <w:rFonts w:ascii="宋体" w:hAnsi="宋体" w:cs="宋体" w:hint="eastAsia"/>
                <w:kern w:val="0"/>
                <w:sz w:val="18"/>
                <w:szCs w:val="18"/>
              </w:rPr>
              <w:t>复核人（造价工程师）：</w:t>
            </w:r>
          </w:p>
        </w:tc>
      </w:tr>
      <w:tr w:rsidR="00006FA7" w:rsidRPr="00006FA7" w:rsidTr="003542C3">
        <w:trPr>
          <w:gridAfter w:val="1"/>
          <w:wAfter w:w="43" w:type="dxa"/>
          <w:trHeight w:val="360"/>
        </w:trPr>
        <w:tc>
          <w:tcPr>
            <w:tcW w:w="4457" w:type="dxa"/>
            <w:gridSpan w:val="15"/>
            <w:tcBorders>
              <w:top w:val="nil"/>
              <w:left w:val="nil"/>
              <w:bottom w:val="nil"/>
              <w:right w:val="nil"/>
            </w:tcBorders>
            <w:shd w:val="clear" w:color="FFFFFF" w:fill="FFFFFF"/>
            <w:vAlign w:val="center"/>
            <w:hideMark/>
          </w:tcPr>
          <w:p w:rsidR="00006FA7" w:rsidRPr="00006FA7" w:rsidRDefault="00006FA7" w:rsidP="00006FA7">
            <w:pPr>
              <w:widowControl/>
              <w:jc w:val="left"/>
              <w:rPr>
                <w:rFonts w:ascii="宋体" w:hAnsi="宋体" w:cs="宋体"/>
                <w:kern w:val="0"/>
                <w:sz w:val="18"/>
                <w:szCs w:val="18"/>
              </w:rPr>
            </w:pPr>
          </w:p>
        </w:tc>
        <w:tc>
          <w:tcPr>
            <w:tcW w:w="3560" w:type="dxa"/>
            <w:gridSpan w:val="24"/>
            <w:tcBorders>
              <w:top w:val="nil"/>
              <w:left w:val="nil"/>
              <w:bottom w:val="nil"/>
              <w:right w:val="nil"/>
            </w:tcBorders>
            <w:shd w:val="clear" w:color="FFFFFF" w:fill="FFFFFF"/>
            <w:vAlign w:val="center"/>
            <w:hideMark/>
          </w:tcPr>
          <w:p w:rsidR="00006FA7" w:rsidRPr="00006FA7" w:rsidRDefault="00006FA7" w:rsidP="00006FA7">
            <w:pPr>
              <w:widowControl/>
              <w:jc w:val="center"/>
              <w:rPr>
                <w:rFonts w:ascii="宋体" w:hAnsi="宋体" w:cs="宋体"/>
                <w:kern w:val="0"/>
                <w:sz w:val="18"/>
                <w:szCs w:val="18"/>
              </w:rPr>
            </w:pPr>
          </w:p>
        </w:tc>
        <w:tc>
          <w:tcPr>
            <w:tcW w:w="2400" w:type="dxa"/>
            <w:gridSpan w:val="12"/>
            <w:tcBorders>
              <w:top w:val="nil"/>
              <w:left w:val="nil"/>
              <w:bottom w:val="nil"/>
              <w:right w:val="nil"/>
            </w:tcBorders>
            <w:shd w:val="clear" w:color="FFFFFF" w:fill="FFFFFF"/>
            <w:vAlign w:val="bottom"/>
            <w:hideMark/>
          </w:tcPr>
          <w:p w:rsidR="00006FA7" w:rsidRPr="00006FA7" w:rsidRDefault="00006FA7" w:rsidP="00006FA7">
            <w:pPr>
              <w:widowControl/>
              <w:jc w:val="right"/>
              <w:rPr>
                <w:rFonts w:ascii="宋体" w:hAnsi="宋体" w:cs="宋体"/>
                <w:kern w:val="0"/>
                <w:sz w:val="18"/>
                <w:szCs w:val="18"/>
              </w:rPr>
            </w:pPr>
            <w:r w:rsidRPr="00006FA7">
              <w:rPr>
                <w:rFonts w:ascii="宋体" w:hAnsi="宋体" w:cs="宋体" w:hint="eastAsia"/>
                <w:kern w:val="0"/>
                <w:sz w:val="18"/>
                <w:szCs w:val="18"/>
              </w:rPr>
              <w:t>表—13</w:t>
            </w:r>
          </w:p>
        </w:tc>
      </w:tr>
    </w:tbl>
    <w:p w:rsidR="00DA7468" w:rsidRPr="00493A73" w:rsidRDefault="00DA7468" w:rsidP="00DA7468">
      <w:pPr>
        <w:spacing w:line="500" w:lineRule="exact"/>
        <w:rPr>
          <w:rFonts w:ascii="宋体" w:hAnsi="宋体" w:cs="宋体"/>
          <w:bCs/>
          <w:sz w:val="18"/>
          <w:szCs w:val="18"/>
        </w:rPr>
      </w:pPr>
    </w:p>
    <w:p w:rsidR="00466372" w:rsidRDefault="00466372" w:rsidP="00D9491F">
      <w:pPr>
        <w:spacing w:line="500" w:lineRule="exact"/>
        <w:rPr>
          <w:rFonts w:ascii="宋体" w:eastAsia="新宋体" w:hAnsi="宋体" w:cs="宋体"/>
          <w:b/>
          <w:bCs/>
          <w:sz w:val="28"/>
          <w:szCs w:val="28"/>
        </w:rPr>
      </w:pPr>
    </w:p>
    <w:p w:rsidR="00D276B8" w:rsidRPr="00F26C9A" w:rsidRDefault="00B92A7A" w:rsidP="00D9491F">
      <w:pPr>
        <w:spacing w:line="500" w:lineRule="exact"/>
        <w:rPr>
          <w:rFonts w:ascii="宋体" w:hAnsi="宋体" w:cs="宋体"/>
          <w:b/>
          <w:bCs/>
          <w:sz w:val="28"/>
          <w:szCs w:val="28"/>
        </w:rPr>
      </w:pPr>
      <w:r>
        <w:rPr>
          <w:rFonts w:ascii="宋体" w:eastAsia="新宋体" w:hAnsi="宋体" w:cs="宋体" w:hint="eastAsia"/>
          <w:b/>
          <w:bCs/>
          <w:sz w:val="28"/>
          <w:szCs w:val="28"/>
        </w:rPr>
        <w:lastRenderedPageBreak/>
        <w:t>二、</w:t>
      </w:r>
      <w:r>
        <w:rPr>
          <w:rFonts w:ascii="新宋体" w:eastAsia="新宋体" w:hAnsi="新宋体" w:cs="新宋体" w:hint="eastAsia"/>
          <w:b/>
          <w:sz w:val="24"/>
        </w:rPr>
        <w:t>其它要求：</w:t>
      </w:r>
    </w:p>
    <w:p w:rsidR="00D276B8" w:rsidRDefault="00B92A7A">
      <w:pPr>
        <w:spacing w:line="500" w:lineRule="exact"/>
        <w:rPr>
          <w:rFonts w:ascii="新宋体" w:eastAsia="新宋体" w:hAnsi="新宋体" w:cs="新宋体"/>
          <w:sz w:val="24"/>
        </w:rPr>
      </w:pPr>
      <w:r>
        <w:rPr>
          <w:rFonts w:ascii="新宋体" w:eastAsia="新宋体" w:hAnsi="新宋体" w:cs="新宋体" w:hint="eastAsia"/>
          <w:sz w:val="24"/>
        </w:rPr>
        <w:t>（一）、本采购文件所列需求为最低要求，投标工程标准不得低于最低要求。</w:t>
      </w:r>
    </w:p>
    <w:p w:rsidR="00D276B8" w:rsidRPr="00A04671" w:rsidRDefault="00261BD5">
      <w:pPr>
        <w:spacing w:line="500" w:lineRule="exact"/>
        <w:rPr>
          <w:rFonts w:ascii="新宋体" w:eastAsia="新宋体" w:hAnsi="新宋体" w:cs="新宋体"/>
          <w:sz w:val="24"/>
        </w:rPr>
      </w:pPr>
      <w:r>
        <w:rPr>
          <w:rFonts w:ascii="新宋体" w:eastAsia="新宋体" w:hAnsi="新宋体" w:cs="新宋体" w:hint="eastAsia"/>
          <w:sz w:val="24"/>
        </w:rPr>
        <w:t>（二）</w:t>
      </w:r>
      <w:r w:rsidR="00B92A7A">
        <w:rPr>
          <w:rFonts w:ascii="新宋体" w:eastAsia="新宋体" w:hAnsi="新宋体" w:cs="新宋体" w:hint="eastAsia"/>
          <w:sz w:val="24"/>
        </w:rPr>
        <w:t>、付款方式：</w:t>
      </w:r>
      <w:bookmarkStart w:id="0" w:name="_GoBack"/>
      <w:bookmarkEnd w:id="0"/>
      <w:r w:rsidR="00652F12" w:rsidRPr="00652F12">
        <w:rPr>
          <w:rFonts w:ascii="新宋体" w:eastAsia="新宋体" w:hAnsi="新宋体" w:cs="新宋体" w:hint="eastAsia"/>
          <w:sz w:val="24"/>
        </w:rPr>
        <w:t>工程竣工后，经验收合格付97%工程款，一年后，没有工程质量问题，付剩余3%工程款</w:t>
      </w:r>
      <w:r w:rsidR="0070038E">
        <w:rPr>
          <w:rFonts w:ascii="新宋体" w:eastAsia="新宋体" w:hAnsi="新宋体" w:cs="新宋体" w:hint="eastAsia"/>
          <w:sz w:val="24"/>
        </w:rPr>
        <w:t>。</w:t>
      </w:r>
    </w:p>
    <w:p w:rsidR="00D276B8" w:rsidRDefault="00B92A7A">
      <w:pPr>
        <w:spacing w:line="500" w:lineRule="exact"/>
        <w:rPr>
          <w:rFonts w:ascii="新宋体" w:eastAsia="新宋体" w:hAnsi="新宋体"/>
          <w:sz w:val="24"/>
        </w:rPr>
      </w:pPr>
      <w:r>
        <w:rPr>
          <w:rFonts w:ascii="新宋体" w:eastAsia="新宋体" w:hAnsi="新宋体" w:hint="eastAsia"/>
          <w:sz w:val="24"/>
          <w:szCs w:val="28"/>
        </w:rPr>
        <w:t>（</w:t>
      </w:r>
      <w:r w:rsidR="00261BD5">
        <w:rPr>
          <w:rFonts w:ascii="新宋体" w:eastAsia="新宋体" w:hAnsi="新宋体" w:hint="eastAsia"/>
          <w:sz w:val="24"/>
          <w:szCs w:val="28"/>
        </w:rPr>
        <w:t>三</w:t>
      </w:r>
      <w:r>
        <w:rPr>
          <w:rFonts w:ascii="新宋体" w:eastAsia="新宋体" w:hAnsi="新宋体" w:hint="eastAsia"/>
          <w:sz w:val="24"/>
          <w:szCs w:val="28"/>
        </w:rPr>
        <w:t>）</w:t>
      </w:r>
      <w:r>
        <w:rPr>
          <w:rFonts w:ascii="新宋体" w:eastAsia="新宋体" w:hAnsi="新宋体" w:hint="eastAsia"/>
          <w:sz w:val="24"/>
        </w:rPr>
        <w:t>、</w:t>
      </w:r>
      <w:r>
        <w:rPr>
          <w:rFonts w:ascii="新宋体" w:eastAsia="新宋体" w:hAnsi="新宋体" w:hint="eastAsia"/>
          <w:b/>
          <w:bCs/>
          <w:sz w:val="24"/>
        </w:rPr>
        <w:t>预算上限：</w:t>
      </w:r>
      <w:r w:rsidR="00E7728D" w:rsidRPr="00E7728D">
        <w:rPr>
          <w:rFonts w:ascii="新宋体" w:eastAsia="新宋体" w:hAnsi="新宋体" w:hint="eastAsia"/>
          <w:b/>
          <w:bCs/>
          <w:sz w:val="24"/>
        </w:rPr>
        <w:t>477348.25</w:t>
      </w:r>
      <w:r w:rsidR="00A04671" w:rsidRPr="00A04671">
        <w:rPr>
          <w:rFonts w:ascii="新宋体" w:eastAsia="新宋体" w:hAnsi="新宋体" w:hint="eastAsia"/>
          <w:b/>
          <w:bCs/>
          <w:sz w:val="24"/>
        </w:rPr>
        <w:t>元</w:t>
      </w:r>
      <w:r>
        <w:rPr>
          <w:rFonts w:ascii="新宋体" w:eastAsia="新宋体" w:hAnsi="新宋体" w:hint="eastAsia"/>
          <w:b/>
          <w:bCs/>
          <w:sz w:val="24"/>
        </w:rPr>
        <w:t>，超出者为无效投标。</w:t>
      </w:r>
    </w:p>
    <w:p w:rsidR="00D276B8" w:rsidRPr="0055030F" w:rsidRDefault="00B92A7A" w:rsidP="0055030F">
      <w:pPr>
        <w:pStyle w:val="a6"/>
        <w:numPr>
          <w:ilvl w:val="0"/>
          <w:numId w:val="12"/>
        </w:numPr>
        <w:spacing w:line="500" w:lineRule="exact"/>
        <w:ind w:firstLineChars="0"/>
        <w:rPr>
          <w:rFonts w:ascii="新宋体" w:eastAsia="新宋体" w:hAnsi="新宋体"/>
          <w:sz w:val="24"/>
        </w:rPr>
      </w:pPr>
      <w:r w:rsidRPr="0055030F">
        <w:rPr>
          <w:rFonts w:ascii="新宋体" w:eastAsia="新宋体" w:hAnsi="新宋体" w:hint="eastAsia"/>
          <w:sz w:val="24"/>
        </w:rPr>
        <w:t>、工期：</w:t>
      </w:r>
      <w:r w:rsidR="0070038E">
        <w:rPr>
          <w:rFonts w:ascii="新宋体" w:eastAsia="新宋体" w:hAnsi="新宋体" w:hint="eastAsia"/>
          <w:sz w:val="24"/>
        </w:rPr>
        <w:t>签订合同后</w:t>
      </w:r>
      <w:r w:rsidR="00823956">
        <w:rPr>
          <w:rFonts w:ascii="新宋体" w:eastAsia="新宋体" w:hAnsi="新宋体" w:hint="eastAsia"/>
          <w:sz w:val="24"/>
        </w:rPr>
        <w:t>75</w:t>
      </w:r>
      <w:r w:rsidR="0070038E">
        <w:rPr>
          <w:rFonts w:ascii="新宋体" w:eastAsia="新宋体" w:hAnsi="新宋体" w:hint="eastAsia"/>
          <w:sz w:val="24"/>
        </w:rPr>
        <w:t>日</w:t>
      </w:r>
      <w:r w:rsidRPr="0055030F">
        <w:rPr>
          <w:rFonts w:ascii="新宋体" w:eastAsia="新宋体" w:hAnsi="新宋体" w:hint="eastAsia"/>
          <w:sz w:val="24"/>
        </w:rPr>
        <w:t>。</w:t>
      </w:r>
    </w:p>
    <w:p w:rsidR="0055030F" w:rsidRPr="0055030F" w:rsidRDefault="0070038E" w:rsidP="0055030F">
      <w:pPr>
        <w:spacing w:line="500" w:lineRule="exact"/>
        <w:rPr>
          <w:rFonts w:ascii="新宋体" w:eastAsia="新宋体" w:hAnsi="新宋体"/>
          <w:sz w:val="24"/>
        </w:rPr>
      </w:pPr>
      <w:r>
        <w:rPr>
          <w:rFonts w:ascii="新宋体" w:eastAsia="新宋体" w:hAnsi="新宋体" w:hint="eastAsia"/>
          <w:sz w:val="24"/>
        </w:rPr>
        <w:t xml:space="preserve"> </w:t>
      </w:r>
    </w:p>
    <w:p w:rsidR="005459D6" w:rsidRDefault="005459D6" w:rsidP="00736909">
      <w:pPr>
        <w:spacing w:line="500" w:lineRule="exact"/>
        <w:jc w:val="center"/>
        <w:rPr>
          <w:rFonts w:ascii="宋体" w:hAnsi="宋体"/>
          <w:b/>
          <w:sz w:val="32"/>
          <w:szCs w:val="32"/>
        </w:rPr>
      </w:pPr>
    </w:p>
    <w:p w:rsidR="00493A73" w:rsidRDefault="00493A73" w:rsidP="00736909">
      <w:pPr>
        <w:spacing w:line="500" w:lineRule="exact"/>
        <w:jc w:val="center"/>
        <w:rPr>
          <w:rFonts w:ascii="宋体" w:hAnsi="宋体"/>
          <w:b/>
          <w:sz w:val="32"/>
          <w:szCs w:val="32"/>
        </w:rPr>
      </w:pPr>
    </w:p>
    <w:p w:rsidR="00493A73" w:rsidRDefault="00493A73" w:rsidP="00736909">
      <w:pPr>
        <w:spacing w:line="500" w:lineRule="exact"/>
        <w:jc w:val="center"/>
        <w:rPr>
          <w:rFonts w:ascii="宋体" w:hAnsi="宋体"/>
          <w:b/>
          <w:sz w:val="32"/>
          <w:szCs w:val="32"/>
        </w:rPr>
      </w:pPr>
    </w:p>
    <w:p w:rsidR="00493A73" w:rsidRDefault="00493A73" w:rsidP="00736909">
      <w:pPr>
        <w:spacing w:line="500" w:lineRule="exact"/>
        <w:jc w:val="center"/>
        <w:rPr>
          <w:rFonts w:ascii="宋体" w:hAnsi="宋体"/>
          <w:b/>
          <w:sz w:val="32"/>
          <w:szCs w:val="32"/>
        </w:rPr>
      </w:pPr>
    </w:p>
    <w:p w:rsidR="00493A73" w:rsidRDefault="00493A73"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D276B8" w:rsidRDefault="00B92A7A" w:rsidP="00736909">
      <w:pPr>
        <w:spacing w:line="500" w:lineRule="exact"/>
        <w:jc w:val="center"/>
        <w:rPr>
          <w:rFonts w:ascii="宋体" w:hAnsi="宋体"/>
          <w:b/>
          <w:sz w:val="32"/>
          <w:szCs w:val="32"/>
        </w:rPr>
      </w:pPr>
      <w:r>
        <w:rPr>
          <w:rFonts w:ascii="宋体" w:hAnsi="宋体" w:hint="eastAsia"/>
          <w:b/>
          <w:sz w:val="32"/>
          <w:szCs w:val="32"/>
        </w:rPr>
        <w:lastRenderedPageBreak/>
        <w:t>第三部分    响应人须知</w:t>
      </w:r>
    </w:p>
    <w:p w:rsidR="00D276B8" w:rsidRDefault="00B92A7A">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一、 说明和释义</w:t>
      </w:r>
    </w:p>
    <w:p w:rsidR="00D276B8" w:rsidRDefault="00B92A7A">
      <w:pPr>
        <w:spacing w:line="400" w:lineRule="exact"/>
        <w:rPr>
          <w:rFonts w:ascii="宋体" w:hAnsi="宋体" w:cs="宋体"/>
          <w:sz w:val="24"/>
        </w:rPr>
      </w:pPr>
      <w:r>
        <w:rPr>
          <w:rFonts w:ascii="宋体" w:hAnsi="宋体" w:cs="宋体" w:hint="eastAsia"/>
          <w:sz w:val="24"/>
        </w:rPr>
        <w:t xml:space="preserve">　 （一）、适用范围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（二）、定义</w:t>
      </w:r>
    </w:p>
    <w:p w:rsidR="00D276B8" w:rsidRDefault="00B92A7A">
      <w:pPr>
        <w:pStyle w:val="p16"/>
        <w:spacing w:before="0" w:after="0" w:line="400" w:lineRule="exact"/>
        <w:ind w:left="481"/>
        <w:jc w:val="both"/>
      </w:pPr>
      <w:r>
        <w:rPr>
          <w:rFonts w:hint="eastAsia"/>
        </w:rPr>
        <w:t>1、“采购人”系指组织本次采购的</w:t>
      </w:r>
      <w:r w:rsidR="00BB72DB" w:rsidRPr="00BB72DB">
        <w:rPr>
          <w:rFonts w:hint="eastAsia"/>
          <w:bCs/>
          <w:color w:val="000000"/>
        </w:rPr>
        <w:t>襄城县财政局</w:t>
      </w:r>
      <w:r>
        <w:rPr>
          <w:rFonts w:hint="eastAsia"/>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D276B8" w:rsidRDefault="00B92A7A">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D276B8" w:rsidRDefault="00B92A7A">
      <w:pPr>
        <w:spacing w:line="400" w:lineRule="exact"/>
        <w:rPr>
          <w:rFonts w:ascii="宋体" w:hAnsi="宋体" w:cs="宋体"/>
          <w:sz w:val="24"/>
        </w:rPr>
      </w:pPr>
      <w:r>
        <w:rPr>
          <w:rFonts w:ascii="宋体" w:hAnsi="宋体" w:cs="宋体" w:hint="eastAsia"/>
          <w:sz w:val="24"/>
        </w:rPr>
        <w:t xml:space="preserve">　（三）、合格的响应人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1、符合本招标文件要求。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D276B8" w:rsidRDefault="00B92A7A">
      <w:pPr>
        <w:spacing w:line="400" w:lineRule="exact"/>
        <w:rPr>
          <w:rFonts w:ascii="宋体" w:hAnsi="宋体" w:cs="宋体"/>
          <w:sz w:val="24"/>
        </w:rPr>
      </w:pPr>
      <w:r>
        <w:rPr>
          <w:rFonts w:ascii="宋体" w:hAnsi="宋体" w:cs="宋体" w:hint="eastAsia"/>
          <w:sz w:val="24"/>
        </w:rPr>
        <w:t xml:space="preserve">   （四）、投标费用</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w:t>
      </w:r>
      <w:r w:rsidR="00F26C9A">
        <w:rPr>
          <w:rFonts w:ascii="宋体" w:hAnsi="宋体" w:cs="宋体" w:hint="eastAsia"/>
          <w:sz w:val="24"/>
        </w:rPr>
        <w:t xml:space="preserve"> </w:t>
      </w:r>
    </w:p>
    <w:p w:rsidR="00D276B8" w:rsidRDefault="00B92A7A">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D276B8" w:rsidRDefault="00B92A7A">
      <w:pPr>
        <w:spacing w:line="400" w:lineRule="exact"/>
        <w:rPr>
          <w:rFonts w:ascii="宋体" w:hAnsi="宋体" w:cs="宋体"/>
          <w:sz w:val="24"/>
        </w:rPr>
      </w:pPr>
      <w:r>
        <w:rPr>
          <w:rFonts w:ascii="宋体" w:hAnsi="宋体" w:cs="宋体" w:hint="eastAsia"/>
          <w:sz w:val="24"/>
        </w:rPr>
        <w:t xml:space="preserve">　　（一）、招标文件的构成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（1）、竞争性谈判邀请函；</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（2）、项目要求及技术要求；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（3）、响应人须知；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D276B8" w:rsidRDefault="00B92A7A">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D276B8" w:rsidRDefault="00B92A7A">
      <w:pPr>
        <w:spacing w:line="400" w:lineRule="exact"/>
        <w:rPr>
          <w:rFonts w:ascii="宋体" w:hAnsi="宋体" w:cs="宋体"/>
          <w:sz w:val="24"/>
        </w:rPr>
      </w:pPr>
      <w:r>
        <w:rPr>
          <w:rFonts w:ascii="宋体" w:hAnsi="宋体" w:cs="宋体" w:hint="eastAsia"/>
          <w:sz w:val="24"/>
        </w:rPr>
        <w:t xml:space="preserve">　 （二）、招标文件的澄清</w:t>
      </w:r>
    </w:p>
    <w:p w:rsidR="00D276B8" w:rsidRDefault="00B92A7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D276B8" w:rsidRDefault="00B92A7A">
      <w:pPr>
        <w:spacing w:line="400" w:lineRule="exact"/>
        <w:rPr>
          <w:rFonts w:ascii="宋体" w:hAnsi="宋体" w:cs="宋体"/>
          <w:sz w:val="24"/>
        </w:rPr>
      </w:pPr>
      <w:r>
        <w:rPr>
          <w:rFonts w:ascii="宋体" w:hAnsi="宋体" w:cs="宋体" w:hint="eastAsia"/>
          <w:sz w:val="24"/>
        </w:rPr>
        <w:lastRenderedPageBreak/>
        <w:t xml:space="preserve">　 （三）、谈判文件的修改</w:t>
      </w:r>
    </w:p>
    <w:p w:rsidR="00D276B8" w:rsidRDefault="00B92A7A">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D276B8" w:rsidRDefault="00B92A7A">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D276B8" w:rsidRDefault="00B92A7A">
      <w:pPr>
        <w:spacing w:line="400" w:lineRule="exact"/>
        <w:rPr>
          <w:rFonts w:ascii="宋体" w:hAnsi="宋体" w:cs="宋体"/>
          <w:sz w:val="24"/>
        </w:rPr>
      </w:pPr>
      <w:r>
        <w:rPr>
          <w:rFonts w:ascii="宋体" w:hAnsi="宋体" w:cs="宋体" w:hint="eastAsia"/>
          <w:sz w:val="24"/>
        </w:rPr>
        <w:t xml:space="preserve">　　（一）、响应文件书写、计量单位使用等</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（二）、响应文件的组成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1、见附件。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D276B8" w:rsidRDefault="00B92A7A">
      <w:pPr>
        <w:spacing w:line="400" w:lineRule="exact"/>
        <w:ind w:firstLineChars="200" w:firstLine="482"/>
        <w:rPr>
          <w:rFonts w:ascii="宋体" w:hAnsi="宋体" w:cs="宋体"/>
          <w:b/>
          <w:bCs/>
          <w:sz w:val="24"/>
        </w:rPr>
      </w:pPr>
      <w:r>
        <w:rPr>
          <w:rFonts w:ascii="宋体" w:hAnsi="宋体" w:cs="宋体" w:hint="eastAsia"/>
          <w:b/>
          <w:bCs/>
          <w:sz w:val="24"/>
        </w:rPr>
        <w:t xml:space="preserve"> 4、</w:t>
      </w:r>
      <w:r>
        <w:rPr>
          <w:rFonts w:ascii="宋体" w:hAnsi="宋体" w:cs="宋体" w:hint="eastAsia"/>
          <w:sz w:val="24"/>
        </w:rPr>
        <w:t>响应文件中必须提供交纳投标保证金</w:t>
      </w:r>
      <w:r w:rsidR="002D6AD4">
        <w:rPr>
          <w:rFonts w:ascii="宋体" w:hAnsi="宋体" w:cs="宋体" w:hint="eastAsia"/>
          <w:sz w:val="24"/>
        </w:rPr>
        <w:t>缴纳回执单</w:t>
      </w:r>
      <w:r>
        <w:rPr>
          <w:rFonts w:ascii="宋体" w:hAnsi="宋体" w:cs="宋体" w:hint="eastAsia"/>
          <w:sz w:val="24"/>
        </w:rPr>
        <w:t>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（三）、响应文件格式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D276B8" w:rsidRDefault="00B92A7A">
      <w:pPr>
        <w:spacing w:line="400" w:lineRule="exact"/>
        <w:rPr>
          <w:rFonts w:ascii="宋体" w:hAnsi="宋体" w:cs="宋体"/>
          <w:sz w:val="24"/>
        </w:rPr>
      </w:pPr>
      <w:r>
        <w:rPr>
          <w:rFonts w:ascii="宋体" w:hAnsi="宋体" w:cs="宋体" w:hint="eastAsia"/>
          <w:sz w:val="24"/>
        </w:rPr>
        <w:t xml:space="preserve">　　（三）、投标报价</w:t>
      </w:r>
    </w:p>
    <w:p w:rsidR="00D276B8" w:rsidRDefault="00B92A7A">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D276B8" w:rsidRDefault="00B92A7A">
      <w:pPr>
        <w:spacing w:line="400" w:lineRule="exact"/>
        <w:rPr>
          <w:rFonts w:ascii="宋体" w:hAnsi="宋体" w:cs="宋体"/>
          <w:sz w:val="24"/>
        </w:rPr>
      </w:pPr>
      <w:r>
        <w:rPr>
          <w:rFonts w:ascii="宋体" w:hAnsi="宋体" w:cs="宋体" w:hint="eastAsia"/>
          <w:sz w:val="24"/>
        </w:rPr>
        <w:t xml:space="preserve">　　（四）、投标货币  报价币种为人民币。</w:t>
      </w:r>
    </w:p>
    <w:p w:rsidR="00D276B8" w:rsidRDefault="00B92A7A">
      <w:pPr>
        <w:spacing w:line="400" w:lineRule="exact"/>
        <w:rPr>
          <w:rFonts w:ascii="宋体" w:hAnsi="宋体" w:cs="宋体"/>
          <w:sz w:val="24"/>
        </w:rPr>
      </w:pPr>
      <w:r>
        <w:rPr>
          <w:rFonts w:ascii="宋体" w:hAnsi="宋体" w:cs="宋体" w:hint="eastAsia"/>
          <w:sz w:val="24"/>
        </w:rPr>
        <w:t xml:space="preserve">　　（五）、响应人资格的证明文件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D276B8" w:rsidRDefault="00B92A7A">
      <w:pPr>
        <w:spacing w:line="400" w:lineRule="exact"/>
        <w:rPr>
          <w:rFonts w:ascii="宋体" w:hAnsi="宋体" w:cs="宋体"/>
          <w:sz w:val="24"/>
        </w:rPr>
      </w:pPr>
      <w:r>
        <w:rPr>
          <w:rFonts w:ascii="宋体" w:hAnsi="宋体" w:cs="宋体" w:hint="eastAsia"/>
          <w:sz w:val="24"/>
        </w:rPr>
        <w:t xml:space="preserve">　 （六）、投标有效期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w:t>
      </w:r>
      <w:r>
        <w:rPr>
          <w:rFonts w:ascii="宋体" w:hAnsi="宋体" w:cs="宋体" w:hint="eastAsia"/>
          <w:sz w:val="24"/>
        </w:rPr>
        <w:lastRenderedPageBreak/>
        <w:t>但将要求其相应延长投标保证金的有效期。有关退还和不予退还投标保证金的规定在投标有效期的延长期内继续有效。</w:t>
      </w:r>
    </w:p>
    <w:p w:rsidR="00D276B8" w:rsidRDefault="00B92A7A">
      <w:pPr>
        <w:spacing w:line="400" w:lineRule="exact"/>
        <w:rPr>
          <w:rFonts w:ascii="宋体" w:hAnsi="宋体" w:cs="宋体"/>
          <w:sz w:val="24"/>
        </w:rPr>
      </w:pPr>
      <w:r>
        <w:rPr>
          <w:rFonts w:ascii="宋体" w:hAnsi="宋体" w:cs="宋体" w:hint="eastAsia"/>
          <w:sz w:val="24"/>
        </w:rPr>
        <w:t xml:space="preserve">　 （七）、投标保证金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D276B8" w:rsidRDefault="00B92A7A">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BB72DB">
        <w:rPr>
          <w:rFonts w:ascii="宋体" w:hAnsi="宋体" w:cs="宋体" w:hint="eastAsia"/>
          <w:kern w:val="0"/>
          <w:sz w:val="24"/>
          <w:u w:val="single"/>
        </w:rPr>
        <w:t>90</w:t>
      </w:r>
      <w:r w:rsidR="007A1350">
        <w:rPr>
          <w:rFonts w:ascii="宋体" w:hAnsi="宋体" w:cs="宋体" w:hint="eastAsia"/>
          <w:kern w:val="0"/>
          <w:sz w:val="24"/>
          <w:u w:val="single"/>
        </w:rPr>
        <w:t>0</w:t>
      </w:r>
      <w:r w:rsidR="00AB259D">
        <w:rPr>
          <w:rFonts w:ascii="宋体" w:hAnsi="宋体" w:cs="宋体" w:hint="eastAsia"/>
          <w:kern w:val="0"/>
          <w:sz w:val="24"/>
          <w:u w:val="single"/>
        </w:rPr>
        <w:t>0</w:t>
      </w:r>
      <w:r w:rsidRPr="00AB259D">
        <w:rPr>
          <w:rFonts w:ascii="宋体" w:hAnsi="宋体" w:cs="宋体" w:hint="eastAsia"/>
          <w:kern w:val="0"/>
          <w:sz w:val="24"/>
        </w:rPr>
        <w:t>元</w:t>
      </w:r>
      <w:r>
        <w:rPr>
          <w:rFonts w:ascii="宋体" w:hAnsi="宋体" w:cs="宋体" w:hint="eastAsia"/>
          <w:kern w:val="0"/>
          <w:sz w:val="24"/>
        </w:rPr>
        <w:t>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E57AAD">
        <w:rPr>
          <w:rFonts w:ascii="宋体" w:hAnsi="宋体" w:cs="宋体" w:hint="eastAsia"/>
          <w:sz w:val="24"/>
        </w:rPr>
        <w:t>缴纳回执单</w:t>
      </w:r>
      <w:r>
        <w:rPr>
          <w:rFonts w:ascii="宋体" w:hAnsi="宋体" w:cs="宋体" w:hint="eastAsia"/>
          <w:sz w:val="24"/>
        </w:rPr>
        <w:t>及基本</w:t>
      </w:r>
      <w:proofErr w:type="gramStart"/>
      <w:r>
        <w:rPr>
          <w:rFonts w:ascii="宋体" w:hAnsi="宋体" w:cs="宋体" w:hint="eastAsia"/>
          <w:sz w:val="24"/>
        </w:rPr>
        <w:t>帐户</w:t>
      </w:r>
      <w:proofErr w:type="gramEnd"/>
      <w:r>
        <w:rPr>
          <w:rFonts w:ascii="宋体" w:hAnsi="宋体" w:cs="宋体" w:hint="eastAsia"/>
          <w:sz w:val="24"/>
        </w:rPr>
        <w:t>证明复印件。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D276B8" w:rsidRDefault="00B92A7A">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D276B8" w:rsidRDefault="00B92A7A">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D276B8" w:rsidRDefault="00B92A7A">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D276B8" w:rsidRDefault="00B92A7A">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D276B8" w:rsidRDefault="00B92A7A">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D276B8" w:rsidRDefault="00B92A7A">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8265C8" w:rsidRPr="008265C8" w:rsidRDefault="008265C8" w:rsidP="008265C8">
      <w:pPr>
        <w:spacing w:line="400" w:lineRule="exact"/>
        <w:ind w:firstLineChars="200" w:firstLine="480"/>
        <w:rPr>
          <w:rFonts w:ascii="宋体" w:hAnsi="宋体" w:cs="宋体"/>
          <w:sz w:val="24"/>
        </w:rPr>
      </w:pPr>
      <w:r>
        <w:rPr>
          <w:rFonts w:ascii="宋体" w:hAnsi="宋体" w:cs="宋体" w:hint="eastAsia"/>
          <w:sz w:val="24"/>
        </w:rPr>
        <w:t>7、</w:t>
      </w:r>
      <w:r w:rsidRPr="008265C8">
        <w:rPr>
          <w:rFonts w:ascii="宋体" w:hAnsi="宋体" w:cs="宋体" w:hint="eastAsia"/>
          <w:sz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265C8" w:rsidRPr="008265C8" w:rsidRDefault="008265C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（八）、响应文件的份数和签署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D276B8" w:rsidRDefault="00B92A7A">
      <w:pPr>
        <w:ind w:firstLineChars="196" w:firstLine="551"/>
        <w:rPr>
          <w:rFonts w:ascii="宋体" w:hAnsi="宋体" w:cs="宋体"/>
          <w:b/>
          <w:sz w:val="28"/>
          <w:szCs w:val="28"/>
        </w:rPr>
      </w:pPr>
      <w:r>
        <w:rPr>
          <w:rFonts w:ascii="宋体" w:hAnsi="宋体" w:cs="宋体" w:hint="eastAsia"/>
          <w:b/>
          <w:sz w:val="28"/>
          <w:szCs w:val="28"/>
        </w:rPr>
        <w:t>四、响应文件的递交</w:t>
      </w:r>
    </w:p>
    <w:p w:rsidR="00D276B8" w:rsidRDefault="00B92A7A">
      <w:pPr>
        <w:spacing w:line="400" w:lineRule="exact"/>
        <w:rPr>
          <w:rFonts w:ascii="宋体" w:hAnsi="宋体" w:cs="宋体"/>
          <w:sz w:val="24"/>
        </w:rPr>
      </w:pPr>
      <w:r>
        <w:rPr>
          <w:rFonts w:ascii="宋体" w:hAnsi="宋体" w:cs="宋体" w:hint="eastAsia"/>
          <w:sz w:val="24"/>
        </w:rPr>
        <w:t xml:space="preserve">　 （一）、响应文件的密封和标记</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D276B8" w:rsidRDefault="00B92A7A">
      <w:pPr>
        <w:spacing w:line="400" w:lineRule="exact"/>
        <w:rPr>
          <w:rFonts w:ascii="宋体" w:hAnsi="宋体" w:cs="宋体"/>
          <w:sz w:val="24"/>
        </w:rPr>
      </w:pPr>
      <w:r>
        <w:rPr>
          <w:rFonts w:ascii="宋体" w:hAnsi="宋体" w:cs="宋体" w:hint="eastAsia"/>
          <w:sz w:val="24"/>
        </w:rPr>
        <w:t xml:space="preserve">   （二）、递交响应文件的截止时间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w:t>
      </w:r>
      <w:r>
        <w:rPr>
          <w:rFonts w:ascii="宋体" w:hAnsi="宋体" w:cs="宋体" w:hint="eastAsia"/>
          <w:sz w:val="24"/>
        </w:rPr>
        <w:lastRenderedPageBreak/>
        <w:t>前在开标现场送至招标人。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D276B8" w:rsidRDefault="00B92A7A">
      <w:pPr>
        <w:spacing w:line="400" w:lineRule="exact"/>
        <w:rPr>
          <w:rFonts w:ascii="宋体" w:hAnsi="宋体" w:cs="宋体"/>
          <w:sz w:val="24"/>
        </w:rPr>
      </w:pPr>
      <w:r>
        <w:rPr>
          <w:rFonts w:ascii="宋体" w:hAnsi="宋体" w:cs="宋体" w:hint="eastAsia"/>
          <w:sz w:val="24"/>
        </w:rPr>
        <w:t xml:space="preserve">　 （三）、迟交的响应文件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D276B8" w:rsidRDefault="00B92A7A">
      <w:pPr>
        <w:spacing w:line="400" w:lineRule="exact"/>
        <w:rPr>
          <w:rFonts w:ascii="宋体" w:hAnsi="宋体" w:cs="宋体"/>
          <w:sz w:val="24"/>
        </w:rPr>
      </w:pPr>
      <w:r>
        <w:rPr>
          <w:rFonts w:ascii="宋体" w:hAnsi="宋体" w:cs="宋体" w:hint="eastAsia"/>
          <w:sz w:val="24"/>
        </w:rPr>
        <w:t xml:space="preserve">　 （四）、响应文件的撤销</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D276B8" w:rsidRDefault="00B92A7A">
      <w:pPr>
        <w:jc w:val="left"/>
        <w:rPr>
          <w:rFonts w:ascii="宋体" w:hAnsi="宋体" w:cs="宋体"/>
          <w:b/>
          <w:bCs/>
          <w:sz w:val="28"/>
          <w:szCs w:val="28"/>
        </w:rPr>
      </w:pPr>
      <w:r>
        <w:rPr>
          <w:rFonts w:ascii="宋体" w:hAnsi="宋体" w:cs="宋体" w:hint="eastAsia"/>
          <w:b/>
          <w:bCs/>
          <w:sz w:val="28"/>
          <w:szCs w:val="28"/>
        </w:rPr>
        <w:t xml:space="preserve">　 五、特别提示</w:t>
      </w:r>
    </w:p>
    <w:p w:rsidR="00D276B8" w:rsidRDefault="00B92A7A">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D276B8" w:rsidRDefault="00B92A7A">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D276B8" w:rsidRDefault="00B92A7A">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D276B8" w:rsidRDefault="00B92A7A">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D276B8" w:rsidRDefault="00B92A7A">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D276B8" w:rsidRDefault="00B92A7A">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D276B8" w:rsidRDefault="00B92A7A">
      <w:pPr>
        <w:spacing w:line="480" w:lineRule="exact"/>
        <w:ind w:firstLineChars="200" w:firstLine="480"/>
        <w:rPr>
          <w:rFonts w:ascii="宋体" w:hAnsi="宋体" w:cs="宋体"/>
          <w:sz w:val="24"/>
        </w:rPr>
      </w:pPr>
      <w:r>
        <w:rPr>
          <w:rFonts w:ascii="宋体" w:hAnsi="宋体" w:cs="宋体" w:hint="eastAsia"/>
          <w:sz w:val="24"/>
        </w:rPr>
        <w:lastRenderedPageBreak/>
        <w:t>（八）、响应文件属下列情况之一的为无效投标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1、未按规定提交投标保证金的；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D276B8" w:rsidRDefault="00B92A7A">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D276B8" w:rsidRDefault="00B92A7A">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D276B8" w:rsidRDefault="00B92A7A">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D276B8" w:rsidRDefault="00B92A7A">
      <w:pPr>
        <w:ind w:firstLineChars="150" w:firstLine="422"/>
        <w:rPr>
          <w:b/>
          <w:sz w:val="28"/>
          <w:szCs w:val="28"/>
        </w:rPr>
      </w:pPr>
      <w:r>
        <w:rPr>
          <w:rFonts w:hint="eastAsia"/>
          <w:b/>
          <w:sz w:val="28"/>
          <w:szCs w:val="28"/>
        </w:rPr>
        <w:t xml:space="preserve"> </w:t>
      </w:r>
      <w:r>
        <w:rPr>
          <w:rFonts w:hint="eastAsia"/>
          <w:b/>
          <w:sz w:val="28"/>
          <w:szCs w:val="28"/>
        </w:rPr>
        <w:t>六、开标和评标</w:t>
      </w:r>
    </w:p>
    <w:p w:rsidR="00D276B8" w:rsidRDefault="00B92A7A">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D276B8" w:rsidRDefault="00B92A7A">
      <w:pPr>
        <w:spacing w:line="400" w:lineRule="exact"/>
        <w:rPr>
          <w:rFonts w:ascii="宋体" w:hAnsi="宋体" w:cs="宋体"/>
          <w:sz w:val="24"/>
        </w:rPr>
      </w:pPr>
      <w:r>
        <w:rPr>
          <w:rFonts w:ascii="宋体" w:hAnsi="宋体" w:cs="宋体" w:hint="eastAsia"/>
          <w:sz w:val="24"/>
        </w:rPr>
        <w:t xml:space="preserve">   （二）、评标委员会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D276B8" w:rsidRDefault="00B92A7A">
      <w:pPr>
        <w:spacing w:line="400" w:lineRule="exact"/>
        <w:rPr>
          <w:rFonts w:ascii="宋体" w:hAnsi="宋体" w:cs="宋体"/>
          <w:sz w:val="24"/>
        </w:rPr>
      </w:pPr>
      <w:r>
        <w:rPr>
          <w:rFonts w:ascii="宋体" w:hAnsi="宋体" w:cs="宋体" w:hint="eastAsia"/>
          <w:sz w:val="24"/>
        </w:rPr>
        <w:t xml:space="preserve">　 （三）、响应文件响应性的确定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了实质性的投标而没有重大偏离。实质性投标的响应是指响应文件符合招标文件的所有条款、条件和规定且没有重大偏离或保留。</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4、评标委员会判断响应文件的响应性仅基于响应文件本身而不依靠外部证据。</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D276B8" w:rsidRDefault="00B92A7A">
      <w:pPr>
        <w:spacing w:line="400" w:lineRule="exact"/>
        <w:rPr>
          <w:rFonts w:ascii="宋体" w:hAnsi="宋体" w:cs="宋体"/>
          <w:sz w:val="24"/>
        </w:rPr>
      </w:pPr>
      <w:r>
        <w:rPr>
          <w:rFonts w:ascii="宋体" w:hAnsi="宋体" w:cs="宋体" w:hint="eastAsia"/>
          <w:sz w:val="24"/>
        </w:rPr>
        <w:t xml:space="preserve">　（四）、响应文件的澄清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D276B8" w:rsidRDefault="00B92A7A">
      <w:pPr>
        <w:spacing w:line="400" w:lineRule="exact"/>
        <w:rPr>
          <w:rFonts w:ascii="宋体" w:hAnsi="宋体" w:cs="宋体"/>
          <w:sz w:val="24"/>
        </w:rPr>
      </w:pPr>
      <w:r>
        <w:rPr>
          <w:rFonts w:ascii="宋体" w:hAnsi="宋体" w:cs="宋体" w:hint="eastAsia"/>
          <w:sz w:val="24"/>
        </w:rPr>
        <w:t xml:space="preserve">　 （五）、对响应文件的评估和比较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D276B8" w:rsidRDefault="00B92A7A">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D276B8" w:rsidRDefault="00B92A7A">
      <w:pPr>
        <w:spacing w:line="400" w:lineRule="exact"/>
        <w:rPr>
          <w:rFonts w:ascii="宋体" w:hAnsi="宋体" w:cs="宋体"/>
          <w:sz w:val="24"/>
        </w:rPr>
      </w:pPr>
      <w:r>
        <w:rPr>
          <w:rFonts w:ascii="宋体" w:hAnsi="宋体" w:cs="宋体" w:hint="eastAsia"/>
          <w:sz w:val="24"/>
        </w:rPr>
        <w:t xml:space="preserve">    3.2、初步评审内容</w:t>
      </w:r>
    </w:p>
    <w:p w:rsidR="00D276B8" w:rsidRDefault="00B92A7A">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3.2.2、投标函，投标函附录和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D276B8" w:rsidRDefault="00B92A7A">
      <w:pPr>
        <w:spacing w:line="400" w:lineRule="exact"/>
        <w:rPr>
          <w:rFonts w:ascii="宋体" w:hAnsi="宋体" w:cs="宋体"/>
          <w:sz w:val="24"/>
        </w:rPr>
      </w:pPr>
      <w:r>
        <w:rPr>
          <w:rFonts w:ascii="宋体" w:hAnsi="宋体" w:cs="宋体" w:hint="eastAsia"/>
          <w:sz w:val="24"/>
        </w:rPr>
        <w:t xml:space="preserve">    3.2.3、投标文件格式须符合招标文件要求；</w:t>
      </w:r>
    </w:p>
    <w:p w:rsidR="00D276B8" w:rsidRDefault="00B92A7A">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D276B8" w:rsidRDefault="00B92A7A">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D276B8" w:rsidRDefault="00B92A7A">
      <w:pPr>
        <w:spacing w:line="400" w:lineRule="exact"/>
        <w:rPr>
          <w:rFonts w:ascii="宋体" w:hAnsi="宋体" w:cs="宋体"/>
          <w:sz w:val="24"/>
        </w:rPr>
      </w:pPr>
      <w:r>
        <w:rPr>
          <w:rFonts w:ascii="宋体" w:hAnsi="宋体" w:cs="宋体" w:hint="eastAsia"/>
          <w:sz w:val="24"/>
        </w:rPr>
        <w:t xml:space="preserve">    3.2.6、资质等级须满足要求；</w:t>
      </w:r>
    </w:p>
    <w:p w:rsidR="00D276B8" w:rsidRDefault="00B92A7A">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D276B8" w:rsidRDefault="00B92A7A">
      <w:pPr>
        <w:spacing w:line="400" w:lineRule="exact"/>
        <w:rPr>
          <w:rFonts w:ascii="宋体" w:hAnsi="宋体" w:cs="宋体"/>
          <w:sz w:val="24"/>
        </w:rPr>
      </w:pPr>
      <w:r>
        <w:rPr>
          <w:rFonts w:ascii="宋体" w:hAnsi="宋体" w:cs="宋体" w:hint="eastAsia"/>
          <w:sz w:val="24"/>
        </w:rPr>
        <w:t xml:space="preserve">    3.2.8、权利及义务须符合招标文件规定；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D276B8" w:rsidRDefault="00B92A7A">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w:t>
      </w:r>
      <w:r>
        <w:rPr>
          <w:rFonts w:ascii="宋体" w:hAnsi="宋体" w:cs="宋体" w:hint="eastAsia"/>
          <w:sz w:val="24"/>
        </w:rPr>
        <w:lastRenderedPageBreak/>
        <w:t>晰、含义明确。只有通过初步评审的投标人才能进入详细评审。</w:t>
      </w:r>
    </w:p>
    <w:p w:rsidR="00D276B8" w:rsidRDefault="00B92A7A">
      <w:pPr>
        <w:spacing w:line="400" w:lineRule="exact"/>
        <w:rPr>
          <w:rFonts w:ascii="宋体" w:hAnsi="宋体" w:cs="宋体"/>
          <w:sz w:val="24"/>
        </w:rPr>
      </w:pPr>
      <w:r>
        <w:rPr>
          <w:rFonts w:ascii="宋体" w:hAnsi="宋体" w:cs="宋体" w:hint="eastAsia"/>
          <w:sz w:val="24"/>
        </w:rPr>
        <w:t xml:space="preserve">    3.3、详细评审的内容</w:t>
      </w:r>
    </w:p>
    <w:p w:rsidR="00D276B8" w:rsidRDefault="00B92A7A">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（1）项目班子的配备；（20分）</w:t>
      </w:r>
    </w:p>
    <w:p w:rsidR="00D276B8" w:rsidRDefault="00B92A7A">
      <w:pPr>
        <w:spacing w:line="400" w:lineRule="exact"/>
        <w:rPr>
          <w:rFonts w:ascii="宋体" w:hAnsi="宋体" w:cs="宋体"/>
          <w:sz w:val="24"/>
        </w:rPr>
      </w:pPr>
      <w:r>
        <w:rPr>
          <w:rFonts w:ascii="宋体" w:hAnsi="宋体" w:cs="宋体" w:hint="eastAsia"/>
          <w:sz w:val="24"/>
        </w:rPr>
        <w:t xml:space="preserve">   （2）拟派负责人资质；（15分）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c、拟派五员上岗5分；（</w:t>
      </w:r>
      <w:proofErr w:type="gramStart"/>
      <w:r>
        <w:rPr>
          <w:rFonts w:ascii="宋体" w:hAnsi="宋体" w:cs="宋体" w:hint="eastAsia"/>
          <w:sz w:val="24"/>
        </w:rPr>
        <w:t>派施工</w:t>
      </w:r>
      <w:proofErr w:type="gramEnd"/>
      <w:r>
        <w:rPr>
          <w:rFonts w:ascii="宋体" w:hAnsi="宋体" w:cs="宋体" w:hint="eastAsia"/>
          <w:sz w:val="24"/>
        </w:rPr>
        <w:t>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⑶企业综合实力；（42分）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公司业绩10分；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注册资金6分；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员工人数6分；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年销售额10分；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纳税情况10分；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⑷服务承诺；（8分）</w:t>
      </w:r>
    </w:p>
    <w:p w:rsidR="00D276B8" w:rsidRDefault="00B92A7A">
      <w:pPr>
        <w:spacing w:line="400" w:lineRule="exact"/>
        <w:rPr>
          <w:rFonts w:ascii="宋体" w:hAnsi="宋体" w:cs="宋体"/>
          <w:sz w:val="24"/>
        </w:rPr>
      </w:pPr>
      <w:r>
        <w:rPr>
          <w:rFonts w:ascii="宋体" w:hAnsi="宋体" w:cs="宋体" w:hint="eastAsia"/>
          <w:sz w:val="24"/>
        </w:rPr>
        <w:t xml:space="preserve">    ⑸采购人综合考评；（15分）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⑴工程概况及特点; （10分）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D276B8" w:rsidRDefault="00B92A7A">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D276B8" w:rsidRDefault="00B92A7A">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D276B8" w:rsidRDefault="00B92A7A">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D276B8" w:rsidRDefault="00B92A7A">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D276B8" w:rsidRDefault="00B92A7A">
      <w:pPr>
        <w:spacing w:line="386" w:lineRule="exact"/>
        <w:ind w:firstLine="480"/>
        <w:rPr>
          <w:rFonts w:ascii="宋体" w:hAnsi="宋体" w:cs="宋体"/>
          <w:sz w:val="24"/>
        </w:rPr>
      </w:pPr>
      <w:r>
        <w:rPr>
          <w:rFonts w:ascii="宋体" w:hAnsi="宋体" w:cs="宋体" w:hint="eastAsia"/>
          <w:sz w:val="24"/>
        </w:rPr>
        <w:lastRenderedPageBreak/>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D276B8" w:rsidRDefault="00B92A7A">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D276B8" w:rsidRDefault="00B92A7A">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D276B8" w:rsidRDefault="00B92A7A">
      <w:pPr>
        <w:spacing w:line="400" w:lineRule="exact"/>
        <w:rPr>
          <w:rFonts w:ascii="宋体" w:hAnsi="宋体" w:cs="宋体"/>
          <w:sz w:val="24"/>
        </w:rPr>
      </w:pPr>
      <w:r>
        <w:rPr>
          <w:rFonts w:ascii="宋体" w:hAnsi="宋体" w:cs="宋体" w:hint="eastAsia"/>
          <w:sz w:val="24"/>
        </w:rPr>
        <w:t xml:space="preserve"> 　（七）、保密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D276B8" w:rsidRDefault="00B92A7A">
      <w:pPr>
        <w:ind w:firstLineChars="150" w:firstLine="422"/>
        <w:rPr>
          <w:rFonts w:ascii="宋体" w:hAnsi="宋体" w:cs="宋体"/>
          <w:b/>
          <w:sz w:val="28"/>
          <w:szCs w:val="28"/>
        </w:rPr>
      </w:pPr>
      <w:r>
        <w:rPr>
          <w:rFonts w:ascii="宋体" w:hAnsi="宋体" w:cs="宋体" w:hint="eastAsia"/>
          <w:b/>
          <w:sz w:val="28"/>
          <w:szCs w:val="28"/>
        </w:rPr>
        <w:t>七、授予合同</w:t>
      </w:r>
    </w:p>
    <w:p w:rsidR="00D276B8" w:rsidRDefault="00B92A7A">
      <w:pPr>
        <w:ind w:firstLineChars="150" w:firstLine="360"/>
        <w:rPr>
          <w:rFonts w:ascii="宋体" w:hAnsi="宋体" w:cs="宋体"/>
          <w:b/>
          <w:sz w:val="24"/>
        </w:rPr>
      </w:pPr>
      <w:r>
        <w:rPr>
          <w:rFonts w:ascii="宋体" w:hAnsi="宋体" w:cs="宋体" w:hint="eastAsia"/>
          <w:sz w:val="24"/>
        </w:rPr>
        <w:t>（一）、定标准则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D276B8" w:rsidRDefault="00B92A7A">
      <w:pPr>
        <w:spacing w:line="400" w:lineRule="exact"/>
        <w:rPr>
          <w:rFonts w:ascii="宋体" w:hAnsi="宋体" w:cs="宋体"/>
          <w:sz w:val="24"/>
        </w:rPr>
      </w:pPr>
      <w:r>
        <w:rPr>
          <w:rFonts w:ascii="宋体" w:hAnsi="宋体" w:cs="宋体" w:hint="eastAsia"/>
          <w:sz w:val="24"/>
        </w:rPr>
        <w:t xml:space="preserve">   （二）、公示成交结果、发出成交通知书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D276B8" w:rsidRDefault="00B92A7A">
      <w:pPr>
        <w:spacing w:line="400" w:lineRule="exact"/>
        <w:rPr>
          <w:rFonts w:ascii="宋体" w:hAnsi="宋体" w:cs="宋体"/>
          <w:sz w:val="24"/>
        </w:rPr>
      </w:pPr>
      <w:r>
        <w:rPr>
          <w:rFonts w:ascii="宋体" w:hAnsi="宋体" w:cs="宋体" w:hint="eastAsia"/>
          <w:sz w:val="24"/>
        </w:rPr>
        <w:t xml:space="preserve">　  （三）、授予合同时变更数量的权力。</w:t>
      </w:r>
    </w:p>
    <w:p w:rsidR="00D276B8" w:rsidRDefault="00B92A7A">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D276B8" w:rsidRDefault="00B92A7A">
      <w:pPr>
        <w:spacing w:line="400" w:lineRule="exact"/>
        <w:rPr>
          <w:rFonts w:ascii="宋体" w:hAnsi="宋体" w:cs="宋体"/>
          <w:sz w:val="24"/>
        </w:rPr>
      </w:pPr>
      <w:r>
        <w:rPr>
          <w:rFonts w:ascii="宋体" w:hAnsi="宋体" w:cs="宋体" w:hint="eastAsia"/>
          <w:sz w:val="24"/>
        </w:rPr>
        <w:t xml:space="preserve">　  （五）、合同协议书的签署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2、成交通知书、招标文件、中标方的响应文件及其澄清文件，均为签订合同协议书的依据。</w:t>
      </w:r>
    </w:p>
    <w:p w:rsidR="00D276B8" w:rsidRDefault="00B92A7A">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D276B8" w:rsidRDefault="00B92A7A">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D276B8" w:rsidRDefault="00D276B8">
      <w:pPr>
        <w:spacing w:line="400" w:lineRule="exact"/>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Pr="00E57AAD" w:rsidRDefault="00B92A7A" w:rsidP="00161159">
      <w:pPr>
        <w:spacing w:line="400" w:lineRule="exact"/>
        <w:jc w:val="center"/>
        <w:rPr>
          <w:rFonts w:ascii="新宋体" w:eastAsia="新宋体" w:hAnsi="新宋体"/>
          <w:b/>
          <w:sz w:val="32"/>
          <w:szCs w:val="32"/>
        </w:rPr>
      </w:pPr>
      <w:r>
        <w:rPr>
          <w:rFonts w:ascii="新宋体" w:eastAsia="新宋体" w:hAnsi="新宋体" w:hint="eastAsia"/>
          <w:b/>
          <w:sz w:val="32"/>
          <w:szCs w:val="32"/>
        </w:rPr>
        <w:lastRenderedPageBreak/>
        <w:t xml:space="preserve">第四部分  </w:t>
      </w:r>
      <w:bookmarkStart w:id="1" w:name="_Toc357868212"/>
      <w:bookmarkStart w:id="2" w:name="_Toc356744032"/>
      <w:bookmarkStart w:id="3" w:name="_Toc393143822"/>
      <w:r>
        <w:rPr>
          <w:rFonts w:ascii="宋体" w:hAnsi="宋体" w:hint="eastAsia"/>
          <w:b/>
          <w:sz w:val="30"/>
          <w:szCs w:val="30"/>
        </w:rPr>
        <w:t>通用合同条款</w:t>
      </w:r>
      <w:bookmarkEnd w:id="1"/>
      <w:bookmarkEnd w:id="2"/>
      <w:bookmarkEnd w:id="3"/>
    </w:p>
    <w:p w:rsidR="00D276B8" w:rsidRDefault="00B92A7A">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D276B8" w:rsidRDefault="00D276B8">
      <w:pPr>
        <w:spacing w:line="400" w:lineRule="exact"/>
        <w:ind w:firstLineChars="750" w:firstLine="1800"/>
        <w:jc w:val="left"/>
        <w:rPr>
          <w:rFonts w:ascii="新宋体" w:eastAsia="新宋体" w:hAnsi="新宋体"/>
          <w:sz w:val="24"/>
          <w:szCs w:val="28"/>
        </w:rPr>
      </w:pPr>
    </w:p>
    <w:p w:rsidR="00D276B8" w:rsidRDefault="00B92A7A">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D276B8" w:rsidRDefault="00D276B8">
      <w:pPr>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outlineLvl w:val="2"/>
        <w:rPr>
          <w:rFonts w:ascii="宋体" w:hAnsi="宋体"/>
          <w:b/>
          <w:sz w:val="30"/>
          <w:szCs w:val="30"/>
        </w:rPr>
      </w:pPr>
      <w:bookmarkStart w:id="4" w:name="_Toc393143823"/>
      <w:bookmarkStart w:id="5" w:name="_Toc357868213"/>
      <w:bookmarkStart w:id="6" w:name="_Toc356744033"/>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2D6AD4" w:rsidRDefault="002D6AD4">
      <w:pPr>
        <w:spacing w:line="360" w:lineRule="auto"/>
        <w:jc w:val="center"/>
        <w:outlineLvl w:val="2"/>
        <w:rPr>
          <w:rFonts w:ascii="宋体" w:hAnsi="宋体"/>
          <w:b/>
          <w:sz w:val="30"/>
          <w:szCs w:val="30"/>
        </w:rPr>
      </w:pPr>
    </w:p>
    <w:p w:rsidR="00D276B8" w:rsidRDefault="00B92A7A">
      <w:pPr>
        <w:spacing w:line="360" w:lineRule="auto"/>
        <w:jc w:val="center"/>
        <w:outlineLvl w:val="2"/>
        <w:rPr>
          <w:rFonts w:ascii="宋体" w:hAnsi="宋体"/>
          <w:b/>
          <w:sz w:val="30"/>
          <w:szCs w:val="30"/>
        </w:rPr>
      </w:pPr>
      <w:r>
        <w:rPr>
          <w:rFonts w:ascii="宋体" w:hAnsi="宋体" w:hint="eastAsia"/>
          <w:b/>
          <w:sz w:val="30"/>
          <w:szCs w:val="30"/>
        </w:rPr>
        <w:lastRenderedPageBreak/>
        <w:t>第五部分专用合同条款</w:t>
      </w:r>
      <w:bookmarkEnd w:id="4"/>
      <w:bookmarkEnd w:id="5"/>
      <w:bookmarkEnd w:id="6"/>
      <w:r>
        <w:rPr>
          <w:rFonts w:ascii="宋体" w:hAnsi="宋体" w:hint="eastAsia"/>
          <w:b/>
          <w:sz w:val="30"/>
          <w:szCs w:val="30"/>
        </w:rPr>
        <w:t>（参考）</w:t>
      </w:r>
    </w:p>
    <w:p w:rsidR="00D276B8" w:rsidRDefault="00B92A7A">
      <w:pPr>
        <w:spacing w:line="360" w:lineRule="auto"/>
        <w:jc w:val="center"/>
        <w:rPr>
          <w:rFonts w:ascii="宋体" w:hAnsi="宋体"/>
          <w:b/>
          <w:bCs/>
          <w:sz w:val="30"/>
          <w:szCs w:val="30"/>
        </w:rPr>
      </w:pPr>
      <w:r>
        <w:rPr>
          <w:rFonts w:ascii="宋体" w:hAnsi="宋体" w:hint="eastAsia"/>
          <w:b/>
          <w:bCs/>
          <w:sz w:val="30"/>
          <w:szCs w:val="30"/>
        </w:rPr>
        <w:t xml:space="preserve"> 专 用 条 款</w:t>
      </w:r>
    </w:p>
    <w:p w:rsidR="00D276B8" w:rsidRDefault="00B92A7A">
      <w:pPr>
        <w:keepNext/>
        <w:keepLines/>
        <w:spacing w:line="360" w:lineRule="auto"/>
        <w:jc w:val="center"/>
        <w:outlineLvl w:val="2"/>
        <w:rPr>
          <w:rFonts w:ascii="宋体" w:hAnsi="宋体"/>
          <w:b/>
          <w:bCs/>
          <w:sz w:val="28"/>
          <w:szCs w:val="28"/>
        </w:rPr>
      </w:pPr>
      <w:bookmarkStart w:id="7" w:name="_Toc354404029"/>
      <w:bookmarkStart w:id="8" w:name="_Toc326060505"/>
      <w:bookmarkStart w:id="9" w:name="_Toc329278149"/>
      <w:bookmarkStart w:id="10" w:name="_Toc356744034"/>
      <w:bookmarkStart w:id="11" w:name="_Toc393143824"/>
      <w:bookmarkStart w:id="12" w:name="_Toc357868214"/>
      <w:bookmarkStart w:id="13" w:name="_Toc354923119"/>
      <w:bookmarkStart w:id="14" w:name="_Toc355649942"/>
      <w:bookmarkStart w:id="15" w:name="_Toc354922980"/>
      <w:r>
        <w:rPr>
          <w:rFonts w:ascii="宋体" w:hAnsi="宋体" w:hint="eastAsia"/>
          <w:b/>
          <w:bCs/>
          <w:sz w:val="28"/>
          <w:szCs w:val="28"/>
        </w:rPr>
        <w:t>一、词语定义及合同文件</w:t>
      </w:r>
      <w:bookmarkEnd w:id="7"/>
      <w:bookmarkEnd w:id="8"/>
      <w:bookmarkEnd w:id="9"/>
      <w:bookmarkEnd w:id="10"/>
      <w:bookmarkEnd w:id="11"/>
      <w:bookmarkEnd w:id="12"/>
      <w:bookmarkEnd w:id="13"/>
      <w:bookmarkEnd w:id="14"/>
      <w:bookmarkEnd w:id="15"/>
    </w:p>
    <w:p w:rsidR="00D276B8" w:rsidRDefault="00B92A7A">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D276B8" w:rsidRDefault="00B92A7A">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D276B8" w:rsidRDefault="00B92A7A">
      <w:pPr>
        <w:spacing w:line="360" w:lineRule="auto"/>
        <w:rPr>
          <w:rFonts w:ascii="宋体" w:hAnsi="宋体"/>
          <w:sz w:val="24"/>
          <w:u w:val="single"/>
        </w:rPr>
      </w:pPr>
      <w:r>
        <w:rPr>
          <w:rFonts w:ascii="宋体" w:hAnsi="宋体" w:hint="eastAsia"/>
          <w:sz w:val="24"/>
          <w:u w:val="single"/>
        </w:rPr>
        <w:t xml:space="preserve">                                                                            </w:t>
      </w:r>
    </w:p>
    <w:p w:rsidR="00D276B8" w:rsidRDefault="00B92A7A">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D276B8" w:rsidRDefault="00B92A7A">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D276B8" w:rsidRDefault="00B92A7A">
      <w:pPr>
        <w:spacing w:line="360" w:lineRule="auto"/>
        <w:ind w:firstLineChars="225" w:firstLine="540"/>
        <w:rPr>
          <w:rFonts w:ascii="宋体" w:hAnsi="宋体"/>
          <w:sz w:val="24"/>
        </w:rPr>
      </w:pPr>
      <w:r>
        <w:rPr>
          <w:rFonts w:ascii="宋体" w:hAnsi="宋体" w:hint="eastAsia"/>
          <w:sz w:val="24"/>
        </w:rPr>
        <w:t>2．2适用法律和法规</w:t>
      </w:r>
    </w:p>
    <w:p w:rsidR="00D276B8" w:rsidRDefault="00B92A7A">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D276B8" w:rsidRDefault="00B92A7A">
      <w:pPr>
        <w:spacing w:line="360" w:lineRule="auto"/>
        <w:ind w:firstLineChars="225" w:firstLine="540"/>
        <w:rPr>
          <w:rFonts w:ascii="宋体" w:hAnsi="宋体"/>
          <w:sz w:val="24"/>
        </w:rPr>
      </w:pPr>
      <w:r>
        <w:rPr>
          <w:rFonts w:ascii="宋体" w:hAnsi="宋体" w:hint="eastAsia"/>
          <w:sz w:val="24"/>
        </w:rPr>
        <w:t>2．3适用标准、规范</w:t>
      </w:r>
    </w:p>
    <w:p w:rsidR="00D276B8" w:rsidRDefault="00B92A7A">
      <w:pPr>
        <w:spacing w:line="360" w:lineRule="auto"/>
        <w:ind w:firstLineChars="225" w:firstLine="540"/>
        <w:rPr>
          <w:rFonts w:ascii="宋体" w:hAnsi="宋体"/>
          <w:sz w:val="24"/>
        </w:rPr>
      </w:pPr>
      <w:r>
        <w:rPr>
          <w:rFonts w:ascii="宋体" w:hAnsi="宋体" w:hint="eastAsia"/>
          <w:sz w:val="24"/>
        </w:rPr>
        <w:t>适用标准、规范的名称:</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D276B8" w:rsidRDefault="00B92A7A">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D276B8" w:rsidRDefault="00B92A7A">
      <w:pPr>
        <w:spacing w:line="360" w:lineRule="auto"/>
        <w:ind w:firstLineChars="200" w:firstLine="482"/>
        <w:rPr>
          <w:rFonts w:ascii="宋体" w:hAnsi="宋体"/>
          <w:b/>
          <w:sz w:val="24"/>
        </w:rPr>
      </w:pPr>
      <w:r>
        <w:rPr>
          <w:rFonts w:ascii="宋体" w:hAnsi="宋体" w:hint="eastAsia"/>
          <w:b/>
          <w:sz w:val="24"/>
        </w:rPr>
        <w:t>3、图纸</w:t>
      </w:r>
    </w:p>
    <w:p w:rsidR="00D276B8" w:rsidRDefault="00B92A7A">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D276B8" w:rsidRDefault="00B92A7A">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D276B8" w:rsidRDefault="00B92A7A">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D276B8" w:rsidRDefault="00B92A7A">
      <w:pPr>
        <w:keepNext/>
        <w:keepLines/>
        <w:spacing w:line="360" w:lineRule="auto"/>
        <w:jc w:val="center"/>
        <w:outlineLvl w:val="2"/>
        <w:rPr>
          <w:rFonts w:ascii="宋体" w:hAnsi="宋体"/>
          <w:b/>
          <w:bCs/>
          <w:sz w:val="28"/>
        </w:rPr>
      </w:pPr>
      <w:bookmarkStart w:id="16" w:name="_Toc356744035"/>
      <w:bookmarkStart w:id="17" w:name="_Toc393143825"/>
      <w:bookmarkStart w:id="18" w:name="_Toc357868215"/>
      <w:bookmarkStart w:id="19" w:name="_Toc326060506"/>
      <w:bookmarkStart w:id="20" w:name="_Toc355649943"/>
      <w:bookmarkStart w:id="21" w:name="_Toc354404030"/>
      <w:bookmarkStart w:id="22" w:name="_Toc354922981"/>
      <w:bookmarkStart w:id="23" w:name="_Toc329278150"/>
      <w:bookmarkStart w:id="24" w:name="_Toc354923120"/>
      <w:r>
        <w:rPr>
          <w:rFonts w:ascii="宋体" w:hAnsi="宋体" w:hint="eastAsia"/>
          <w:b/>
          <w:bCs/>
          <w:sz w:val="28"/>
        </w:rPr>
        <w:t>二、双方一般权利和义务</w:t>
      </w:r>
      <w:bookmarkEnd w:id="16"/>
      <w:bookmarkEnd w:id="17"/>
      <w:bookmarkEnd w:id="18"/>
      <w:bookmarkEnd w:id="19"/>
      <w:bookmarkEnd w:id="20"/>
      <w:bookmarkEnd w:id="21"/>
      <w:bookmarkEnd w:id="22"/>
      <w:bookmarkEnd w:id="23"/>
      <w:bookmarkEnd w:id="24"/>
    </w:p>
    <w:p w:rsidR="00D276B8" w:rsidRDefault="00B92A7A">
      <w:pPr>
        <w:spacing w:line="360" w:lineRule="auto"/>
        <w:ind w:firstLine="480"/>
        <w:rPr>
          <w:rFonts w:ascii="宋体" w:hAnsi="宋体"/>
          <w:b/>
          <w:bCs/>
          <w:sz w:val="24"/>
        </w:rPr>
      </w:pPr>
      <w:r>
        <w:rPr>
          <w:rFonts w:ascii="宋体" w:hAnsi="宋体" w:hint="eastAsia"/>
          <w:b/>
          <w:bCs/>
          <w:sz w:val="24"/>
        </w:rPr>
        <w:t>4．工程师</w:t>
      </w:r>
    </w:p>
    <w:p w:rsidR="00D276B8" w:rsidRDefault="00B92A7A">
      <w:pPr>
        <w:spacing w:line="360" w:lineRule="auto"/>
        <w:ind w:firstLineChars="200" w:firstLine="480"/>
        <w:rPr>
          <w:rFonts w:ascii="宋体" w:hAnsi="宋体"/>
          <w:sz w:val="24"/>
        </w:rPr>
      </w:pPr>
      <w:r>
        <w:rPr>
          <w:rFonts w:ascii="宋体" w:hAnsi="宋体" w:hint="eastAsia"/>
          <w:sz w:val="24"/>
        </w:rPr>
        <w:t>4．1监理单位委派的工程师</w:t>
      </w:r>
    </w:p>
    <w:p w:rsidR="00D276B8" w:rsidRDefault="00B92A7A">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D276B8" w:rsidRDefault="00B92A7A">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D276B8" w:rsidRDefault="00B92A7A">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D276B8" w:rsidRDefault="00B92A7A">
      <w:pPr>
        <w:spacing w:line="360" w:lineRule="auto"/>
        <w:ind w:firstLineChars="200" w:firstLine="480"/>
        <w:rPr>
          <w:rFonts w:ascii="宋体" w:hAnsi="宋体"/>
          <w:sz w:val="24"/>
        </w:rPr>
      </w:pPr>
      <w:r>
        <w:rPr>
          <w:rFonts w:ascii="宋体" w:hAnsi="宋体" w:hint="eastAsia"/>
          <w:sz w:val="24"/>
        </w:rPr>
        <w:t>4．2发包人派驻的工程师</w:t>
      </w:r>
    </w:p>
    <w:p w:rsidR="00D276B8" w:rsidRDefault="00B92A7A">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D276B8" w:rsidRDefault="00B92A7A">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D276B8" w:rsidRDefault="00B92A7A">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D276B8" w:rsidRDefault="00B92A7A">
      <w:pPr>
        <w:spacing w:line="360" w:lineRule="auto"/>
        <w:ind w:firstLineChars="225" w:firstLine="542"/>
        <w:rPr>
          <w:rFonts w:ascii="宋体" w:hAnsi="宋体"/>
          <w:b/>
          <w:bCs/>
          <w:sz w:val="24"/>
        </w:rPr>
      </w:pPr>
      <w:r>
        <w:rPr>
          <w:rFonts w:ascii="宋体" w:hAnsi="宋体" w:hint="eastAsia"/>
          <w:b/>
          <w:bCs/>
          <w:sz w:val="24"/>
        </w:rPr>
        <w:t>5．项目经理(建造师)</w:t>
      </w:r>
    </w:p>
    <w:p w:rsidR="00D276B8" w:rsidRDefault="00B92A7A">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D276B8" w:rsidRDefault="00B92A7A">
      <w:pPr>
        <w:spacing w:line="360" w:lineRule="auto"/>
        <w:ind w:firstLineChars="225" w:firstLine="542"/>
        <w:rPr>
          <w:rFonts w:ascii="宋体" w:hAnsi="宋体"/>
          <w:b/>
          <w:bCs/>
          <w:sz w:val="24"/>
        </w:rPr>
      </w:pPr>
      <w:r>
        <w:rPr>
          <w:rFonts w:ascii="宋体" w:hAnsi="宋体" w:hint="eastAsia"/>
          <w:b/>
          <w:bCs/>
          <w:sz w:val="24"/>
        </w:rPr>
        <w:t>6、发包人工作</w:t>
      </w:r>
    </w:p>
    <w:p w:rsidR="00D276B8" w:rsidRDefault="00B92A7A">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D276B8" w:rsidRDefault="00B92A7A">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D276B8" w:rsidRDefault="00B92A7A">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D276B8" w:rsidRDefault="00B92A7A">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D276B8" w:rsidRDefault="00B92A7A">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D276B8" w:rsidRDefault="00B92A7A">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D276B8" w:rsidRDefault="00B92A7A">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D276B8" w:rsidRDefault="00B92A7A">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D276B8" w:rsidRDefault="00B92A7A">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D276B8" w:rsidRDefault="00B92A7A">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D276B8" w:rsidRDefault="00B92A7A">
      <w:pPr>
        <w:spacing w:line="360" w:lineRule="auto"/>
        <w:rPr>
          <w:rFonts w:ascii="宋体" w:hAnsi="宋体"/>
          <w:b/>
          <w:bCs/>
          <w:sz w:val="24"/>
        </w:rPr>
      </w:pPr>
      <w:r>
        <w:rPr>
          <w:rFonts w:ascii="宋体" w:hAnsi="宋体" w:hint="eastAsia"/>
          <w:b/>
          <w:bCs/>
          <w:sz w:val="24"/>
        </w:rPr>
        <w:t xml:space="preserve">    7．承包人工作</w:t>
      </w:r>
    </w:p>
    <w:p w:rsidR="00D276B8" w:rsidRDefault="00B92A7A">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D276B8" w:rsidRDefault="00B92A7A">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D276B8" w:rsidRDefault="00B92A7A">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D276B8" w:rsidRDefault="00B92A7A">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D276B8" w:rsidRDefault="00B92A7A">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D276B8" w:rsidRDefault="00B92A7A">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D276B8" w:rsidRDefault="00B92A7A">
      <w:pPr>
        <w:keepNext/>
        <w:keepLines/>
        <w:spacing w:line="360" w:lineRule="auto"/>
        <w:jc w:val="center"/>
        <w:outlineLvl w:val="2"/>
        <w:rPr>
          <w:rFonts w:ascii="宋体" w:hAnsi="宋体"/>
          <w:b/>
          <w:bCs/>
          <w:sz w:val="28"/>
        </w:rPr>
      </w:pPr>
      <w:bookmarkStart w:id="25" w:name="_Toc393143826"/>
      <w:bookmarkStart w:id="26" w:name="_Toc355649944"/>
      <w:bookmarkStart w:id="27" w:name="_Toc357868216"/>
      <w:bookmarkStart w:id="28" w:name="_Toc356744036"/>
      <w:bookmarkStart w:id="29" w:name="_Toc354922982"/>
      <w:bookmarkStart w:id="30" w:name="_Toc326060507"/>
      <w:bookmarkStart w:id="31" w:name="_Toc354404031"/>
      <w:bookmarkStart w:id="32" w:name="_Toc354923121"/>
      <w:bookmarkStart w:id="33" w:name="_Toc329278151"/>
      <w:r>
        <w:rPr>
          <w:rFonts w:ascii="宋体" w:hAnsi="宋体" w:hint="eastAsia"/>
          <w:b/>
          <w:bCs/>
          <w:sz w:val="28"/>
        </w:rPr>
        <w:t>三、施工组织设计和工期</w:t>
      </w:r>
      <w:bookmarkEnd w:id="25"/>
      <w:bookmarkEnd w:id="26"/>
      <w:bookmarkEnd w:id="27"/>
      <w:bookmarkEnd w:id="28"/>
      <w:bookmarkEnd w:id="29"/>
      <w:bookmarkEnd w:id="30"/>
      <w:bookmarkEnd w:id="31"/>
      <w:bookmarkEnd w:id="32"/>
      <w:bookmarkEnd w:id="33"/>
    </w:p>
    <w:p w:rsidR="00D276B8" w:rsidRDefault="00B92A7A">
      <w:pPr>
        <w:spacing w:line="360" w:lineRule="auto"/>
        <w:ind w:firstLineChars="225" w:firstLine="542"/>
        <w:rPr>
          <w:rFonts w:ascii="宋体" w:hAnsi="宋体"/>
          <w:b/>
          <w:bCs/>
          <w:sz w:val="24"/>
        </w:rPr>
      </w:pPr>
      <w:r>
        <w:rPr>
          <w:rFonts w:ascii="宋体" w:hAnsi="宋体" w:hint="eastAsia"/>
          <w:b/>
          <w:bCs/>
          <w:sz w:val="24"/>
        </w:rPr>
        <w:t>8．进度计划</w:t>
      </w:r>
    </w:p>
    <w:p w:rsidR="00D276B8" w:rsidRDefault="00B92A7A" w:rsidP="00B92A7A">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D276B8" w:rsidRDefault="00B92A7A">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D276B8" w:rsidRDefault="00B92A7A">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D276B8" w:rsidRDefault="00B92A7A">
      <w:pPr>
        <w:spacing w:line="360" w:lineRule="auto"/>
        <w:ind w:firstLineChars="225" w:firstLine="542"/>
        <w:rPr>
          <w:rFonts w:ascii="宋体" w:hAnsi="宋体"/>
          <w:b/>
          <w:bCs/>
          <w:sz w:val="24"/>
        </w:rPr>
      </w:pPr>
      <w:r>
        <w:rPr>
          <w:rFonts w:ascii="宋体" w:hAnsi="宋体" w:hint="eastAsia"/>
          <w:b/>
          <w:bCs/>
          <w:sz w:val="24"/>
        </w:rPr>
        <w:t>9．工期延误</w:t>
      </w:r>
    </w:p>
    <w:p w:rsidR="00D276B8" w:rsidRDefault="00B92A7A">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D276B8" w:rsidRDefault="00B92A7A">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D276B8" w:rsidRDefault="00B92A7A">
      <w:pPr>
        <w:keepNext/>
        <w:keepLines/>
        <w:spacing w:line="360" w:lineRule="auto"/>
        <w:jc w:val="center"/>
        <w:outlineLvl w:val="2"/>
        <w:rPr>
          <w:rFonts w:ascii="宋体" w:hAnsi="宋体"/>
          <w:b/>
          <w:bCs/>
          <w:sz w:val="28"/>
        </w:rPr>
      </w:pPr>
      <w:bookmarkStart w:id="34" w:name="_Toc354404032"/>
      <w:bookmarkStart w:id="35" w:name="_Toc329278152"/>
      <w:bookmarkStart w:id="36" w:name="_Toc326060508"/>
      <w:bookmarkStart w:id="37" w:name="_Toc356744037"/>
      <w:bookmarkStart w:id="38" w:name="_Toc354922983"/>
      <w:bookmarkStart w:id="39" w:name="_Toc393143827"/>
      <w:bookmarkStart w:id="40" w:name="_Toc354923122"/>
      <w:bookmarkStart w:id="41" w:name="_Toc357868217"/>
      <w:bookmarkStart w:id="42" w:name="_Toc355649945"/>
      <w:r>
        <w:rPr>
          <w:rFonts w:ascii="宋体" w:hAnsi="宋体" w:hint="eastAsia"/>
          <w:b/>
          <w:bCs/>
          <w:sz w:val="28"/>
        </w:rPr>
        <w:t>四、质量与验收</w:t>
      </w:r>
      <w:bookmarkEnd w:id="34"/>
      <w:bookmarkEnd w:id="35"/>
      <w:bookmarkEnd w:id="36"/>
      <w:bookmarkEnd w:id="37"/>
      <w:bookmarkEnd w:id="38"/>
      <w:bookmarkEnd w:id="39"/>
      <w:bookmarkEnd w:id="40"/>
      <w:bookmarkEnd w:id="41"/>
      <w:bookmarkEnd w:id="42"/>
    </w:p>
    <w:p w:rsidR="00D276B8" w:rsidRDefault="00B92A7A">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D276B8" w:rsidRDefault="00B92A7A">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D276B8" w:rsidRDefault="00B92A7A">
      <w:pPr>
        <w:keepNext/>
        <w:keepLines/>
        <w:spacing w:line="360" w:lineRule="auto"/>
        <w:jc w:val="center"/>
        <w:outlineLvl w:val="2"/>
        <w:rPr>
          <w:rFonts w:ascii="宋体" w:hAnsi="宋体"/>
          <w:b/>
          <w:bCs/>
          <w:sz w:val="28"/>
        </w:rPr>
      </w:pPr>
      <w:bookmarkStart w:id="43" w:name="_Toc355649946"/>
      <w:bookmarkStart w:id="44" w:name="_Toc329278153"/>
      <w:bookmarkStart w:id="45" w:name="_Toc354404033"/>
      <w:bookmarkStart w:id="46" w:name="_Toc354923123"/>
      <w:bookmarkStart w:id="47" w:name="_Toc354922984"/>
      <w:bookmarkStart w:id="48" w:name="_Toc326060509"/>
      <w:bookmarkStart w:id="49" w:name="_Toc356744038"/>
      <w:bookmarkStart w:id="50" w:name="_Toc393143828"/>
      <w:bookmarkStart w:id="51" w:name="_Toc357868218"/>
      <w:r>
        <w:rPr>
          <w:rFonts w:ascii="宋体" w:hAnsi="宋体" w:hint="eastAsia"/>
          <w:b/>
          <w:bCs/>
          <w:sz w:val="28"/>
        </w:rPr>
        <w:t>五、安全施工</w:t>
      </w:r>
      <w:bookmarkEnd w:id="43"/>
      <w:bookmarkEnd w:id="44"/>
      <w:bookmarkEnd w:id="45"/>
      <w:bookmarkEnd w:id="46"/>
      <w:bookmarkEnd w:id="47"/>
      <w:bookmarkEnd w:id="48"/>
      <w:bookmarkEnd w:id="49"/>
      <w:bookmarkEnd w:id="50"/>
      <w:bookmarkEnd w:id="51"/>
    </w:p>
    <w:p w:rsidR="00D276B8" w:rsidRDefault="00B92A7A">
      <w:pPr>
        <w:spacing w:line="360" w:lineRule="auto"/>
        <w:ind w:firstLineChars="200" w:firstLine="480"/>
        <w:rPr>
          <w:rFonts w:ascii="宋体" w:hAnsi="宋体"/>
          <w:b/>
          <w:bCs/>
          <w:sz w:val="24"/>
        </w:rPr>
      </w:pPr>
      <w:r>
        <w:rPr>
          <w:rFonts w:ascii="宋体" w:hAnsi="宋体" w:hint="eastAsia"/>
          <w:sz w:val="24"/>
        </w:rPr>
        <w:t>按合同文本通用条款执行</w:t>
      </w:r>
    </w:p>
    <w:p w:rsidR="00D276B8" w:rsidRDefault="00B92A7A">
      <w:pPr>
        <w:keepNext/>
        <w:keepLines/>
        <w:spacing w:line="360" w:lineRule="auto"/>
        <w:jc w:val="center"/>
        <w:outlineLvl w:val="2"/>
        <w:rPr>
          <w:rFonts w:ascii="宋体" w:hAnsi="宋体"/>
          <w:b/>
          <w:bCs/>
          <w:sz w:val="28"/>
        </w:rPr>
      </w:pPr>
      <w:bookmarkStart w:id="52" w:name="_Toc326060510"/>
      <w:bookmarkStart w:id="53" w:name="_Toc329278154"/>
      <w:bookmarkStart w:id="54" w:name="_Toc354404034"/>
      <w:bookmarkStart w:id="55" w:name="_Toc355649947"/>
      <w:bookmarkStart w:id="56" w:name="_Toc354922985"/>
      <w:bookmarkStart w:id="57" w:name="_Toc354923124"/>
      <w:bookmarkStart w:id="58" w:name="_Toc356744039"/>
      <w:bookmarkStart w:id="59" w:name="_Toc393143829"/>
      <w:bookmarkStart w:id="60" w:name="_Toc357868219"/>
      <w:r>
        <w:rPr>
          <w:rFonts w:ascii="宋体" w:hAnsi="宋体" w:hint="eastAsia"/>
          <w:b/>
          <w:bCs/>
          <w:sz w:val="28"/>
        </w:rPr>
        <w:t>六、合同价款与支付</w:t>
      </w:r>
      <w:bookmarkEnd w:id="52"/>
      <w:bookmarkEnd w:id="53"/>
      <w:bookmarkEnd w:id="54"/>
      <w:bookmarkEnd w:id="55"/>
      <w:bookmarkEnd w:id="56"/>
      <w:bookmarkEnd w:id="57"/>
      <w:bookmarkEnd w:id="58"/>
      <w:bookmarkEnd w:id="59"/>
      <w:bookmarkEnd w:id="60"/>
    </w:p>
    <w:p w:rsidR="00D276B8" w:rsidRDefault="00B92A7A">
      <w:pPr>
        <w:spacing w:line="360" w:lineRule="auto"/>
        <w:ind w:firstLineChars="225" w:firstLine="542"/>
        <w:rPr>
          <w:rFonts w:ascii="宋体" w:hAnsi="宋体"/>
          <w:b/>
          <w:bCs/>
          <w:sz w:val="24"/>
        </w:rPr>
      </w:pPr>
      <w:r>
        <w:rPr>
          <w:rFonts w:ascii="宋体" w:hAnsi="宋体" w:hint="eastAsia"/>
          <w:b/>
          <w:bCs/>
          <w:sz w:val="24"/>
        </w:rPr>
        <w:t>11．合同价款及调整</w:t>
      </w:r>
    </w:p>
    <w:p w:rsidR="00D276B8" w:rsidRDefault="00B92A7A">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D276B8" w:rsidRDefault="00B92A7A">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D276B8" w:rsidRDefault="00B92A7A">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D276B8" w:rsidRDefault="00B92A7A">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D276B8" w:rsidRDefault="00B92A7A">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D276B8" w:rsidRDefault="00B92A7A">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D276B8" w:rsidRDefault="00B92A7A">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D276B8" w:rsidRDefault="00B92A7A">
      <w:pPr>
        <w:spacing w:line="360" w:lineRule="auto"/>
        <w:ind w:firstLineChars="225" w:firstLine="542"/>
        <w:rPr>
          <w:rFonts w:ascii="宋体" w:hAnsi="宋体"/>
          <w:b/>
          <w:bCs/>
          <w:sz w:val="24"/>
        </w:rPr>
      </w:pPr>
      <w:r>
        <w:rPr>
          <w:rFonts w:ascii="宋体" w:hAnsi="宋体" w:hint="eastAsia"/>
          <w:b/>
          <w:bCs/>
          <w:sz w:val="24"/>
        </w:rPr>
        <w:t>12．工程付款</w:t>
      </w:r>
    </w:p>
    <w:p w:rsidR="00D276B8" w:rsidRDefault="00B92A7A">
      <w:pPr>
        <w:spacing w:line="360" w:lineRule="auto"/>
        <w:ind w:firstLineChars="225" w:firstLine="542"/>
        <w:rPr>
          <w:rFonts w:ascii="宋体" w:hAnsi="宋体"/>
          <w:b/>
          <w:bCs/>
          <w:sz w:val="24"/>
        </w:rPr>
      </w:pPr>
      <w:r>
        <w:rPr>
          <w:rFonts w:ascii="宋体" w:hAnsi="宋体" w:hint="eastAsia"/>
          <w:b/>
          <w:bCs/>
          <w:sz w:val="24"/>
        </w:rPr>
        <w:t>12.1 工程预付款：无</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D276B8" w:rsidRDefault="00B92A7A">
      <w:pPr>
        <w:keepNext/>
        <w:keepLines/>
        <w:spacing w:line="360" w:lineRule="auto"/>
        <w:jc w:val="center"/>
        <w:outlineLvl w:val="2"/>
        <w:rPr>
          <w:rFonts w:ascii="宋体" w:hAnsi="宋体"/>
          <w:b/>
          <w:bCs/>
          <w:sz w:val="28"/>
        </w:rPr>
      </w:pPr>
      <w:bookmarkStart w:id="61" w:name="_Toc357868220"/>
      <w:bookmarkStart w:id="62" w:name="_Toc393143830"/>
      <w:bookmarkStart w:id="63" w:name="_Toc355649948"/>
      <w:bookmarkStart w:id="64" w:name="_Toc356744040"/>
      <w:bookmarkStart w:id="65" w:name="_Toc329278155"/>
      <w:bookmarkStart w:id="66" w:name="_Toc354923125"/>
      <w:bookmarkStart w:id="67" w:name="_Toc354404035"/>
      <w:bookmarkStart w:id="68" w:name="_Toc354922986"/>
      <w:bookmarkStart w:id="69" w:name="_Toc326060511"/>
      <w:r>
        <w:rPr>
          <w:rFonts w:ascii="宋体" w:hAnsi="宋体" w:hint="eastAsia"/>
          <w:b/>
          <w:bCs/>
          <w:sz w:val="28"/>
        </w:rPr>
        <w:t>七、竣工验收与结算</w:t>
      </w:r>
      <w:bookmarkEnd w:id="61"/>
      <w:bookmarkEnd w:id="62"/>
      <w:bookmarkEnd w:id="63"/>
      <w:bookmarkEnd w:id="64"/>
      <w:bookmarkEnd w:id="65"/>
      <w:bookmarkEnd w:id="66"/>
      <w:bookmarkEnd w:id="67"/>
      <w:bookmarkEnd w:id="68"/>
      <w:bookmarkEnd w:id="69"/>
    </w:p>
    <w:p w:rsidR="00D276B8" w:rsidRDefault="00B92A7A">
      <w:pPr>
        <w:spacing w:line="360" w:lineRule="auto"/>
        <w:ind w:firstLineChars="225" w:firstLine="542"/>
        <w:rPr>
          <w:rFonts w:ascii="宋体" w:hAnsi="宋体"/>
          <w:b/>
          <w:bCs/>
          <w:sz w:val="24"/>
        </w:rPr>
      </w:pPr>
      <w:r>
        <w:rPr>
          <w:rFonts w:ascii="宋体" w:hAnsi="宋体" w:hint="eastAsia"/>
          <w:b/>
          <w:bCs/>
          <w:sz w:val="24"/>
        </w:rPr>
        <w:t>15．竣工验收</w:t>
      </w:r>
    </w:p>
    <w:p w:rsidR="00D276B8" w:rsidRDefault="00B92A7A">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D276B8" w:rsidRDefault="00B92A7A">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D276B8" w:rsidRDefault="00D276B8">
      <w:pPr>
        <w:spacing w:line="360" w:lineRule="auto"/>
        <w:ind w:firstLineChars="225" w:firstLine="540"/>
        <w:rPr>
          <w:rFonts w:ascii="宋体" w:hAnsi="宋体"/>
          <w:sz w:val="24"/>
        </w:rPr>
      </w:pPr>
    </w:p>
    <w:p w:rsidR="00D276B8" w:rsidRDefault="00B92A7A">
      <w:pPr>
        <w:keepNext/>
        <w:keepLines/>
        <w:spacing w:line="360" w:lineRule="auto"/>
        <w:jc w:val="center"/>
        <w:outlineLvl w:val="2"/>
        <w:rPr>
          <w:rFonts w:ascii="宋体" w:hAnsi="宋体"/>
          <w:b/>
          <w:bCs/>
          <w:sz w:val="28"/>
        </w:rPr>
      </w:pPr>
      <w:bookmarkStart w:id="70" w:name="_Toc354923126"/>
      <w:bookmarkStart w:id="71" w:name="_Toc393143831"/>
      <w:bookmarkStart w:id="72" w:name="_Toc357868221"/>
      <w:bookmarkStart w:id="73" w:name="_Toc326060512"/>
      <w:bookmarkStart w:id="74" w:name="_Toc356744041"/>
      <w:bookmarkStart w:id="75" w:name="_Toc355649949"/>
      <w:bookmarkStart w:id="76" w:name="_Toc354404036"/>
      <w:bookmarkStart w:id="77" w:name="_Toc329278156"/>
      <w:bookmarkStart w:id="78" w:name="_Toc354922987"/>
      <w:r>
        <w:rPr>
          <w:rFonts w:ascii="宋体" w:hAnsi="宋体" w:hint="eastAsia"/>
          <w:b/>
          <w:bCs/>
          <w:sz w:val="28"/>
        </w:rPr>
        <w:t>八、违约、索赔和争议</w:t>
      </w:r>
      <w:bookmarkEnd w:id="70"/>
      <w:bookmarkEnd w:id="71"/>
      <w:bookmarkEnd w:id="72"/>
      <w:bookmarkEnd w:id="73"/>
      <w:bookmarkEnd w:id="74"/>
      <w:bookmarkEnd w:id="75"/>
      <w:bookmarkEnd w:id="76"/>
      <w:bookmarkEnd w:id="77"/>
      <w:bookmarkEnd w:id="78"/>
    </w:p>
    <w:p w:rsidR="00D276B8" w:rsidRDefault="00B92A7A">
      <w:pPr>
        <w:spacing w:line="360" w:lineRule="auto"/>
        <w:ind w:firstLineChars="225" w:firstLine="542"/>
        <w:rPr>
          <w:rFonts w:ascii="宋体" w:hAnsi="宋体"/>
          <w:b/>
          <w:bCs/>
          <w:sz w:val="24"/>
        </w:rPr>
      </w:pPr>
      <w:r>
        <w:rPr>
          <w:rFonts w:ascii="宋体" w:hAnsi="宋体" w:hint="eastAsia"/>
          <w:b/>
          <w:bCs/>
          <w:sz w:val="24"/>
        </w:rPr>
        <w:t>16．违约</w:t>
      </w:r>
    </w:p>
    <w:p w:rsidR="00D276B8" w:rsidRDefault="00B92A7A">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D276B8" w:rsidRDefault="00B92A7A">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D276B8" w:rsidRDefault="00B92A7A">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D276B8" w:rsidRDefault="00B92A7A">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17．争议</w:t>
      </w:r>
    </w:p>
    <w:p w:rsidR="00D276B8" w:rsidRDefault="00B92A7A">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D276B8" w:rsidRDefault="00B92A7A">
      <w:pPr>
        <w:numPr>
          <w:ilvl w:val="0"/>
          <w:numId w:val="9"/>
        </w:numPr>
        <w:spacing w:line="360" w:lineRule="auto"/>
        <w:rPr>
          <w:rFonts w:ascii="宋体" w:hAnsi="宋体"/>
          <w:sz w:val="24"/>
        </w:rPr>
      </w:pPr>
      <w:r>
        <w:rPr>
          <w:rFonts w:ascii="宋体" w:hAnsi="宋体" w:hint="eastAsia"/>
          <w:sz w:val="24"/>
        </w:rPr>
        <w:t>请有关部门调解。</w:t>
      </w:r>
    </w:p>
    <w:p w:rsidR="00D276B8" w:rsidRDefault="00B92A7A">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D276B8" w:rsidRDefault="00B92A7A">
      <w:pPr>
        <w:keepNext/>
        <w:keepLines/>
        <w:spacing w:line="360" w:lineRule="auto"/>
        <w:jc w:val="center"/>
        <w:outlineLvl w:val="2"/>
        <w:rPr>
          <w:rFonts w:ascii="宋体" w:hAnsi="宋体"/>
          <w:b/>
          <w:sz w:val="28"/>
        </w:rPr>
      </w:pPr>
      <w:bookmarkStart w:id="79" w:name="_Toc354404037"/>
      <w:bookmarkStart w:id="80" w:name="_Toc393143832"/>
      <w:bookmarkStart w:id="81" w:name="_Toc357868222"/>
      <w:bookmarkStart w:id="82" w:name="_Toc356744042"/>
      <w:bookmarkStart w:id="83" w:name="_Toc354923127"/>
      <w:bookmarkStart w:id="84" w:name="_Toc355649950"/>
      <w:bookmarkStart w:id="85" w:name="_Toc326060513"/>
      <w:bookmarkStart w:id="86" w:name="_Toc354922988"/>
      <w:bookmarkStart w:id="87" w:name="_Toc329278157"/>
      <w:r>
        <w:rPr>
          <w:rFonts w:ascii="宋体" w:hAnsi="宋体" w:hint="eastAsia"/>
          <w:b/>
          <w:sz w:val="28"/>
        </w:rPr>
        <w:t>九、其他</w:t>
      </w:r>
      <w:bookmarkEnd w:id="79"/>
      <w:bookmarkEnd w:id="80"/>
      <w:bookmarkEnd w:id="81"/>
      <w:bookmarkEnd w:id="82"/>
      <w:bookmarkEnd w:id="83"/>
      <w:bookmarkEnd w:id="84"/>
      <w:bookmarkEnd w:id="85"/>
      <w:bookmarkEnd w:id="86"/>
      <w:bookmarkEnd w:id="87"/>
    </w:p>
    <w:p w:rsidR="00D276B8" w:rsidRDefault="00B92A7A">
      <w:pPr>
        <w:spacing w:line="360" w:lineRule="auto"/>
        <w:ind w:firstLineChars="225" w:firstLine="542"/>
        <w:rPr>
          <w:rFonts w:ascii="宋体" w:hAnsi="宋体"/>
          <w:b/>
          <w:bCs/>
          <w:sz w:val="24"/>
        </w:rPr>
      </w:pPr>
      <w:r>
        <w:rPr>
          <w:rFonts w:ascii="宋体" w:hAnsi="宋体" w:hint="eastAsia"/>
          <w:b/>
          <w:bCs/>
          <w:sz w:val="24"/>
        </w:rPr>
        <w:t>18．工程分包</w:t>
      </w:r>
    </w:p>
    <w:p w:rsidR="00D276B8" w:rsidRDefault="00B92A7A">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D276B8" w:rsidRDefault="00B92A7A">
      <w:pPr>
        <w:spacing w:line="360" w:lineRule="auto"/>
        <w:ind w:firstLineChars="225" w:firstLine="542"/>
        <w:rPr>
          <w:rFonts w:ascii="宋体" w:hAnsi="宋体"/>
          <w:b/>
          <w:bCs/>
          <w:sz w:val="24"/>
        </w:rPr>
      </w:pPr>
      <w:r>
        <w:rPr>
          <w:rFonts w:ascii="宋体" w:hAnsi="宋体" w:hint="eastAsia"/>
          <w:b/>
          <w:bCs/>
          <w:sz w:val="24"/>
        </w:rPr>
        <w:t>19．不可抗力</w:t>
      </w:r>
    </w:p>
    <w:p w:rsidR="00D276B8" w:rsidRDefault="00B92A7A">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D276B8" w:rsidRDefault="00B92A7A">
      <w:pPr>
        <w:spacing w:line="360" w:lineRule="auto"/>
        <w:ind w:firstLineChars="225" w:firstLine="542"/>
        <w:rPr>
          <w:rFonts w:ascii="宋体" w:hAnsi="宋体"/>
          <w:b/>
          <w:bCs/>
          <w:sz w:val="24"/>
        </w:rPr>
      </w:pPr>
      <w:r>
        <w:rPr>
          <w:rFonts w:ascii="宋体" w:hAnsi="宋体" w:hint="eastAsia"/>
          <w:b/>
          <w:bCs/>
          <w:sz w:val="24"/>
        </w:rPr>
        <w:t>20．保险</w:t>
      </w:r>
    </w:p>
    <w:p w:rsidR="00D276B8" w:rsidRDefault="00B92A7A">
      <w:pPr>
        <w:spacing w:line="360" w:lineRule="auto"/>
        <w:ind w:firstLineChars="225" w:firstLine="540"/>
        <w:rPr>
          <w:rFonts w:ascii="宋体" w:hAnsi="宋体"/>
          <w:sz w:val="24"/>
        </w:rPr>
      </w:pPr>
      <w:r>
        <w:rPr>
          <w:rFonts w:ascii="宋体" w:hAnsi="宋体" w:hint="eastAsia"/>
          <w:sz w:val="24"/>
        </w:rPr>
        <w:t>20．1本工程双方约定投保内容如下:</w:t>
      </w:r>
    </w:p>
    <w:p w:rsidR="00D276B8" w:rsidRDefault="00B92A7A">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D276B8" w:rsidRDefault="00B92A7A">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D276B8" w:rsidRDefault="00B92A7A">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D276B8" w:rsidRDefault="00B92A7A">
      <w:pPr>
        <w:spacing w:line="360" w:lineRule="auto"/>
        <w:ind w:firstLineChars="225" w:firstLine="542"/>
        <w:rPr>
          <w:rFonts w:ascii="宋体" w:hAnsi="宋体"/>
          <w:b/>
          <w:bCs/>
          <w:sz w:val="24"/>
        </w:rPr>
      </w:pPr>
      <w:r>
        <w:rPr>
          <w:rFonts w:ascii="宋体" w:hAnsi="宋体" w:hint="eastAsia"/>
          <w:b/>
          <w:bCs/>
          <w:sz w:val="24"/>
        </w:rPr>
        <w:t>21．担保</w:t>
      </w:r>
    </w:p>
    <w:p w:rsidR="00D276B8" w:rsidRDefault="00B92A7A">
      <w:pPr>
        <w:spacing w:line="360" w:lineRule="auto"/>
        <w:ind w:firstLineChars="225" w:firstLine="540"/>
        <w:rPr>
          <w:rFonts w:ascii="宋体" w:hAnsi="宋体"/>
          <w:sz w:val="24"/>
        </w:rPr>
      </w:pPr>
      <w:r>
        <w:rPr>
          <w:rFonts w:ascii="宋体" w:hAnsi="宋体" w:hint="eastAsia"/>
          <w:sz w:val="24"/>
        </w:rPr>
        <w:t>21．1本工程双方约定担保事项如下:</w:t>
      </w:r>
    </w:p>
    <w:p w:rsidR="00D276B8" w:rsidRDefault="00B92A7A">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D276B8" w:rsidRDefault="00B92A7A">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D276B8" w:rsidRDefault="00B92A7A">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22．合同份数</w:t>
      </w:r>
    </w:p>
    <w:p w:rsidR="00D276B8" w:rsidRDefault="00B92A7A">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D276B8" w:rsidRDefault="00B92A7A">
      <w:pPr>
        <w:spacing w:line="360" w:lineRule="auto"/>
        <w:ind w:firstLineChars="224" w:firstLine="540"/>
        <w:rPr>
          <w:rFonts w:ascii="宋体" w:hAnsi="宋体"/>
          <w:b/>
          <w:bCs/>
          <w:sz w:val="24"/>
        </w:rPr>
      </w:pPr>
      <w:r>
        <w:rPr>
          <w:rFonts w:ascii="宋体" w:hAnsi="宋体" w:hint="eastAsia"/>
          <w:b/>
          <w:bCs/>
          <w:sz w:val="24"/>
        </w:rPr>
        <w:t>23．补充条款</w:t>
      </w:r>
    </w:p>
    <w:p w:rsidR="00D276B8" w:rsidRDefault="00B92A7A">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D276B8" w:rsidRDefault="00B92A7A">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D276B8" w:rsidRDefault="00B92A7A">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D276B8" w:rsidRDefault="00B92A7A">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D276B8" w:rsidRDefault="00B92A7A">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D276B8" w:rsidRDefault="00D276B8">
      <w:pPr>
        <w:spacing w:line="360" w:lineRule="auto"/>
        <w:ind w:firstLineChars="1100" w:firstLine="3534"/>
        <w:rPr>
          <w:rFonts w:ascii="新宋体" w:eastAsia="新宋体" w:hAnsi="新宋体"/>
          <w:b/>
          <w:sz w:val="32"/>
          <w:szCs w:val="32"/>
        </w:rPr>
      </w:pPr>
    </w:p>
    <w:p w:rsidR="00D276B8" w:rsidRDefault="00D276B8">
      <w:pPr>
        <w:spacing w:line="360" w:lineRule="auto"/>
        <w:ind w:firstLineChars="1100" w:firstLine="3534"/>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A37816" w:rsidRDefault="00A37816" w:rsidP="007A1350">
      <w:pPr>
        <w:spacing w:line="360" w:lineRule="auto"/>
        <w:jc w:val="center"/>
        <w:outlineLvl w:val="2"/>
        <w:rPr>
          <w:rFonts w:ascii="新宋体" w:eastAsia="新宋体" w:hAnsi="新宋体"/>
          <w:b/>
          <w:sz w:val="32"/>
          <w:szCs w:val="32"/>
        </w:rPr>
      </w:pPr>
    </w:p>
    <w:p w:rsidR="00D276B8" w:rsidRPr="00E57AAD" w:rsidRDefault="00B92A7A" w:rsidP="007A1350">
      <w:pPr>
        <w:spacing w:line="360" w:lineRule="auto"/>
        <w:jc w:val="center"/>
        <w:outlineLvl w:val="2"/>
        <w:rPr>
          <w:rFonts w:ascii="新宋体" w:eastAsia="新宋体" w:hAnsi="新宋体"/>
          <w:b/>
          <w:sz w:val="32"/>
          <w:szCs w:val="32"/>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D276B8" w:rsidRDefault="00B92A7A">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(l)中标通知书；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(3)专用合同条款；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(4)通用合同条款；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(5)技术标准和要求；</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(7)图纸；</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(8)其他合同文件。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E57AAD" w:rsidRDefault="00B92A7A" w:rsidP="00E57AAD">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bookmarkStart w:id="88" w:name="_Toc144950759"/>
      <w:bookmarkStart w:id="89" w:name="_Toc145000028"/>
      <w:bookmarkStart w:id="90" w:name="_Toc139099800"/>
      <w:bookmarkStart w:id="91" w:name="_Toc144999253"/>
      <w:bookmarkStart w:id="92" w:name="_Toc150192232"/>
      <w:bookmarkStart w:id="93" w:name="_Toc271533484"/>
      <w:bookmarkStart w:id="94" w:name="_Toc155073544"/>
      <w:bookmarkStart w:id="95" w:name="_Toc196301140"/>
      <w:bookmarkStart w:id="96" w:name="_Toc144950409"/>
      <w:bookmarkStart w:id="97" w:name="_Toc196624609"/>
      <w:bookmarkStart w:id="98" w:name="_Toc186813786"/>
    </w:p>
    <w:p w:rsidR="00E57AAD" w:rsidRPr="00E57AAD" w:rsidRDefault="00E57AAD" w:rsidP="00E57AAD">
      <w:pPr>
        <w:spacing w:line="400" w:lineRule="exact"/>
        <w:ind w:firstLineChars="1772" w:firstLine="4253"/>
        <w:rPr>
          <w:rFonts w:ascii="宋体" w:hAnsi="宋体"/>
          <w:sz w:val="24"/>
          <w:szCs w:val="20"/>
        </w:rPr>
      </w:pP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lastRenderedPageBreak/>
        <w:t>附件二：工程质量保修书</w:t>
      </w:r>
      <w:bookmarkEnd w:id="88"/>
      <w:bookmarkEnd w:id="89"/>
      <w:bookmarkEnd w:id="90"/>
      <w:bookmarkEnd w:id="91"/>
      <w:bookmarkEnd w:id="92"/>
      <w:bookmarkEnd w:id="93"/>
      <w:bookmarkEnd w:id="94"/>
      <w:bookmarkEnd w:id="95"/>
      <w:bookmarkEnd w:id="96"/>
      <w:bookmarkEnd w:id="97"/>
      <w:bookmarkEnd w:id="98"/>
    </w:p>
    <w:p w:rsidR="00D276B8" w:rsidRDefault="00B92A7A">
      <w:pPr>
        <w:jc w:val="center"/>
        <w:rPr>
          <w:rFonts w:ascii="宋体" w:hAnsi="宋体" w:cs="Arial"/>
          <w:b/>
          <w:sz w:val="28"/>
          <w:szCs w:val="28"/>
        </w:rPr>
      </w:pPr>
      <w:r>
        <w:rPr>
          <w:rFonts w:ascii="宋体" w:hAnsi="宋体" w:cs="Arial" w:hint="eastAsia"/>
          <w:b/>
          <w:sz w:val="28"/>
          <w:szCs w:val="28"/>
        </w:rPr>
        <w:t>工程质量保修书</w:t>
      </w:r>
    </w:p>
    <w:p w:rsidR="00D276B8" w:rsidRDefault="00D276B8">
      <w:pPr>
        <w:jc w:val="center"/>
        <w:rPr>
          <w:rFonts w:ascii="宋体" w:hAnsi="宋体" w:cs="Arial"/>
          <w:b/>
          <w:sz w:val="24"/>
          <w:szCs w:val="20"/>
        </w:rPr>
      </w:pPr>
    </w:p>
    <w:p w:rsidR="00D276B8" w:rsidRDefault="00D276B8">
      <w:pPr>
        <w:jc w:val="center"/>
        <w:rPr>
          <w:rFonts w:ascii="宋体" w:hAnsi="宋体" w:cs="Arial"/>
          <w:szCs w:val="20"/>
        </w:rPr>
      </w:pP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D276B8" w:rsidRDefault="00D276B8">
      <w:pPr>
        <w:spacing w:line="360" w:lineRule="auto"/>
        <w:ind w:firstLineChars="200" w:firstLine="480"/>
        <w:rPr>
          <w:rFonts w:ascii="宋体" w:hAnsi="宋体" w:cs="Arial"/>
          <w:sz w:val="24"/>
          <w:szCs w:val="20"/>
        </w:rPr>
      </w:pPr>
    </w:p>
    <w:p w:rsidR="00D276B8" w:rsidRDefault="00B92A7A">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D276B8" w:rsidRDefault="00D276B8">
      <w:pPr>
        <w:autoSpaceDE w:val="0"/>
        <w:autoSpaceDN w:val="0"/>
        <w:adjustRightInd w:val="0"/>
        <w:spacing w:line="360" w:lineRule="auto"/>
        <w:ind w:firstLineChars="1050" w:firstLine="2530"/>
        <w:rPr>
          <w:rFonts w:ascii="宋体" w:hAnsi="宋体"/>
          <w:b/>
          <w:bCs/>
          <w:sz w:val="24"/>
          <w:u w:val="single"/>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jc w:val="center"/>
        <w:rPr>
          <w:rFonts w:ascii="新宋体" w:eastAsia="新宋体" w:hAnsi="新宋体"/>
          <w:sz w:val="28"/>
          <w:szCs w:val="28"/>
        </w:rPr>
      </w:pPr>
    </w:p>
    <w:p w:rsidR="00D276B8" w:rsidRDefault="00D276B8">
      <w:pPr>
        <w:spacing w:line="360" w:lineRule="auto"/>
        <w:jc w:val="center"/>
        <w:rPr>
          <w:rFonts w:ascii="新宋体" w:eastAsia="新宋体" w:hAnsi="新宋体"/>
          <w:sz w:val="28"/>
          <w:szCs w:val="28"/>
        </w:rPr>
      </w:pP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400" w:lineRule="exact"/>
        <w:jc w:val="center"/>
        <w:rPr>
          <w:rFonts w:ascii="宋体" w:hAnsi="宋体" w:cs="宋体"/>
          <w:b/>
          <w:bCs/>
          <w:sz w:val="32"/>
          <w:szCs w:val="32"/>
        </w:rPr>
      </w:pPr>
      <w:r>
        <w:rPr>
          <w:rFonts w:ascii="宋体" w:hAnsi="宋体" w:cs="宋体" w:hint="eastAsia"/>
          <w:b/>
          <w:bCs/>
          <w:sz w:val="32"/>
          <w:szCs w:val="32"/>
        </w:rPr>
        <w:lastRenderedPageBreak/>
        <w:t>第七部分    附件</w:t>
      </w: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360" w:lineRule="auto"/>
        <w:ind w:right="720"/>
        <w:rPr>
          <w:rFonts w:ascii="宋体" w:hAnsi="宋体"/>
          <w:sz w:val="36"/>
          <w:szCs w:val="36"/>
        </w:rPr>
      </w:pPr>
      <w:r>
        <w:rPr>
          <w:rFonts w:ascii="宋体" w:hAnsi="宋体" w:hint="eastAsia"/>
          <w:sz w:val="36"/>
          <w:szCs w:val="36"/>
        </w:rPr>
        <w:t xml:space="preserve">                                     （正本或副本）</w:t>
      </w:r>
    </w:p>
    <w:p w:rsidR="00D276B8" w:rsidRDefault="00D276B8">
      <w:pPr>
        <w:spacing w:line="360" w:lineRule="auto"/>
        <w:ind w:right="720"/>
        <w:rPr>
          <w:rFonts w:ascii="宋体" w:hAnsi="宋体"/>
          <w:sz w:val="36"/>
          <w:szCs w:val="36"/>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D276B8" w:rsidRDefault="00D276B8">
      <w:pPr>
        <w:spacing w:line="360" w:lineRule="auto"/>
        <w:jc w:val="center"/>
        <w:rPr>
          <w:rFonts w:ascii="宋体" w:hAnsi="宋体"/>
          <w:sz w:val="36"/>
          <w:szCs w:val="36"/>
        </w:rPr>
      </w:pPr>
    </w:p>
    <w:p w:rsidR="00D276B8" w:rsidRDefault="00B92A7A">
      <w:pPr>
        <w:spacing w:line="360" w:lineRule="auto"/>
        <w:jc w:val="center"/>
        <w:rPr>
          <w:rFonts w:ascii="宋体" w:hAnsi="宋体"/>
          <w:sz w:val="24"/>
        </w:rPr>
      </w:pPr>
      <w:r>
        <w:rPr>
          <w:rFonts w:ascii="宋体" w:hAnsi="宋体" w:hint="eastAsia"/>
          <w:sz w:val="36"/>
          <w:szCs w:val="36"/>
        </w:rPr>
        <w:t xml:space="preserve">项目编号： </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72"/>
          <w:szCs w:val="72"/>
        </w:rPr>
      </w:pPr>
      <w:r>
        <w:rPr>
          <w:rFonts w:ascii="宋体" w:hAnsi="宋体" w:hint="eastAsia"/>
          <w:sz w:val="72"/>
          <w:szCs w:val="72"/>
        </w:rPr>
        <w:t>投  标  文  件</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D276B8" w:rsidRDefault="00B92A7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D276B8" w:rsidRDefault="00B92A7A">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D276B8" w:rsidRDefault="00D276B8">
      <w:pPr>
        <w:spacing w:line="400" w:lineRule="exact"/>
        <w:jc w:val="center"/>
        <w:rPr>
          <w:rFonts w:ascii="宋体" w:hAnsi="宋体" w:cs="宋体"/>
          <w:sz w:val="24"/>
        </w:rPr>
      </w:pPr>
    </w:p>
    <w:p w:rsidR="00D276B8" w:rsidRDefault="00D276B8">
      <w:pPr>
        <w:spacing w:line="400" w:lineRule="exact"/>
        <w:jc w:val="center"/>
        <w:rPr>
          <w:rFonts w:ascii="宋体" w:hAnsi="宋体" w:cs="宋体"/>
          <w:sz w:val="24"/>
        </w:rPr>
      </w:pPr>
    </w:p>
    <w:p w:rsidR="00D276B8" w:rsidRDefault="00B92A7A">
      <w:pPr>
        <w:spacing w:line="400" w:lineRule="exact"/>
        <w:jc w:val="center"/>
        <w:rPr>
          <w:rFonts w:ascii="宋体" w:hAnsi="宋体" w:cs="宋体"/>
          <w:sz w:val="24"/>
        </w:rPr>
      </w:pPr>
      <w:r>
        <w:rPr>
          <w:rFonts w:ascii="宋体" w:hAnsi="宋体" w:cs="宋体" w:hint="eastAsia"/>
          <w:sz w:val="24"/>
        </w:rPr>
        <w:lastRenderedPageBreak/>
        <w:t>目    录</w:t>
      </w:r>
    </w:p>
    <w:p w:rsidR="00D276B8" w:rsidRDefault="00B92A7A">
      <w:pPr>
        <w:spacing w:line="400" w:lineRule="exact"/>
        <w:rPr>
          <w:rFonts w:ascii="宋体" w:hAnsi="宋体" w:cs="宋体"/>
          <w:sz w:val="24"/>
        </w:rPr>
      </w:pPr>
      <w:r>
        <w:rPr>
          <w:rFonts w:ascii="宋体" w:hAnsi="宋体" w:cs="宋体" w:hint="eastAsia"/>
          <w:sz w:val="24"/>
        </w:rPr>
        <w:t>一、投标函</w:t>
      </w:r>
    </w:p>
    <w:p w:rsidR="00D276B8" w:rsidRDefault="00B92A7A">
      <w:pPr>
        <w:spacing w:line="400" w:lineRule="exact"/>
        <w:rPr>
          <w:rFonts w:ascii="宋体" w:hAnsi="宋体" w:cs="宋体"/>
          <w:sz w:val="24"/>
        </w:rPr>
      </w:pPr>
      <w:r>
        <w:rPr>
          <w:rFonts w:ascii="宋体" w:hAnsi="宋体" w:cs="宋体" w:hint="eastAsia"/>
          <w:sz w:val="24"/>
        </w:rPr>
        <w:t>二、报价一览表</w:t>
      </w:r>
    </w:p>
    <w:p w:rsidR="00D276B8" w:rsidRDefault="00B92A7A">
      <w:pPr>
        <w:spacing w:line="400" w:lineRule="exact"/>
        <w:rPr>
          <w:rFonts w:ascii="宋体" w:hAnsi="宋体" w:cs="宋体"/>
          <w:sz w:val="24"/>
        </w:rPr>
      </w:pPr>
      <w:r>
        <w:rPr>
          <w:rFonts w:ascii="宋体" w:hAnsi="宋体" w:cs="宋体" w:hint="eastAsia"/>
          <w:sz w:val="24"/>
        </w:rPr>
        <w:t>三、近两年业绩情况表</w:t>
      </w:r>
    </w:p>
    <w:p w:rsidR="00D276B8" w:rsidRDefault="00B92A7A">
      <w:pPr>
        <w:spacing w:line="400" w:lineRule="exact"/>
        <w:rPr>
          <w:rFonts w:ascii="宋体" w:hAnsi="宋体" w:cs="宋体"/>
          <w:sz w:val="24"/>
        </w:rPr>
      </w:pPr>
      <w:r>
        <w:rPr>
          <w:rFonts w:ascii="宋体" w:hAnsi="宋体" w:cs="宋体" w:hint="eastAsia"/>
          <w:sz w:val="24"/>
        </w:rPr>
        <w:t>四、项目负责人简历表</w:t>
      </w:r>
    </w:p>
    <w:p w:rsidR="00D276B8" w:rsidRDefault="00B92A7A">
      <w:pPr>
        <w:spacing w:line="400" w:lineRule="exact"/>
        <w:rPr>
          <w:rFonts w:ascii="宋体" w:hAnsi="宋体" w:cs="宋体"/>
          <w:sz w:val="24"/>
        </w:rPr>
      </w:pPr>
      <w:r>
        <w:rPr>
          <w:rFonts w:ascii="宋体" w:hAnsi="宋体" w:cs="宋体" w:hint="eastAsia"/>
          <w:sz w:val="24"/>
        </w:rPr>
        <w:t>五、项目技术负责人简历表</w:t>
      </w:r>
    </w:p>
    <w:p w:rsidR="00D276B8" w:rsidRDefault="00B92A7A">
      <w:pPr>
        <w:spacing w:line="400" w:lineRule="exact"/>
        <w:rPr>
          <w:rFonts w:ascii="宋体" w:hAnsi="宋体" w:cs="宋体"/>
          <w:sz w:val="24"/>
        </w:rPr>
      </w:pPr>
      <w:r>
        <w:rPr>
          <w:rFonts w:ascii="宋体" w:hAnsi="宋体" w:cs="宋体" w:hint="eastAsia"/>
          <w:sz w:val="24"/>
        </w:rPr>
        <w:t>六、投标保证金</w:t>
      </w:r>
    </w:p>
    <w:p w:rsidR="00D276B8" w:rsidRDefault="00B92A7A">
      <w:pPr>
        <w:spacing w:line="400" w:lineRule="exact"/>
        <w:rPr>
          <w:rFonts w:ascii="宋体" w:hAnsi="宋体" w:cs="宋体"/>
          <w:sz w:val="24"/>
        </w:rPr>
      </w:pPr>
      <w:r>
        <w:rPr>
          <w:rFonts w:ascii="宋体" w:hAnsi="宋体" w:cs="宋体" w:hint="eastAsia"/>
          <w:sz w:val="24"/>
        </w:rPr>
        <w:t>七、法定代表人身份证明</w:t>
      </w:r>
    </w:p>
    <w:p w:rsidR="00D276B8" w:rsidRDefault="00B92A7A">
      <w:pPr>
        <w:spacing w:line="400" w:lineRule="exact"/>
        <w:rPr>
          <w:rFonts w:ascii="宋体" w:hAnsi="宋体" w:cs="宋体"/>
          <w:sz w:val="24"/>
        </w:rPr>
      </w:pPr>
      <w:r>
        <w:rPr>
          <w:rFonts w:ascii="宋体" w:hAnsi="宋体" w:cs="宋体" w:hint="eastAsia"/>
          <w:sz w:val="24"/>
        </w:rPr>
        <w:t>八、法人授权书</w:t>
      </w:r>
    </w:p>
    <w:p w:rsidR="00D276B8" w:rsidRDefault="00B92A7A">
      <w:pPr>
        <w:spacing w:line="400" w:lineRule="exact"/>
        <w:rPr>
          <w:rFonts w:ascii="宋体" w:hAnsi="宋体" w:cs="宋体"/>
          <w:sz w:val="24"/>
        </w:rPr>
      </w:pPr>
      <w:r>
        <w:rPr>
          <w:rFonts w:ascii="宋体" w:hAnsi="宋体" w:cs="宋体" w:hint="eastAsia"/>
          <w:sz w:val="24"/>
        </w:rPr>
        <w:t>九、服务承诺</w:t>
      </w:r>
    </w:p>
    <w:p w:rsidR="00D276B8" w:rsidRDefault="00B92A7A">
      <w:pPr>
        <w:spacing w:line="400" w:lineRule="exact"/>
        <w:rPr>
          <w:rFonts w:ascii="宋体" w:hAnsi="宋体" w:cs="宋体"/>
          <w:sz w:val="24"/>
        </w:rPr>
      </w:pPr>
      <w:r>
        <w:rPr>
          <w:rFonts w:ascii="宋体" w:hAnsi="宋体" w:cs="宋体" w:hint="eastAsia"/>
          <w:sz w:val="24"/>
        </w:rPr>
        <w:t>十、投标文件证明材料</w:t>
      </w:r>
    </w:p>
    <w:p w:rsidR="00D276B8" w:rsidRDefault="00B92A7A">
      <w:pPr>
        <w:spacing w:line="400" w:lineRule="exact"/>
        <w:rPr>
          <w:rFonts w:ascii="宋体" w:hAnsi="宋体" w:cs="宋体"/>
          <w:sz w:val="24"/>
        </w:rPr>
      </w:pPr>
      <w:r>
        <w:rPr>
          <w:rFonts w:ascii="宋体" w:hAnsi="宋体" w:cs="宋体" w:hint="eastAsia"/>
          <w:sz w:val="24"/>
        </w:rPr>
        <w:t>十一、经济标（工程量清单）</w:t>
      </w:r>
    </w:p>
    <w:p w:rsidR="00D276B8" w:rsidRDefault="00B92A7A">
      <w:pPr>
        <w:spacing w:line="400" w:lineRule="exact"/>
        <w:rPr>
          <w:rFonts w:ascii="宋体" w:hAnsi="宋体" w:cs="宋体"/>
          <w:sz w:val="24"/>
        </w:rPr>
      </w:pPr>
      <w:r>
        <w:rPr>
          <w:rFonts w:ascii="宋体" w:hAnsi="宋体" w:cs="宋体" w:hint="eastAsia"/>
          <w:sz w:val="24"/>
        </w:rPr>
        <w:t>十二、技术标</w:t>
      </w:r>
    </w:p>
    <w:p w:rsidR="00D276B8" w:rsidRDefault="00D276B8">
      <w:pPr>
        <w:spacing w:line="400" w:lineRule="exact"/>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B92A7A">
      <w:pPr>
        <w:jc w:val="center"/>
        <w:rPr>
          <w:rFonts w:ascii="宋体" w:hAnsi="宋体" w:cs="宋体"/>
          <w:sz w:val="24"/>
        </w:rPr>
      </w:pPr>
      <w:r>
        <w:rPr>
          <w:rFonts w:ascii="宋体" w:hAnsi="宋体" w:cs="宋体" w:hint="eastAsia"/>
          <w:b/>
          <w:bCs/>
          <w:sz w:val="24"/>
        </w:rPr>
        <w:lastRenderedPageBreak/>
        <w:t>投标函</w:t>
      </w:r>
    </w:p>
    <w:p w:rsidR="00D276B8" w:rsidRDefault="00D276B8">
      <w:pPr>
        <w:rPr>
          <w:rFonts w:ascii="宋体" w:hAnsi="宋体" w:cs="宋体"/>
          <w:sz w:val="24"/>
        </w:rPr>
      </w:pPr>
    </w:p>
    <w:p w:rsidR="00D276B8" w:rsidRDefault="00B92A7A">
      <w:pPr>
        <w:rPr>
          <w:rFonts w:ascii="宋体" w:hAnsi="宋体" w:cs="宋体"/>
          <w:sz w:val="24"/>
        </w:rPr>
      </w:pPr>
      <w:r>
        <w:rPr>
          <w:rFonts w:ascii="宋体" w:hAnsi="宋体" w:cs="宋体" w:hint="eastAsia"/>
          <w:sz w:val="24"/>
        </w:rPr>
        <w:t>致：襄城县政府采购中心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据此函，签字代表宣布同意如下：</w:t>
      </w:r>
    </w:p>
    <w:p w:rsidR="00D276B8" w:rsidRDefault="00B92A7A">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地址：             邮政编码：</w:t>
      </w:r>
    </w:p>
    <w:p w:rsidR="00D276B8" w:rsidRDefault="00B92A7A">
      <w:pPr>
        <w:spacing w:line="400" w:lineRule="exact"/>
        <w:ind w:firstLineChars="200" w:firstLine="480"/>
        <w:rPr>
          <w:rFonts w:ascii="宋体" w:hAnsi="宋体" w:cs="宋体"/>
          <w:sz w:val="24"/>
        </w:rPr>
      </w:pPr>
      <w:r>
        <w:rPr>
          <w:rFonts w:ascii="宋体" w:hAnsi="宋体" w:cs="宋体" w:hint="eastAsia"/>
          <w:sz w:val="24"/>
        </w:rPr>
        <w:t>电话：             传真：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响应人名称：（公章）：</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日期：</w:t>
      </w:r>
    </w:p>
    <w:p w:rsidR="00D276B8" w:rsidRDefault="00D276B8">
      <w:pPr>
        <w:spacing w:line="400" w:lineRule="exact"/>
        <w:ind w:firstLineChars="200" w:firstLine="480"/>
        <w:rPr>
          <w:rFonts w:ascii="宋体" w:hAnsi="宋体" w:cs="宋体"/>
          <w:sz w:val="24"/>
        </w:rPr>
      </w:pPr>
    </w:p>
    <w:p w:rsidR="00D276B8" w:rsidRDefault="00D276B8">
      <w:pPr>
        <w:spacing w:line="360" w:lineRule="auto"/>
        <w:jc w:val="center"/>
        <w:rPr>
          <w:rFonts w:ascii="宋体" w:hAnsi="宋体" w:cs="宋体"/>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D276B8">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备注</w:t>
            </w:r>
          </w:p>
        </w:tc>
      </w:tr>
      <w:tr w:rsidR="00D276B8">
        <w:tc>
          <w:tcPr>
            <w:tcW w:w="2130" w:type="dxa"/>
          </w:tcPr>
          <w:p w:rsidR="00D276B8" w:rsidRDefault="00D276B8">
            <w:pPr>
              <w:spacing w:line="360" w:lineRule="auto"/>
              <w:rPr>
                <w:rFonts w:ascii="宋体" w:hAnsi="宋体" w:cs="宋体"/>
                <w:sz w:val="24"/>
              </w:rPr>
            </w:pPr>
          </w:p>
        </w:tc>
        <w:tc>
          <w:tcPr>
            <w:tcW w:w="4429" w:type="dxa"/>
          </w:tcPr>
          <w:p w:rsidR="00D276B8" w:rsidRDefault="00B92A7A">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D276B8" w:rsidRDefault="00D276B8">
            <w:pPr>
              <w:spacing w:line="360" w:lineRule="auto"/>
              <w:rPr>
                <w:rFonts w:ascii="宋体" w:hAnsi="宋体" w:cs="宋体"/>
                <w:sz w:val="24"/>
              </w:rPr>
            </w:pPr>
          </w:p>
        </w:tc>
        <w:tc>
          <w:tcPr>
            <w:tcW w:w="1770" w:type="dxa"/>
          </w:tcPr>
          <w:p w:rsidR="00D276B8" w:rsidRDefault="00D276B8">
            <w:pPr>
              <w:spacing w:line="360" w:lineRule="auto"/>
              <w:rPr>
                <w:rFonts w:ascii="宋体" w:hAnsi="宋体" w:cs="宋体"/>
                <w:sz w:val="24"/>
              </w:rPr>
            </w:pPr>
          </w:p>
        </w:tc>
      </w:tr>
    </w:tbl>
    <w:p w:rsidR="00D276B8" w:rsidRDefault="00B92A7A">
      <w:pPr>
        <w:spacing w:line="360" w:lineRule="auto"/>
        <w:ind w:firstLineChars="200" w:firstLine="480"/>
        <w:rPr>
          <w:rFonts w:ascii="宋体" w:hAnsi="宋体" w:cs="宋体"/>
          <w:sz w:val="24"/>
        </w:rPr>
      </w:pPr>
      <w:r>
        <w:rPr>
          <w:rFonts w:ascii="宋体" w:hAnsi="宋体" w:cs="宋体" w:hint="eastAsia"/>
          <w:sz w:val="24"/>
        </w:rPr>
        <w:t>响应人盖章：</w:t>
      </w:r>
    </w:p>
    <w:p w:rsidR="00D276B8" w:rsidRDefault="00B92A7A">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D276B8" w:rsidRDefault="00D276B8">
      <w:pPr>
        <w:spacing w:line="360" w:lineRule="auto"/>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D276B8">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联系方式</w:t>
            </w: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bl>
    <w:p w:rsidR="00D276B8" w:rsidRDefault="00B92A7A">
      <w:pPr>
        <w:spacing w:line="360" w:lineRule="auto"/>
        <w:rPr>
          <w:rFonts w:ascii="宋体" w:hAnsi="宋体" w:cs="宋体"/>
          <w:sz w:val="24"/>
        </w:rPr>
      </w:pPr>
      <w:r>
        <w:rPr>
          <w:rFonts w:ascii="宋体" w:hAnsi="宋体" w:cs="宋体" w:hint="eastAsia"/>
          <w:sz w:val="24"/>
        </w:rPr>
        <w:t>响应人名称（公章）</w:t>
      </w:r>
    </w:p>
    <w:p w:rsidR="00D276B8" w:rsidRDefault="00B92A7A">
      <w:pPr>
        <w:spacing w:line="360" w:lineRule="auto"/>
        <w:rPr>
          <w:rFonts w:ascii="宋体" w:hAnsi="宋体" w:cs="宋体"/>
          <w:sz w:val="24"/>
        </w:rPr>
      </w:pPr>
      <w:r>
        <w:rPr>
          <w:rFonts w:ascii="宋体" w:hAnsi="宋体" w:cs="宋体" w:hint="eastAsia"/>
          <w:sz w:val="24"/>
        </w:rPr>
        <w:t>响应人法定代表人（或代理人）签字：</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D276B8">
        <w:trPr>
          <w:trHeight w:val="732"/>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D276B8" w:rsidRDefault="00D276B8">
            <w:pPr>
              <w:spacing w:line="360" w:lineRule="auto"/>
              <w:rPr>
                <w:rFonts w:ascii="宋体" w:hAnsi="宋体" w:cs="宋体"/>
                <w:sz w:val="24"/>
              </w:rPr>
            </w:pPr>
          </w:p>
        </w:tc>
        <w:tc>
          <w:tcPr>
            <w:tcW w:w="72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D276B8" w:rsidRDefault="00D276B8">
            <w:pPr>
              <w:spacing w:line="360" w:lineRule="auto"/>
              <w:jc w:val="center"/>
              <w:rPr>
                <w:rFonts w:ascii="宋体" w:hAnsi="宋体" w:cs="宋体"/>
                <w:sz w:val="24"/>
              </w:rPr>
            </w:pPr>
          </w:p>
        </w:tc>
        <w:tc>
          <w:tcPr>
            <w:tcW w:w="90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D276B8" w:rsidRDefault="00D276B8">
            <w:pPr>
              <w:spacing w:line="360" w:lineRule="auto"/>
              <w:jc w:val="center"/>
              <w:rPr>
                <w:rFonts w:ascii="宋体" w:hAnsi="宋体" w:cs="宋体"/>
                <w:sz w:val="24"/>
              </w:rPr>
            </w:pPr>
          </w:p>
        </w:tc>
        <w:tc>
          <w:tcPr>
            <w:tcW w:w="896"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D276B8" w:rsidRDefault="00D276B8">
            <w:pPr>
              <w:spacing w:line="360" w:lineRule="auto"/>
              <w:rPr>
                <w:rFonts w:ascii="宋体" w:hAnsi="宋体" w:cs="宋体"/>
                <w:sz w:val="24"/>
              </w:rPr>
            </w:pPr>
          </w:p>
        </w:tc>
        <w:tc>
          <w:tcPr>
            <w:tcW w:w="1080" w:type="dxa"/>
            <w:vAlign w:val="center"/>
          </w:tcPr>
          <w:p w:rsidR="00D276B8" w:rsidRDefault="00B92A7A">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D276B8" w:rsidRDefault="00D276B8">
            <w:pPr>
              <w:spacing w:line="360" w:lineRule="auto"/>
              <w:rPr>
                <w:rFonts w:ascii="宋体" w:hAnsi="宋体" w:cs="宋体"/>
                <w:sz w:val="24"/>
              </w:rPr>
            </w:pPr>
          </w:p>
        </w:tc>
      </w:tr>
      <w:tr w:rsidR="00D276B8">
        <w:trPr>
          <w:trHeight w:val="841"/>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D276B8" w:rsidRDefault="00D276B8">
            <w:pPr>
              <w:spacing w:line="360" w:lineRule="auto"/>
              <w:jc w:val="center"/>
              <w:rPr>
                <w:rFonts w:ascii="宋体" w:hAnsi="宋体" w:cs="宋体"/>
                <w:sz w:val="24"/>
              </w:rPr>
            </w:pPr>
          </w:p>
        </w:tc>
        <w:tc>
          <w:tcPr>
            <w:tcW w:w="2700"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838"/>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517"/>
        </w:trPr>
        <w:tc>
          <w:tcPr>
            <w:tcW w:w="9895" w:type="dxa"/>
            <w:gridSpan w:val="11"/>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511"/>
        </w:trPr>
        <w:tc>
          <w:tcPr>
            <w:tcW w:w="1263"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6"/>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r w:rsidR="00D276B8">
        <w:trPr>
          <w:trHeight w:val="394"/>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bl>
    <w:p w:rsidR="00D276B8" w:rsidRDefault="00D276B8">
      <w:pPr>
        <w:spacing w:line="360" w:lineRule="auto"/>
        <w:ind w:firstLineChars="100" w:firstLine="240"/>
        <w:rPr>
          <w:rFonts w:ascii="宋体" w:hAnsi="宋体" w:cs="宋体"/>
          <w:sz w:val="24"/>
        </w:rPr>
      </w:pPr>
    </w:p>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lastRenderedPageBreak/>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D276B8">
        <w:trPr>
          <w:trHeight w:val="77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D276B8" w:rsidRDefault="00D276B8">
            <w:pPr>
              <w:spacing w:line="360" w:lineRule="auto"/>
              <w:rPr>
                <w:rFonts w:ascii="宋体" w:hAnsi="宋体" w:cs="宋体"/>
                <w:sz w:val="24"/>
              </w:rPr>
            </w:pPr>
          </w:p>
        </w:tc>
        <w:tc>
          <w:tcPr>
            <w:tcW w:w="721"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D276B8" w:rsidRDefault="00D276B8">
            <w:pPr>
              <w:spacing w:line="360" w:lineRule="auto"/>
              <w:jc w:val="center"/>
              <w:rPr>
                <w:rFonts w:ascii="宋体" w:hAnsi="宋体" w:cs="宋体"/>
                <w:sz w:val="24"/>
              </w:rPr>
            </w:pPr>
          </w:p>
        </w:tc>
        <w:tc>
          <w:tcPr>
            <w:tcW w:w="902"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D276B8" w:rsidRDefault="00D276B8">
            <w:pPr>
              <w:spacing w:line="360" w:lineRule="auto"/>
              <w:jc w:val="center"/>
              <w:rPr>
                <w:rFonts w:ascii="宋体" w:hAnsi="宋体" w:cs="宋体"/>
                <w:sz w:val="24"/>
              </w:rPr>
            </w:pPr>
          </w:p>
        </w:tc>
        <w:tc>
          <w:tcPr>
            <w:tcW w:w="1802" w:type="dxa"/>
            <w:gridSpan w:val="2"/>
            <w:vAlign w:val="center"/>
          </w:tcPr>
          <w:p w:rsidR="00D276B8" w:rsidRDefault="00B92A7A">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D276B8" w:rsidRDefault="00D276B8">
            <w:pPr>
              <w:spacing w:line="360" w:lineRule="auto"/>
              <w:rPr>
                <w:rFonts w:ascii="宋体" w:hAnsi="宋体" w:cs="宋体"/>
                <w:sz w:val="24"/>
              </w:rPr>
            </w:pPr>
          </w:p>
        </w:tc>
      </w:tr>
      <w:tr w:rsidR="00D276B8">
        <w:trPr>
          <w:trHeight w:val="599"/>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D276B8" w:rsidRDefault="00D276B8">
            <w:pPr>
              <w:spacing w:line="360" w:lineRule="auto"/>
              <w:jc w:val="center"/>
              <w:rPr>
                <w:rFonts w:ascii="宋体" w:hAnsi="宋体" w:cs="宋体"/>
                <w:sz w:val="24"/>
              </w:rPr>
            </w:pPr>
          </w:p>
        </w:tc>
        <w:tc>
          <w:tcPr>
            <w:tcW w:w="2706"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62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445"/>
        </w:trPr>
        <w:tc>
          <w:tcPr>
            <w:tcW w:w="9946" w:type="dxa"/>
            <w:gridSpan w:val="10"/>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607"/>
        </w:trPr>
        <w:tc>
          <w:tcPr>
            <w:tcW w:w="1264"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9"/>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r w:rsidR="00D276B8">
        <w:trPr>
          <w:trHeight w:val="397"/>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bl>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投标保证金</w:t>
      </w:r>
    </w:p>
    <w:p w:rsidR="002D6AD4" w:rsidRDefault="002D6AD4" w:rsidP="00E57AAD">
      <w:pPr>
        <w:spacing w:line="360" w:lineRule="auto"/>
        <w:jc w:val="left"/>
        <w:rPr>
          <w:rFonts w:ascii="宋体" w:hAnsi="宋体" w:cs="宋体"/>
          <w:bCs/>
          <w:sz w:val="24"/>
        </w:rPr>
      </w:pPr>
    </w:p>
    <w:p w:rsidR="006C0F1D" w:rsidRDefault="006C0F1D" w:rsidP="006C0F1D">
      <w:pPr>
        <w:spacing w:line="360" w:lineRule="auto"/>
        <w:rPr>
          <w:rFonts w:ascii="宋体" w:hAnsi="宋体" w:cs="宋体"/>
          <w:sz w:val="24"/>
        </w:rPr>
      </w:pPr>
      <w:r>
        <w:rPr>
          <w:rFonts w:ascii="宋体" w:hAnsi="宋体" w:cs="宋体" w:hint="eastAsia"/>
          <w:sz w:val="24"/>
        </w:rPr>
        <w:t>注：附投标保证金有效证明资料</w:t>
      </w:r>
    </w:p>
    <w:p w:rsidR="00D276B8" w:rsidRPr="006C0F1D"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法定代表人身份证明</w:t>
      </w:r>
    </w:p>
    <w:p w:rsidR="00D276B8" w:rsidRDefault="00B92A7A">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D276B8" w:rsidRDefault="00D276B8">
      <w:pPr>
        <w:spacing w:line="360" w:lineRule="auto"/>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D276B8" w:rsidRDefault="00B92A7A">
      <w:pPr>
        <w:spacing w:line="360" w:lineRule="auto"/>
        <w:rPr>
          <w:rFonts w:ascii="宋体" w:hAnsi="宋体" w:cs="宋体"/>
          <w:sz w:val="24"/>
        </w:rPr>
      </w:pPr>
      <w:r>
        <w:rPr>
          <w:rFonts w:ascii="宋体" w:hAnsi="宋体" w:cs="宋体" w:hint="eastAsia"/>
          <w:sz w:val="24"/>
        </w:rPr>
        <w:t>特此证明。</w:t>
      </w:r>
    </w:p>
    <w:p w:rsidR="00D276B8" w:rsidRDefault="00B92A7A">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360" w:lineRule="auto"/>
        <w:jc w:val="center"/>
        <w:rPr>
          <w:rFonts w:ascii="宋体" w:hAnsi="宋体" w:cs="宋体"/>
          <w:sz w:val="24"/>
        </w:rPr>
      </w:pPr>
      <w:r>
        <w:rPr>
          <w:rFonts w:ascii="宋体" w:hAnsi="宋体" w:cs="宋体" w:hint="eastAsia"/>
          <w:sz w:val="24"/>
        </w:rPr>
        <w:t xml:space="preserve">                             年     月     日</w:t>
      </w:r>
    </w:p>
    <w:p w:rsidR="00D276B8" w:rsidRDefault="00D276B8">
      <w:pPr>
        <w:rPr>
          <w:rFonts w:ascii="宋体" w:hAnsi="宋体" w:cs="宋体"/>
          <w:sz w:val="24"/>
        </w:rPr>
      </w:pPr>
    </w:p>
    <w:p w:rsidR="00D276B8" w:rsidRDefault="00B92A7A">
      <w:pPr>
        <w:tabs>
          <w:tab w:val="left" w:pos="5505"/>
        </w:tabs>
        <w:rPr>
          <w:rFonts w:ascii="宋体" w:hAnsi="宋体" w:cs="宋体"/>
          <w:sz w:val="24"/>
        </w:rPr>
      </w:pPr>
      <w:r>
        <w:rPr>
          <w:rFonts w:ascii="宋体" w:hAnsi="宋体" w:cs="宋体"/>
          <w:sz w:val="24"/>
        </w:rPr>
        <w:tab/>
      </w: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法人授权书</w:t>
      </w:r>
    </w:p>
    <w:p w:rsidR="00D276B8" w:rsidRDefault="00D276B8">
      <w:pPr>
        <w:jc w:val="center"/>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D276B8" w:rsidRDefault="00B92A7A">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代理人无转委托权。</w:t>
      </w:r>
    </w:p>
    <w:p w:rsidR="00D276B8" w:rsidRDefault="00D276B8">
      <w:pPr>
        <w:spacing w:line="400" w:lineRule="exact"/>
        <w:ind w:firstLineChars="200" w:firstLine="480"/>
        <w:rPr>
          <w:rFonts w:ascii="宋体" w:hAnsi="宋体" w:cs="宋体"/>
          <w:sz w:val="24"/>
        </w:rPr>
      </w:pPr>
    </w:p>
    <w:p w:rsidR="00D276B8" w:rsidRDefault="00D276B8">
      <w:pPr>
        <w:spacing w:line="400" w:lineRule="exact"/>
        <w:ind w:firstLineChars="200" w:firstLine="480"/>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D276B8">
      <w:pPr>
        <w:spacing w:line="400" w:lineRule="exact"/>
        <w:ind w:firstLineChars="200" w:firstLine="480"/>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jc w:val="center"/>
        <w:rPr>
          <w:rFonts w:ascii="宋体" w:hAnsi="宋体" w:cs="宋体"/>
          <w:b/>
          <w:bCs/>
          <w:sz w:val="24"/>
        </w:rPr>
      </w:pPr>
      <w:r>
        <w:rPr>
          <w:rFonts w:ascii="宋体" w:hAnsi="宋体" w:cs="宋体" w:hint="eastAsia"/>
          <w:b/>
          <w:bCs/>
          <w:sz w:val="24"/>
        </w:rPr>
        <w:t>服务承诺</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jc w:val="center"/>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响应人名称（公章）                  响应人法定代表人（或代理人）签字：</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投标文件证明材料（加盖公章）</w:t>
      </w:r>
    </w:p>
    <w:p w:rsidR="00D276B8" w:rsidRDefault="00D276B8">
      <w:pPr>
        <w:jc w:val="center"/>
        <w:rPr>
          <w:rFonts w:ascii="宋体" w:hAnsi="宋体" w:cs="宋体"/>
          <w:sz w:val="24"/>
        </w:rPr>
      </w:pPr>
    </w:p>
    <w:p w:rsidR="006C0F1D" w:rsidRDefault="006C0F1D" w:rsidP="006C0F1D">
      <w:pPr>
        <w:rPr>
          <w:rFonts w:ascii="宋体" w:hAnsi="宋体" w:cs="宋体"/>
          <w:sz w:val="24"/>
        </w:rPr>
      </w:pPr>
      <w:r>
        <w:rPr>
          <w:rFonts w:ascii="宋体" w:hAnsi="宋体" w:cs="宋体" w:hint="eastAsia"/>
          <w:sz w:val="24"/>
        </w:rPr>
        <w:t>1）法人营业执照复印件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税务登记证和组织机构代码证复印件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相关资质证件复印件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法定代表人身份证复印件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代理人身份证复印件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负责人证书和技术人员复印件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业绩证明文件复印件</w:t>
      </w:r>
    </w:p>
    <w:p w:rsidR="006C0F1D" w:rsidRDefault="006C0F1D" w:rsidP="006C0F1D">
      <w:pPr>
        <w:spacing w:line="400" w:lineRule="exact"/>
        <w:rPr>
          <w:rFonts w:ascii="宋体" w:hAnsi="宋体" w:cs="宋体"/>
          <w:sz w:val="24"/>
        </w:rPr>
      </w:pPr>
      <w:r>
        <w:rPr>
          <w:rFonts w:ascii="宋体" w:hAnsi="宋体" w:cs="宋体" w:hint="eastAsia"/>
          <w:sz w:val="24"/>
        </w:rPr>
        <w:t>8）</w:t>
      </w:r>
      <w:r>
        <w:rPr>
          <w:rFonts w:ascii="宋体" w:hAnsi="宋体" w:cs="宋体" w:hint="eastAsia"/>
          <w:b/>
          <w:bCs/>
          <w:sz w:val="24"/>
        </w:rPr>
        <w:t>投标保证金回执单及基本户开户证明复印件</w:t>
      </w:r>
    </w:p>
    <w:p w:rsidR="006C0F1D" w:rsidRDefault="006C0F1D" w:rsidP="006C0F1D">
      <w:pPr>
        <w:spacing w:line="400" w:lineRule="exact"/>
        <w:rPr>
          <w:rFonts w:ascii="宋体" w:hAnsi="宋体" w:cs="宋体"/>
          <w:sz w:val="24"/>
        </w:rPr>
      </w:pPr>
      <w:r>
        <w:rPr>
          <w:rFonts w:ascii="宋体" w:hAnsi="宋体" w:cs="宋体" w:hint="eastAsia"/>
          <w:sz w:val="24"/>
        </w:rPr>
        <w:t>9）相关授权书原件</w:t>
      </w:r>
    </w:p>
    <w:p w:rsidR="006C0F1D" w:rsidRDefault="006C0F1D" w:rsidP="006C0F1D">
      <w:pPr>
        <w:spacing w:line="400" w:lineRule="exact"/>
        <w:rPr>
          <w:rFonts w:ascii="宋体" w:hAnsi="宋体" w:cs="宋体"/>
          <w:sz w:val="24"/>
        </w:rPr>
      </w:pPr>
      <w:r>
        <w:rPr>
          <w:rFonts w:ascii="宋体" w:hAnsi="宋体" w:cs="宋体" w:hint="eastAsia"/>
          <w:sz w:val="24"/>
        </w:rPr>
        <w:t>10）招标文件中要求的其他有关技术资料、证明文件</w:t>
      </w:r>
    </w:p>
    <w:p w:rsidR="00D276B8" w:rsidRPr="006C0F1D" w:rsidRDefault="00D276B8">
      <w:pPr>
        <w:spacing w:line="400" w:lineRule="exact"/>
        <w:rPr>
          <w:rFonts w:ascii="宋体" w:hAnsi="宋体" w:cs="宋体"/>
          <w:sz w:val="24"/>
        </w:rPr>
      </w:pPr>
    </w:p>
    <w:p w:rsidR="00D276B8" w:rsidRDefault="00D276B8">
      <w:pPr>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D276B8" w:rsidRDefault="00D276B8">
      <w:pPr>
        <w:spacing w:line="400" w:lineRule="exact"/>
        <w:rPr>
          <w:rFonts w:ascii="宋体" w:hAnsi="宋体" w:cs="宋体"/>
          <w:sz w:val="24"/>
        </w:rPr>
      </w:pP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b/>
          <w:bCs/>
          <w:sz w:val="24"/>
        </w:rPr>
      </w:pPr>
      <w:r>
        <w:rPr>
          <w:rFonts w:ascii="宋体" w:hAnsi="宋体" w:cs="宋体" w:hint="eastAsia"/>
          <w:sz w:val="24"/>
        </w:rPr>
        <w:t xml:space="preserve">                                </w:t>
      </w:r>
      <w:r>
        <w:rPr>
          <w:rFonts w:ascii="宋体" w:hAnsi="宋体" w:cs="宋体" w:hint="eastAsia"/>
          <w:b/>
          <w:bCs/>
          <w:sz w:val="24"/>
        </w:rPr>
        <w:t>技术标</w:t>
      </w:r>
    </w:p>
    <w:sectPr w:rsidR="00D276B8" w:rsidSect="00A04671">
      <w:footerReference w:type="default" r:id="rId10"/>
      <w:pgSz w:w="11906" w:h="16838"/>
      <w:pgMar w:top="1440" w:right="1080" w:bottom="1440" w:left="1080"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B51" w:rsidRDefault="00C62B51" w:rsidP="00D276B8">
      <w:r>
        <w:separator/>
      </w:r>
    </w:p>
  </w:endnote>
  <w:endnote w:type="continuationSeparator" w:id="1">
    <w:p w:rsidR="00C62B51" w:rsidRDefault="00C62B51" w:rsidP="00D27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FA7" w:rsidRDefault="00D67BA7">
    <w:pPr>
      <w:pStyle w:val="a3"/>
      <w:framePr w:wrap="around" w:vAnchor="text" w:hAnchor="margin" w:xAlign="center" w:y="1"/>
      <w:rPr>
        <w:rStyle w:val="a5"/>
      </w:rPr>
    </w:pPr>
    <w:r>
      <w:fldChar w:fldCharType="begin"/>
    </w:r>
    <w:r w:rsidR="00006FA7">
      <w:rPr>
        <w:rStyle w:val="a5"/>
      </w:rPr>
      <w:instrText xml:space="preserve">PAGE  </w:instrText>
    </w:r>
    <w:r>
      <w:fldChar w:fldCharType="separate"/>
    </w:r>
    <w:r w:rsidR="00006FA7">
      <w:rPr>
        <w:rStyle w:val="a5"/>
      </w:rPr>
      <w:t>1</w:t>
    </w:r>
    <w:r>
      <w:fldChar w:fldCharType="end"/>
    </w:r>
  </w:p>
  <w:p w:rsidR="00006FA7" w:rsidRDefault="00006FA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FA7" w:rsidRDefault="00006FA7">
    <w:pPr>
      <w:pStyle w:val="a3"/>
      <w:tabs>
        <w:tab w:val="clear" w:pos="4153"/>
        <w:tab w:val="left" w:pos="8068"/>
      </w:tabs>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FA7" w:rsidRDefault="00D67BA7">
    <w:pPr>
      <w:pStyle w:val="a3"/>
      <w:tabs>
        <w:tab w:val="clear" w:pos="4153"/>
        <w:tab w:val="left" w:pos="8068"/>
      </w:tabs>
    </w:pPr>
    <w:r>
      <w:pict>
        <v:rect id="文本框 3" o:spid="_x0000_s4097" style="position:absolute;margin-left:0;margin-top:0;width:2in;height:2in;z-index:251657728;mso-wrap-style:none;mso-position-horizontal:center;mso-position-horizontal-relative:margin" o:preferrelative="t" filled="f" stroked="f">
          <v:textbox style="mso-fit-shape-to-text:t" inset="0,0,0,0">
            <w:txbxContent>
              <w:p w:rsidR="00006FA7" w:rsidRDefault="00D67BA7">
                <w:pPr>
                  <w:pStyle w:val="a3"/>
                  <w:rPr>
                    <w:rStyle w:val="a5"/>
                  </w:rPr>
                </w:pPr>
                <w:r>
                  <w:fldChar w:fldCharType="begin"/>
                </w:r>
                <w:r w:rsidR="00006FA7">
                  <w:rPr>
                    <w:rStyle w:val="a5"/>
                  </w:rPr>
                  <w:instrText xml:space="preserve">PAGE  </w:instrText>
                </w:r>
                <w:r>
                  <w:fldChar w:fldCharType="separate"/>
                </w:r>
                <w:r w:rsidR="00E7728D">
                  <w:rPr>
                    <w:rStyle w:val="a5"/>
                    <w:noProof/>
                  </w:rPr>
                  <w:t>27</w:t>
                </w:r>
                <w:r>
                  <w:fldChar w:fldCharType="end"/>
                </w:r>
              </w:p>
            </w:txbxContent>
          </v:textbox>
          <w10:wrap anchorx="margin"/>
        </v:rect>
      </w:pict>
    </w:r>
    <w:r w:rsidR="00006FA7">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B51" w:rsidRDefault="00C62B51" w:rsidP="00D276B8">
      <w:r>
        <w:separator/>
      </w:r>
    </w:p>
  </w:footnote>
  <w:footnote w:type="continuationSeparator" w:id="1">
    <w:p w:rsidR="00C62B51" w:rsidRDefault="00C62B51" w:rsidP="00D27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C7F285"/>
    <w:multiLevelType w:val="singleLevel"/>
    <w:tmpl w:val="AAC7F285"/>
    <w:lvl w:ilvl="0">
      <w:start w:val="1"/>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000000D"/>
    <w:multiLevelType w:val="multilevel"/>
    <w:tmpl w:val="0000000D"/>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4">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6">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7">
    <w:nsid w:val="29722497"/>
    <w:multiLevelType w:val="multilevel"/>
    <w:tmpl w:val="29722497"/>
    <w:lvl w:ilvl="0">
      <w:start w:val="4"/>
      <w:numFmt w:val="japaneseCounting"/>
      <w:lvlText w:val="（%1）"/>
      <w:lvlJc w:val="left"/>
      <w:pPr>
        <w:ind w:left="1201" w:hanging="72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8">
    <w:nsid w:val="3B2E085C"/>
    <w:multiLevelType w:val="hybridMultilevel"/>
    <w:tmpl w:val="C1403C96"/>
    <w:lvl w:ilvl="0" w:tplc="32EE37A2">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7FD50D"/>
    <w:multiLevelType w:val="singleLevel"/>
    <w:tmpl w:val="557FD50D"/>
    <w:lvl w:ilvl="0">
      <w:start w:val="6"/>
      <w:numFmt w:val="chineseCounting"/>
      <w:suff w:val="nothing"/>
      <w:lvlText w:val="（%1）"/>
      <w:lvlJc w:val="left"/>
    </w:lvl>
  </w:abstractNum>
  <w:abstractNum w:abstractNumId="10">
    <w:nsid w:val="5965E697"/>
    <w:multiLevelType w:val="singleLevel"/>
    <w:tmpl w:val="5965E697"/>
    <w:lvl w:ilvl="0">
      <w:start w:val="1"/>
      <w:numFmt w:val="chineseCounting"/>
      <w:suff w:val="nothing"/>
      <w:lvlText w:val="（%1）"/>
      <w:lvlJc w:val="left"/>
    </w:lvl>
  </w:abstractNum>
  <w:abstractNum w:abstractNumId="11">
    <w:nsid w:val="59C4C1B0"/>
    <w:multiLevelType w:val="singleLevel"/>
    <w:tmpl w:val="59C4C1B0"/>
    <w:lvl w:ilvl="0">
      <w:start w:val="1"/>
      <w:numFmt w:val="chineseCounting"/>
      <w:suff w:val="nothing"/>
      <w:lvlText w:val="%1、"/>
      <w:lvlJc w:val="left"/>
    </w:lvl>
  </w:abstractNum>
  <w:num w:numId="1">
    <w:abstractNumId w:val="10"/>
  </w:num>
  <w:num w:numId="2">
    <w:abstractNumId w:val="7"/>
  </w:num>
  <w:num w:numId="3">
    <w:abstractNumId w:val="11"/>
  </w:num>
  <w:num w:numId="4">
    <w:abstractNumId w:val="2"/>
    <w:lvlOverride w:ilvl="0">
      <w:startOverride w:val="1"/>
    </w:lvlOverride>
  </w:num>
  <w:num w:numId="5">
    <w:abstractNumId w:val="9"/>
  </w:num>
  <w:num w:numId="6">
    <w:abstractNumId w:val="3"/>
  </w:num>
  <w:num w:numId="7">
    <w:abstractNumId w:val="6"/>
  </w:num>
  <w:num w:numId="8">
    <w:abstractNumId w:val="4"/>
  </w:num>
  <w:num w:numId="9">
    <w:abstractNumId w:val="5"/>
  </w:num>
  <w:num w:numId="10">
    <w:abstractNumId w:val="1"/>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2"/>
  <w:noPunctuationKerning/>
  <w:characterSpacingControl w:val="compressPunctuation"/>
  <w:hdrShapeDefaults>
    <o:shapedefaults v:ext="edit" spidmax="512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76B8"/>
    <w:rsid w:val="00006FA7"/>
    <w:rsid w:val="00033379"/>
    <w:rsid w:val="000A5F32"/>
    <w:rsid w:val="000A6F0D"/>
    <w:rsid w:val="000C1D7A"/>
    <w:rsid w:val="000C38FA"/>
    <w:rsid w:val="000F4022"/>
    <w:rsid w:val="001011A3"/>
    <w:rsid w:val="0011634A"/>
    <w:rsid w:val="00116D25"/>
    <w:rsid w:val="001253D0"/>
    <w:rsid w:val="00160AA8"/>
    <w:rsid w:val="00161159"/>
    <w:rsid w:val="001761C5"/>
    <w:rsid w:val="0018212D"/>
    <w:rsid w:val="001960C4"/>
    <w:rsid w:val="001B2B5D"/>
    <w:rsid w:val="001D1D6E"/>
    <w:rsid w:val="001F07D3"/>
    <w:rsid w:val="001F4DFE"/>
    <w:rsid w:val="00234CE3"/>
    <w:rsid w:val="0024230F"/>
    <w:rsid w:val="00257F0D"/>
    <w:rsid w:val="0026040F"/>
    <w:rsid w:val="00261BCD"/>
    <w:rsid w:val="00261BD5"/>
    <w:rsid w:val="0027623E"/>
    <w:rsid w:val="00296BB5"/>
    <w:rsid w:val="002C4215"/>
    <w:rsid w:val="002C48A1"/>
    <w:rsid w:val="002D6AD4"/>
    <w:rsid w:val="002F584C"/>
    <w:rsid w:val="00300DF9"/>
    <w:rsid w:val="003173B0"/>
    <w:rsid w:val="00327A2D"/>
    <w:rsid w:val="003542C3"/>
    <w:rsid w:val="00365FEE"/>
    <w:rsid w:val="003701F4"/>
    <w:rsid w:val="00393B07"/>
    <w:rsid w:val="00397C89"/>
    <w:rsid w:val="003C0664"/>
    <w:rsid w:val="003C0B19"/>
    <w:rsid w:val="003C2BCA"/>
    <w:rsid w:val="003E27EC"/>
    <w:rsid w:val="003F02F7"/>
    <w:rsid w:val="0040250C"/>
    <w:rsid w:val="00403FB1"/>
    <w:rsid w:val="0040537A"/>
    <w:rsid w:val="00445D19"/>
    <w:rsid w:val="00466372"/>
    <w:rsid w:val="00493A73"/>
    <w:rsid w:val="004F0E19"/>
    <w:rsid w:val="00505500"/>
    <w:rsid w:val="00527944"/>
    <w:rsid w:val="00537EB7"/>
    <w:rsid w:val="005411CE"/>
    <w:rsid w:val="005459D6"/>
    <w:rsid w:val="0055030F"/>
    <w:rsid w:val="005B715C"/>
    <w:rsid w:val="005D79C8"/>
    <w:rsid w:val="005F5819"/>
    <w:rsid w:val="00604F08"/>
    <w:rsid w:val="00611AB6"/>
    <w:rsid w:val="00627FBC"/>
    <w:rsid w:val="00652F12"/>
    <w:rsid w:val="00681745"/>
    <w:rsid w:val="00683505"/>
    <w:rsid w:val="006A2FBE"/>
    <w:rsid w:val="006A7BB2"/>
    <w:rsid w:val="006C0F1D"/>
    <w:rsid w:val="006C5931"/>
    <w:rsid w:val="006F6595"/>
    <w:rsid w:val="0070038E"/>
    <w:rsid w:val="00736909"/>
    <w:rsid w:val="007518B4"/>
    <w:rsid w:val="007579BC"/>
    <w:rsid w:val="00763B94"/>
    <w:rsid w:val="00795641"/>
    <w:rsid w:val="007A1350"/>
    <w:rsid w:val="007B624F"/>
    <w:rsid w:val="007C7960"/>
    <w:rsid w:val="007E3356"/>
    <w:rsid w:val="007F6DAC"/>
    <w:rsid w:val="00801A7B"/>
    <w:rsid w:val="00806E4D"/>
    <w:rsid w:val="00823956"/>
    <w:rsid w:val="008265C8"/>
    <w:rsid w:val="008533F3"/>
    <w:rsid w:val="008849E2"/>
    <w:rsid w:val="008A334D"/>
    <w:rsid w:val="008D580B"/>
    <w:rsid w:val="008E5DF9"/>
    <w:rsid w:val="00911DCF"/>
    <w:rsid w:val="0092206F"/>
    <w:rsid w:val="00930136"/>
    <w:rsid w:val="00935FDD"/>
    <w:rsid w:val="00971608"/>
    <w:rsid w:val="009843EF"/>
    <w:rsid w:val="009A27F6"/>
    <w:rsid w:val="009C2F72"/>
    <w:rsid w:val="009D3F92"/>
    <w:rsid w:val="009F0867"/>
    <w:rsid w:val="00A04671"/>
    <w:rsid w:val="00A2534E"/>
    <w:rsid w:val="00A37816"/>
    <w:rsid w:val="00A608EB"/>
    <w:rsid w:val="00A67338"/>
    <w:rsid w:val="00A854D1"/>
    <w:rsid w:val="00A90E8D"/>
    <w:rsid w:val="00AA57E6"/>
    <w:rsid w:val="00AA6854"/>
    <w:rsid w:val="00AB259D"/>
    <w:rsid w:val="00AB3D62"/>
    <w:rsid w:val="00AB6725"/>
    <w:rsid w:val="00AC4EF9"/>
    <w:rsid w:val="00AC7E82"/>
    <w:rsid w:val="00B16C2F"/>
    <w:rsid w:val="00B527BA"/>
    <w:rsid w:val="00B64A78"/>
    <w:rsid w:val="00B80964"/>
    <w:rsid w:val="00B92A7A"/>
    <w:rsid w:val="00BB1301"/>
    <w:rsid w:val="00BB5576"/>
    <w:rsid w:val="00BB72DB"/>
    <w:rsid w:val="00BD3788"/>
    <w:rsid w:val="00BD76B2"/>
    <w:rsid w:val="00BE3ABC"/>
    <w:rsid w:val="00C22940"/>
    <w:rsid w:val="00C441D3"/>
    <w:rsid w:val="00C62B51"/>
    <w:rsid w:val="00C70EBE"/>
    <w:rsid w:val="00C91234"/>
    <w:rsid w:val="00C9691D"/>
    <w:rsid w:val="00CD0431"/>
    <w:rsid w:val="00CF055B"/>
    <w:rsid w:val="00D276B8"/>
    <w:rsid w:val="00D43490"/>
    <w:rsid w:val="00D53230"/>
    <w:rsid w:val="00D67BA7"/>
    <w:rsid w:val="00D76F78"/>
    <w:rsid w:val="00D91DB1"/>
    <w:rsid w:val="00D9491F"/>
    <w:rsid w:val="00DA7468"/>
    <w:rsid w:val="00DB4F35"/>
    <w:rsid w:val="00DF50C4"/>
    <w:rsid w:val="00DF7A47"/>
    <w:rsid w:val="00E030A7"/>
    <w:rsid w:val="00E079FC"/>
    <w:rsid w:val="00E223AD"/>
    <w:rsid w:val="00E27D5B"/>
    <w:rsid w:val="00E41140"/>
    <w:rsid w:val="00E57AAD"/>
    <w:rsid w:val="00E60127"/>
    <w:rsid w:val="00E7728D"/>
    <w:rsid w:val="00EB442C"/>
    <w:rsid w:val="00EC0765"/>
    <w:rsid w:val="00EC1A9A"/>
    <w:rsid w:val="00EC2868"/>
    <w:rsid w:val="00EE3A7F"/>
    <w:rsid w:val="00EF075D"/>
    <w:rsid w:val="00F16D03"/>
    <w:rsid w:val="00F20122"/>
    <w:rsid w:val="00F20834"/>
    <w:rsid w:val="00F268CE"/>
    <w:rsid w:val="00F26C9A"/>
    <w:rsid w:val="00F359C4"/>
    <w:rsid w:val="00F41E3C"/>
    <w:rsid w:val="00F67292"/>
    <w:rsid w:val="00F82E5D"/>
    <w:rsid w:val="00F91BE9"/>
    <w:rsid w:val="00FB146C"/>
    <w:rsid w:val="00FB5390"/>
    <w:rsid w:val="00FC6A59"/>
    <w:rsid w:val="00FD0642"/>
    <w:rsid w:val="00FF145C"/>
    <w:rsid w:val="0BC02C20"/>
    <w:rsid w:val="0C241F50"/>
    <w:rsid w:val="10882D8F"/>
    <w:rsid w:val="14861E13"/>
    <w:rsid w:val="15161702"/>
    <w:rsid w:val="15FC49EA"/>
    <w:rsid w:val="19107DC2"/>
    <w:rsid w:val="2A391EAF"/>
    <w:rsid w:val="391B094C"/>
    <w:rsid w:val="428458AB"/>
    <w:rsid w:val="43CD147C"/>
    <w:rsid w:val="47E90F6E"/>
    <w:rsid w:val="4CB66280"/>
    <w:rsid w:val="50BF72E4"/>
    <w:rsid w:val="56E46FB2"/>
    <w:rsid w:val="600111D3"/>
    <w:rsid w:val="71D57CDD"/>
    <w:rsid w:val="74D93C7E"/>
    <w:rsid w:val="75584017"/>
    <w:rsid w:val="76040227"/>
    <w:rsid w:val="770353A9"/>
    <w:rsid w:val="7C281D59"/>
    <w:rsid w:val="7C471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6B8"/>
    <w:pPr>
      <w:widowControl w:val="0"/>
      <w:jc w:val="both"/>
    </w:pPr>
    <w:rPr>
      <w:rFonts w:ascii="Calibri" w:hAnsi="Calibri" w:cs="黑体"/>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276B8"/>
    <w:pPr>
      <w:tabs>
        <w:tab w:val="center" w:pos="4153"/>
        <w:tab w:val="right" w:pos="8306"/>
      </w:tabs>
      <w:snapToGrid w:val="0"/>
      <w:jc w:val="left"/>
    </w:pPr>
    <w:rPr>
      <w:sz w:val="18"/>
      <w:szCs w:val="18"/>
    </w:rPr>
  </w:style>
  <w:style w:type="paragraph" w:styleId="a4">
    <w:name w:val="header"/>
    <w:basedOn w:val="a"/>
    <w:qFormat/>
    <w:rsid w:val="00D276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D276B8"/>
  </w:style>
  <w:style w:type="paragraph" w:customStyle="1" w:styleId="p16">
    <w:name w:val="p16"/>
    <w:basedOn w:val="a"/>
    <w:qFormat/>
    <w:rsid w:val="00D276B8"/>
    <w:pPr>
      <w:widowControl/>
      <w:spacing w:before="100" w:after="100"/>
      <w:jc w:val="left"/>
    </w:pPr>
    <w:rPr>
      <w:rFonts w:ascii="宋体" w:hAnsi="宋体" w:cs="宋体"/>
      <w:kern w:val="0"/>
      <w:sz w:val="24"/>
    </w:rPr>
  </w:style>
  <w:style w:type="paragraph" w:customStyle="1" w:styleId="p0">
    <w:name w:val="p0"/>
    <w:basedOn w:val="a"/>
    <w:qFormat/>
    <w:rsid w:val="00D276B8"/>
    <w:pPr>
      <w:widowControl/>
    </w:pPr>
    <w:rPr>
      <w:rFonts w:ascii="Times New Roman" w:hAnsi="Times New Roman" w:cs="Times New Roman"/>
      <w:kern w:val="0"/>
      <w:szCs w:val="21"/>
    </w:rPr>
  </w:style>
  <w:style w:type="paragraph" w:customStyle="1" w:styleId="Style5">
    <w:name w:val="_Style 5"/>
    <w:basedOn w:val="a"/>
    <w:uiPriority w:val="99"/>
    <w:qFormat/>
    <w:rsid w:val="00D276B8"/>
    <w:pPr>
      <w:ind w:firstLineChars="200" w:firstLine="420"/>
    </w:pPr>
    <w:rPr>
      <w:szCs w:val="22"/>
    </w:rPr>
  </w:style>
  <w:style w:type="paragraph" w:styleId="a6">
    <w:name w:val="List Paragraph"/>
    <w:basedOn w:val="a"/>
    <w:uiPriority w:val="99"/>
    <w:unhideWhenUsed/>
    <w:rsid w:val="0055030F"/>
    <w:pPr>
      <w:ind w:firstLineChars="200" w:firstLine="420"/>
    </w:pPr>
  </w:style>
  <w:style w:type="character" w:styleId="a7">
    <w:name w:val="Hyperlink"/>
    <w:basedOn w:val="a0"/>
    <w:uiPriority w:val="99"/>
    <w:unhideWhenUsed/>
    <w:rsid w:val="004F0E19"/>
    <w:rPr>
      <w:color w:val="0000FF"/>
      <w:u w:val="single"/>
    </w:rPr>
  </w:style>
  <w:style w:type="character" w:styleId="a8">
    <w:name w:val="FollowedHyperlink"/>
    <w:basedOn w:val="a0"/>
    <w:uiPriority w:val="99"/>
    <w:unhideWhenUsed/>
    <w:rsid w:val="004F0E19"/>
    <w:rPr>
      <w:color w:val="800080"/>
      <w:u w:val="single"/>
    </w:rPr>
  </w:style>
  <w:style w:type="paragraph" w:customStyle="1" w:styleId="xl63">
    <w:name w:val="xl63"/>
    <w:basedOn w:val="a"/>
    <w:rsid w:val="004F0E19"/>
    <w:pPr>
      <w:widowControl/>
      <w:pBdr>
        <w:left w:val="single" w:sz="4" w:space="0" w:color="auto"/>
      </w:pBdr>
      <w:spacing w:before="100" w:beforeAutospacing="1" w:after="100" w:afterAutospacing="1"/>
      <w:jc w:val="left"/>
    </w:pPr>
    <w:rPr>
      <w:rFonts w:ascii="宋体" w:hAnsi="宋体" w:cs="宋体"/>
      <w:kern w:val="0"/>
      <w:sz w:val="24"/>
    </w:rPr>
  </w:style>
  <w:style w:type="paragraph" w:customStyle="1" w:styleId="xl64">
    <w:name w:val="xl64"/>
    <w:basedOn w:val="a"/>
    <w:rsid w:val="004F0E19"/>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5">
    <w:name w:val="xl65"/>
    <w:basedOn w:val="a"/>
    <w:rsid w:val="004F0E19"/>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xl66">
    <w:name w:val="xl66"/>
    <w:basedOn w:val="a"/>
    <w:rsid w:val="004F0E19"/>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7">
    <w:name w:val="xl67"/>
    <w:basedOn w:val="a"/>
    <w:rsid w:val="004F0E19"/>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8">
    <w:name w:val="xl68"/>
    <w:basedOn w:val="a"/>
    <w:rsid w:val="004F0E1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
    <w:rsid w:val="004F0E1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0">
    <w:name w:val="xl70"/>
    <w:basedOn w:val="a"/>
    <w:rsid w:val="004F0E19"/>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1">
    <w:name w:val="xl71"/>
    <w:basedOn w:val="a"/>
    <w:rsid w:val="004F0E19"/>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2">
    <w:name w:val="xl72"/>
    <w:basedOn w:val="a"/>
    <w:rsid w:val="004F0E1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3">
    <w:name w:val="xl73"/>
    <w:basedOn w:val="a"/>
    <w:rsid w:val="004F0E1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4">
    <w:name w:val="xl74"/>
    <w:basedOn w:val="a"/>
    <w:rsid w:val="004F0E19"/>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5">
    <w:name w:val="xl75"/>
    <w:basedOn w:val="a"/>
    <w:rsid w:val="004F0E19"/>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
    <w:rsid w:val="004F0E19"/>
    <w:pPr>
      <w:widowControl/>
      <w:spacing w:before="100" w:beforeAutospacing="1" w:after="100" w:afterAutospacing="1"/>
      <w:jc w:val="right"/>
    </w:pPr>
    <w:rPr>
      <w:rFonts w:ascii="宋体" w:hAnsi="宋体" w:cs="宋体"/>
      <w:kern w:val="0"/>
      <w:sz w:val="18"/>
      <w:szCs w:val="18"/>
    </w:rPr>
  </w:style>
  <w:style w:type="paragraph" w:customStyle="1" w:styleId="xl77">
    <w:name w:val="xl77"/>
    <w:basedOn w:val="a"/>
    <w:rsid w:val="004F0E19"/>
    <w:pPr>
      <w:widowControl/>
      <w:spacing w:before="100" w:beforeAutospacing="1" w:after="100" w:afterAutospacing="1"/>
      <w:jc w:val="center"/>
      <w:textAlignment w:val="center"/>
    </w:pPr>
    <w:rPr>
      <w:rFonts w:ascii="宋体" w:hAnsi="宋体" w:cs="宋体"/>
      <w:b/>
      <w:bCs/>
      <w:kern w:val="0"/>
      <w:sz w:val="36"/>
      <w:szCs w:val="36"/>
    </w:rPr>
  </w:style>
  <w:style w:type="paragraph" w:customStyle="1" w:styleId="xl78">
    <w:name w:val="xl78"/>
    <w:basedOn w:val="a"/>
    <w:rsid w:val="004F0E19"/>
    <w:pPr>
      <w:widowControl/>
      <w:spacing w:before="100" w:beforeAutospacing="1" w:after="100" w:afterAutospacing="1"/>
      <w:jc w:val="left"/>
      <w:textAlignment w:val="center"/>
    </w:pPr>
    <w:rPr>
      <w:rFonts w:ascii="宋体" w:hAnsi="宋体" w:cs="宋体"/>
      <w:kern w:val="0"/>
      <w:sz w:val="18"/>
      <w:szCs w:val="18"/>
    </w:rPr>
  </w:style>
  <w:style w:type="paragraph" w:customStyle="1" w:styleId="xl79">
    <w:name w:val="xl79"/>
    <w:basedOn w:val="a"/>
    <w:rsid w:val="004F0E19"/>
    <w:pPr>
      <w:widowControl/>
      <w:spacing w:before="100" w:beforeAutospacing="1" w:after="100" w:afterAutospacing="1"/>
      <w:jc w:val="right"/>
      <w:textAlignment w:val="center"/>
    </w:pPr>
    <w:rPr>
      <w:rFonts w:ascii="宋体" w:hAnsi="宋体" w:cs="宋体"/>
      <w:kern w:val="0"/>
      <w:sz w:val="18"/>
      <w:szCs w:val="18"/>
    </w:rPr>
  </w:style>
  <w:style w:type="paragraph" w:customStyle="1" w:styleId="xl80">
    <w:name w:val="xl80"/>
    <w:basedOn w:val="a"/>
    <w:rsid w:val="004F0E19"/>
    <w:pPr>
      <w:widowControl/>
      <w:pBdr>
        <w:top w:val="single" w:sz="4" w:space="0" w:color="auto"/>
      </w:pBdr>
      <w:spacing w:before="100" w:beforeAutospacing="1" w:after="100" w:afterAutospacing="1"/>
      <w:jc w:val="left"/>
    </w:pPr>
    <w:rPr>
      <w:rFonts w:ascii="宋体" w:hAnsi="宋体" w:cs="宋体"/>
      <w:kern w:val="0"/>
      <w:sz w:val="24"/>
    </w:rPr>
  </w:style>
  <w:style w:type="paragraph" w:customStyle="1" w:styleId="xl81">
    <w:name w:val="xl81"/>
    <w:basedOn w:val="a"/>
    <w:rsid w:val="004F0E19"/>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82">
    <w:name w:val="xl82"/>
    <w:basedOn w:val="a"/>
    <w:rsid w:val="004F0E19"/>
    <w:pPr>
      <w:widowControl/>
      <w:pBdr>
        <w:bottom w:val="single" w:sz="4" w:space="0" w:color="auto"/>
      </w:pBdr>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9793758">
      <w:bodyDiv w:val="1"/>
      <w:marLeft w:val="0"/>
      <w:marRight w:val="0"/>
      <w:marTop w:val="0"/>
      <w:marBottom w:val="0"/>
      <w:divBdr>
        <w:top w:val="none" w:sz="0" w:space="0" w:color="auto"/>
        <w:left w:val="none" w:sz="0" w:space="0" w:color="auto"/>
        <w:bottom w:val="none" w:sz="0" w:space="0" w:color="auto"/>
        <w:right w:val="none" w:sz="0" w:space="0" w:color="auto"/>
      </w:divBdr>
    </w:div>
    <w:div w:id="12272735">
      <w:bodyDiv w:val="1"/>
      <w:marLeft w:val="0"/>
      <w:marRight w:val="0"/>
      <w:marTop w:val="0"/>
      <w:marBottom w:val="0"/>
      <w:divBdr>
        <w:top w:val="none" w:sz="0" w:space="0" w:color="auto"/>
        <w:left w:val="none" w:sz="0" w:space="0" w:color="auto"/>
        <w:bottom w:val="none" w:sz="0" w:space="0" w:color="auto"/>
        <w:right w:val="none" w:sz="0" w:space="0" w:color="auto"/>
      </w:divBdr>
    </w:div>
    <w:div w:id="16660217">
      <w:bodyDiv w:val="1"/>
      <w:marLeft w:val="0"/>
      <w:marRight w:val="0"/>
      <w:marTop w:val="0"/>
      <w:marBottom w:val="0"/>
      <w:divBdr>
        <w:top w:val="none" w:sz="0" w:space="0" w:color="auto"/>
        <w:left w:val="none" w:sz="0" w:space="0" w:color="auto"/>
        <w:bottom w:val="none" w:sz="0" w:space="0" w:color="auto"/>
        <w:right w:val="none" w:sz="0" w:space="0" w:color="auto"/>
      </w:divBdr>
    </w:div>
    <w:div w:id="26833479">
      <w:bodyDiv w:val="1"/>
      <w:marLeft w:val="0"/>
      <w:marRight w:val="0"/>
      <w:marTop w:val="0"/>
      <w:marBottom w:val="0"/>
      <w:divBdr>
        <w:top w:val="none" w:sz="0" w:space="0" w:color="auto"/>
        <w:left w:val="none" w:sz="0" w:space="0" w:color="auto"/>
        <w:bottom w:val="none" w:sz="0" w:space="0" w:color="auto"/>
        <w:right w:val="none" w:sz="0" w:space="0" w:color="auto"/>
      </w:divBdr>
    </w:div>
    <w:div w:id="32511420">
      <w:bodyDiv w:val="1"/>
      <w:marLeft w:val="0"/>
      <w:marRight w:val="0"/>
      <w:marTop w:val="0"/>
      <w:marBottom w:val="0"/>
      <w:divBdr>
        <w:top w:val="none" w:sz="0" w:space="0" w:color="auto"/>
        <w:left w:val="none" w:sz="0" w:space="0" w:color="auto"/>
        <w:bottom w:val="none" w:sz="0" w:space="0" w:color="auto"/>
        <w:right w:val="none" w:sz="0" w:space="0" w:color="auto"/>
      </w:divBdr>
    </w:div>
    <w:div w:id="43717668">
      <w:bodyDiv w:val="1"/>
      <w:marLeft w:val="0"/>
      <w:marRight w:val="0"/>
      <w:marTop w:val="0"/>
      <w:marBottom w:val="0"/>
      <w:divBdr>
        <w:top w:val="none" w:sz="0" w:space="0" w:color="auto"/>
        <w:left w:val="none" w:sz="0" w:space="0" w:color="auto"/>
        <w:bottom w:val="none" w:sz="0" w:space="0" w:color="auto"/>
        <w:right w:val="none" w:sz="0" w:space="0" w:color="auto"/>
      </w:divBdr>
    </w:div>
    <w:div w:id="44449546">
      <w:bodyDiv w:val="1"/>
      <w:marLeft w:val="0"/>
      <w:marRight w:val="0"/>
      <w:marTop w:val="0"/>
      <w:marBottom w:val="0"/>
      <w:divBdr>
        <w:top w:val="none" w:sz="0" w:space="0" w:color="auto"/>
        <w:left w:val="none" w:sz="0" w:space="0" w:color="auto"/>
        <w:bottom w:val="none" w:sz="0" w:space="0" w:color="auto"/>
        <w:right w:val="none" w:sz="0" w:space="0" w:color="auto"/>
      </w:divBdr>
    </w:div>
    <w:div w:id="52656777">
      <w:bodyDiv w:val="1"/>
      <w:marLeft w:val="0"/>
      <w:marRight w:val="0"/>
      <w:marTop w:val="0"/>
      <w:marBottom w:val="0"/>
      <w:divBdr>
        <w:top w:val="none" w:sz="0" w:space="0" w:color="auto"/>
        <w:left w:val="none" w:sz="0" w:space="0" w:color="auto"/>
        <w:bottom w:val="none" w:sz="0" w:space="0" w:color="auto"/>
        <w:right w:val="none" w:sz="0" w:space="0" w:color="auto"/>
      </w:divBdr>
    </w:div>
    <w:div w:id="54202087">
      <w:bodyDiv w:val="1"/>
      <w:marLeft w:val="0"/>
      <w:marRight w:val="0"/>
      <w:marTop w:val="0"/>
      <w:marBottom w:val="0"/>
      <w:divBdr>
        <w:top w:val="none" w:sz="0" w:space="0" w:color="auto"/>
        <w:left w:val="none" w:sz="0" w:space="0" w:color="auto"/>
        <w:bottom w:val="none" w:sz="0" w:space="0" w:color="auto"/>
        <w:right w:val="none" w:sz="0" w:space="0" w:color="auto"/>
      </w:divBdr>
    </w:div>
    <w:div w:id="85346044">
      <w:bodyDiv w:val="1"/>
      <w:marLeft w:val="0"/>
      <w:marRight w:val="0"/>
      <w:marTop w:val="0"/>
      <w:marBottom w:val="0"/>
      <w:divBdr>
        <w:top w:val="none" w:sz="0" w:space="0" w:color="auto"/>
        <w:left w:val="none" w:sz="0" w:space="0" w:color="auto"/>
        <w:bottom w:val="none" w:sz="0" w:space="0" w:color="auto"/>
        <w:right w:val="none" w:sz="0" w:space="0" w:color="auto"/>
      </w:divBdr>
    </w:div>
    <w:div w:id="90781847">
      <w:bodyDiv w:val="1"/>
      <w:marLeft w:val="0"/>
      <w:marRight w:val="0"/>
      <w:marTop w:val="0"/>
      <w:marBottom w:val="0"/>
      <w:divBdr>
        <w:top w:val="none" w:sz="0" w:space="0" w:color="auto"/>
        <w:left w:val="none" w:sz="0" w:space="0" w:color="auto"/>
        <w:bottom w:val="none" w:sz="0" w:space="0" w:color="auto"/>
        <w:right w:val="none" w:sz="0" w:space="0" w:color="auto"/>
      </w:divBdr>
    </w:div>
    <w:div w:id="103117120">
      <w:bodyDiv w:val="1"/>
      <w:marLeft w:val="0"/>
      <w:marRight w:val="0"/>
      <w:marTop w:val="0"/>
      <w:marBottom w:val="0"/>
      <w:divBdr>
        <w:top w:val="none" w:sz="0" w:space="0" w:color="auto"/>
        <w:left w:val="none" w:sz="0" w:space="0" w:color="auto"/>
        <w:bottom w:val="none" w:sz="0" w:space="0" w:color="auto"/>
        <w:right w:val="none" w:sz="0" w:space="0" w:color="auto"/>
      </w:divBdr>
    </w:div>
    <w:div w:id="107819709">
      <w:bodyDiv w:val="1"/>
      <w:marLeft w:val="0"/>
      <w:marRight w:val="0"/>
      <w:marTop w:val="0"/>
      <w:marBottom w:val="0"/>
      <w:divBdr>
        <w:top w:val="none" w:sz="0" w:space="0" w:color="auto"/>
        <w:left w:val="none" w:sz="0" w:space="0" w:color="auto"/>
        <w:bottom w:val="none" w:sz="0" w:space="0" w:color="auto"/>
        <w:right w:val="none" w:sz="0" w:space="0" w:color="auto"/>
      </w:divBdr>
    </w:div>
    <w:div w:id="109325395">
      <w:bodyDiv w:val="1"/>
      <w:marLeft w:val="0"/>
      <w:marRight w:val="0"/>
      <w:marTop w:val="0"/>
      <w:marBottom w:val="0"/>
      <w:divBdr>
        <w:top w:val="none" w:sz="0" w:space="0" w:color="auto"/>
        <w:left w:val="none" w:sz="0" w:space="0" w:color="auto"/>
        <w:bottom w:val="none" w:sz="0" w:space="0" w:color="auto"/>
        <w:right w:val="none" w:sz="0" w:space="0" w:color="auto"/>
      </w:divBdr>
    </w:div>
    <w:div w:id="125120988">
      <w:bodyDiv w:val="1"/>
      <w:marLeft w:val="0"/>
      <w:marRight w:val="0"/>
      <w:marTop w:val="0"/>
      <w:marBottom w:val="0"/>
      <w:divBdr>
        <w:top w:val="none" w:sz="0" w:space="0" w:color="auto"/>
        <w:left w:val="none" w:sz="0" w:space="0" w:color="auto"/>
        <w:bottom w:val="none" w:sz="0" w:space="0" w:color="auto"/>
        <w:right w:val="none" w:sz="0" w:space="0" w:color="auto"/>
      </w:divBdr>
    </w:div>
    <w:div w:id="149517576">
      <w:bodyDiv w:val="1"/>
      <w:marLeft w:val="0"/>
      <w:marRight w:val="0"/>
      <w:marTop w:val="0"/>
      <w:marBottom w:val="0"/>
      <w:divBdr>
        <w:top w:val="none" w:sz="0" w:space="0" w:color="auto"/>
        <w:left w:val="none" w:sz="0" w:space="0" w:color="auto"/>
        <w:bottom w:val="none" w:sz="0" w:space="0" w:color="auto"/>
        <w:right w:val="none" w:sz="0" w:space="0" w:color="auto"/>
      </w:divBdr>
    </w:div>
    <w:div w:id="164979777">
      <w:bodyDiv w:val="1"/>
      <w:marLeft w:val="0"/>
      <w:marRight w:val="0"/>
      <w:marTop w:val="0"/>
      <w:marBottom w:val="0"/>
      <w:divBdr>
        <w:top w:val="none" w:sz="0" w:space="0" w:color="auto"/>
        <w:left w:val="none" w:sz="0" w:space="0" w:color="auto"/>
        <w:bottom w:val="none" w:sz="0" w:space="0" w:color="auto"/>
        <w:right w:val="none" w:sz="0" w:space="0" w:color="auto"/>
      </w:divBdr>
    </w:div>
    <w:div w:id="169226099">
      <w:bodyDiv w:val="1"/>
      <w:marLeft w:val="0"/>
      <w:marRight w:val="0"/>
      <w:marTop w:val="0"/>
      <w:marBottom w:val="0"/>
      <w:divBdr>
        <w:top w:val="none" w:sz="0" w:space="0" w:color="auto"/>
        <w:left w:val="none" w:sz="0" w:space="0" w:color="auto"/>
        <w:bottom w:val="none" w:sz="0" w:space="0" w:color="auto"/>
        <w:right w:val="none" w:sz="0" w:space="0" w:color="auto"/>
      </w:divBdr>
    </w:div>
    <w:div w:id="195192696">
      <w:bodyDiv w:val="1"/>
      <w:marLeft w:val="0"/>
      <w:marRight w:val="0"/>
      <w:marTop w:val="0"/>
      <w:marBottom w:val="0"/>
      <w:divBdr>
        <w:top w:val="none" w:sz="0" w:space="0" w:color="auto"/>
        <w:left w:val="none" w:sz="0" w:space="0" w:color="auto"/>
        <w:bottom w:val="none" w:sz="0" w:space="0" w:color="auto"/>
        <w:right w:val="none" w:sz="0" w:space="0" w:color="auto"/>
      </w:divBdr>
    </w:div>
    <w:div w:id="216354947">
      <w:bodyDiv w:val="1"/>
      <w:marLeft w:val="0"/>
      <w:marRight w:val="0"/>
      <w:marTop w:val="0"/>
      <w:marBottom w:val="0"/>
      <w:divBdr>
        <w:top w:val="none" w:sz="0" w:space="0" w:color="auto"/>
        <w:left w:val="none" w:sz="0" w:space="0" w:color="auto"/>
        <w:bottom w:val="none" w:sz="0" w:space="0" w:color="auto"/>
        <w:right w:val="none" w:sz="0" w:space="0" w:color="auto"/>
      </w:divBdr>
    </w:div>
    <w:div w:id="233857460">
      <w:bodyDiv w:val="1"/>
      <w:marLeft w:val="0"/>
      <w:marRight w:val="0"/>
      <w:marTop w:val="0"/>
      <w:marBottom w:val="0"/>
      <w:divBdr>
        <w:top w:val="none" w:sz="0" w:space="0" w:color="auto"/>
        <w:left w:val="none" w:sz="0" w:space="0" w:color="auto"/>
        <w:bottom w:val="none" w:sz="0" w:space="0" w:color="auto"/>
        <w:right w:val="none" w:sz="0" w:space="0" w:color="auto"/>
      </w:divBdr>
    </w:div>
    <w:div w:id="249197966">
      <w:bodyDiv w:val="1"/>
      <w:marLeft w:val="0"/>
      <w:marRight w:val="0"/>
      <w:marTop w:val="0"/>
      <w:marBottom w:val="0"/>
      <w:divBdr>
        <w:top w:val="none" w:sz="0" w:space="0" w:color="auto"/>
        <w:left w:val="none" w:sz="0" w:space="0" w:color="auto"/>
        <w:bottom w:val="none" w:sz="0" w:space="0" w:color="auto"/>
        <w:right w:val="none" w:sz="0" w:space="0" w:color="auto"/>
      </w:divBdr>
    </w:div>
    <w:div w:id="253244667">
      <w:bodyDiv w:val="1"/>
      <w:marLeft w:val="0"/>
      <w:marRight w:val="0"/>
      <w:marTop w:val="0"/>
      <w:marBottom w:val="0"/>
      <w:divBdr>
        <w:top w:val="none" w:sz="0" w:space="0" w:color="auto"/>
        <w:left w:val="none" w:sz="0" w:space="0" w:color="auto"/>
        <w:bottom w:val="none" w:sz="0" w:space="0" w:color="auto"/>
        <w:right w:val="none" w:sz="0" w:space="0" w:color="auto"/>
      </w:divBdr>
    </w:div>
    <w:div w:id="265384749">
      <w:bodyDiv w:val="1"/>
      <w:marLeft w:val="0"/>
      <w:marRight w:val="0"/>
      <w:marTop w:val="0"/>
      <w:marBottom w:val="0"/>
      <w:divBdr>
        <w:top w:val="none" w:sz="0" w:space="0" w:color="auto"/>
        <w:left w:val="none" w:sz="0" w:space="0" w:color="auto"/>
        <w:bottom w:val="none" w:sz="0" w:space="0" w:color="auto"/>
        <w:right w:val="none" w:sz="0" w:space="0" w:color="auto"/>
      </w:divBdr>
    </w:div>
    <w:div w:id="265890931">
      <w:bodyDiv w:val="1"/>
      <w:marLeft w:val="0"/>
      <w:marRight w:val="0"/>
      <w:marTop w:val="0"/>
      <w:marBottom w:val="0"/>
      <w:divBdr>
        <w:top w:val="none" w:sz="0" w:space="0" w:color="auto"/>
        <w:left w:val="none" w:sz="0" w:space="0" w:color="auto"/>
        <w:bottom w:val="none" w:sz="0" w:space="0" w:color="auto"/>
        <w:right w:val="none" w:sz="0" w:space="0" w:color="auto"/>
      </w:divBdr>
    </w:div>
    <w:div w:id="275017997">
      <w:bodyDiv w:val="1"/>
      <w:marLeft w:val="0"/>
      <w:marRight w:val="0"/>
      <w:marTop w:val="0"/>
      <w:marBottom w:val="0"/>
      <w:divBdr>
        <w:top w:val="none" w:sz="0" w:space="0" w:color="auto"/>
        <w:left w:val="none" w:sz="0" w:space="0" w:color="auto"/>
        <w:bottom w:val="none" w:sz="0" w:space="0" w:color="auto"/>
        <w:right w:val="none" w:sz="0" w:space="0" w:color="auto"/>
      </w:divBdr>
    </w:div>
    <w:div w:id="276060738">
      <w:bodyDiv w:val="1"/>
      <w:marLeft w:val="0"/>
      <w:marRight w:val="0"/>
      <w:marTop w:val="0"/>
      <w:marBottom w:val="0"/>
      <w:divBdr>
        <w:top w:val="none" w:sz="0" w:space="0" w:color="auto"/>
        <w:left w:val="none" w:sz="0" w:space="0" w:color="auto"/>
        <w:bottom w:val="none" w:sz="0" w:space="0" w:color="auto"/>
        <w:right w:val="none" w:sz="0" w:space="0" w:color="auto"/>
      </w:divBdr>
    </w:div>
    <w:div w:id="289291459">
      <w:bodyDiv w:val="1"/>
      <w:marLeft w:val="0"/>
      <w:marRight w:val="0"/>
      <w:marTop w:val="0"/>
      <w:marBottom w:val="0"/>
      <w:divBdr>
        <w:top w:val="none" w:sz="0" w:space="0" w:color="auto"/>
        <w:left w:val="none" w:sz="0" w:space="0" w:color="auto"/>
        <w:bottom w:val="none" w:sz="0" w:space="0" w:color="auto"/>
        <w:right w:val="none" w:sz="0" w:space="0" w:color="auto"/>
      </w:divBdr>
    </w:div>
    <w:div w:id="298726295">
      <w:bodyDiv w:val="1"/>
      <w:marLeft w:val="0"/>
      <w:marRight w:val="0"/>
      <w:marTop w:val="0"/>
      <w:marBottom w:val="0"/>
      <w:divBdr>
        <w:top w:val="none" w:sz="0" w:space="0" w:color="auto"/>
        <w:left w:val="none" w:sz="0" w:space="0" w:color="auto"/>
        <w:bottom w:val="none" w:sz="0" w:space="0" w:color="auto"/>
        <w:right w:val="none" w:sz="0" w:space="0" w:color="auto"/>
      </w:divBdr>
    </w:div>
    <w:div w:id="311983194">
      <w:bodyDiv w:val="1"/>
      <w:marLeft w:val="0"/>
      <w:marRight w:val="0"/>
      <w:marTop w:val="0"/>
      <w:marBottom w:val="0"/>
      <w:divBdr>
        <w:top w:val="none" w:sz="0" w:space="0" w:color="auto"/>
        <w:left w:val="none" w:sz="0" w:space="0" w:color="auto"/>
        <w:bottom w:val="none" w:sz="0" w:space="0" w:color="auto"/>
        <w:right w:val="none" w:sz="0" w:space="0" w:color="auto"/>
      </w:divBdr>
    </w:div>
    <w:div w:id="380058082">
      <w:bodyDiv w:val="1"/>
      <w:marLeft w:val="0"/>
      <w:marRight w:val="0"/>
      <w:marTop w:val="0"/>
      <w:marBottom w:val="0"/>
      <w:divBdr>
        <w:top w:val="none" w:sz="0" w:space="0" w:color="auto"/>
        <w:left w:val="none" w:sz="0" w:space="0" w:color="auto"/>
        <w:bottom w:val="none" w:sz="0" w:space="0" w:color="auto"/>
        <w:right w:val="none" w:sz="0" w:space="0" w:color="auto"/>
      </w:divBdr>
    </w:div>
    <w:div w:id="383256547">
      <w:bodyDiv w:val="1"/>
      <w:marLeft w:val="0"/>
      <w:marRight w:val="0"/>
      <w:marTop w:val="0"/>
      <w:marBottom w:val="0"/>
      <w:divBdr>
        <w:top w:val="none" w:sz="0" w:space="0" w:color="auto"/>
        <w:left w:val="none" w:sz="0" w:space="0" w:color="auto"/>
        <w:bottom w:val="none" w:sz="0" w:space="0" w:color="auto"/>
        <w:right w:val="none" w:sz="0" w:space="0" w:color="auto"/>
      </w:divBdr>
    </w:div>
    <w:div w:id="387337907">
      <w:bodyDiv w:val="1"/>
      <w:marLeft w:val="0"/>
      <w:marRight w:val="0"/>
      <w:marTop w:val="0"/>
      <w:marBottom w:val="0"/>
      <w:divBdr>
        <w:top w:val="none" w:sz="0" w:space="0" w:color="auto"/>
        <w:left w:val="none" w:sz="0" w:space="0" w:color="auto"/>
        <w:bottom w:val="none" w:sz="0" w:space="0" w:color="auto"/>
        <w:right w:val="none" w:sz="0" w:space="0" w:color="auto"/>
      </w:divBdr>
    </w:div>
    <w:div w:id="404495247">
      <w:bodyDiv w:val="1"/>
      <w:marLeft w:val="0"/>
      <w:marRight w:val="0"/>
      <w:marTop w:val="0"/>
      <w:marBottom w:val="0"/>
      <w:divBdr>
        <w:top w:val="none" w:sz="0" w:space="0" w:color="auto"/>
        <w:left w:val="none" w:sz="0" w:space="0" w:color="auto"/>
        <w:bottom w:val="none" w:sz="0" w:space="0" w:color="auto"/>
        <w:right w:val="none" w:sz="0" w:space="0" w:color="auto"/>
      </w:divBdr>
    </w:div>
    <w:div w:id="408384651">
      <w:bodyDiv w:val="1"/>
      <w:marLeft w:val="0"/>
      <w:marRight w:val="0"/>
      <w:marTop w:val="0"/>
      <w:marBottom w:val="0"/>
      <w:divBdr>
        <w:top w:val="none" w:sz="0" w:space="0" w:color="auto"/>
        <w:left w:val="none" w:sz="0" w:space="0" w:color="auto"/>
        <w:bottom w:val="none" w:sz="0" w:space="0" w:color="auto"/>
        <w:right w:val="none" w:sz="0" w:space="0" w:color="auto"/>
      </w:divBdr>
    </w:div>
    <w:div w:id="428505025">
      <w:bodyDiv w:val="1"/>
      <w:marLeft w:val="0"/>
      <w:marRight w:val="0"/>
      <w:marTop w:val="0"/>
      <w:marBottom w:val="0"/>
      <w:divBdr>
        <w:top w:val="none" w:sz="0" w:space="0" w:color="auto"/>
        <w:left w:val="none" w:sz="0" w:space="0" w:color="auto"/>
        <w:bottom w:val="none" w:sz="0" w:space="0" w:color="auto"/>
        <w:right w:val="none" w:sz="0" w:space="0" w:color="auto"/>
      </w:divBdr>
    </w:div>
    <w:div w:id="434327922">
      <w:bodyDiv w:val="1"/>
      <w:marLeft w:val="0"/>
      <w:marRight w:val="0"/>
      <w:marTop w:val="0"/>
      <w:marBottom w:val="0"/>
      <w:divBdr>
        <w:top w:val="none" w:sz="0" w:space="0" w:color="auto"/>
        <w:left w:val="none" w:sz="0" w:space="0" w:color="auto"/>
        <w:bottom w:val="none" w:sz="0" w:space="0" w:color="auto"/>
        <w:right w:val="none" w:sz="0" w:space="0" w:color="auto"/>
      </w:divBdr>
    </w:div>
    <w:div w:id="438793147">
      <w:bodyDiv w:val="1"/>
      <w:marLeft w:val="0"/>
      <w:marRight w:val="0"/>
      <w:marTop w:val="0"/>
      <w:marBottom w:val="0"/>
      <w:divBdr>
        <w:top w:val="none" w:sz="0" w:space="0" w:color="auto"/>
        <w:left w:val="none" w:sz="0" w:space="0" w:color="auto"/>
        <w:bottom w:val="none" w:sz="0" w:space="0" w:color="auto"/>
        <w:right w:val="none" w:sz="0" w:space="0" w:color="auto"/>
      </w:divBdr>
    </w:div>
    <w:div w:id="439761314">
      <w:bodyDiv w:val="1"/>
      <w:marLeft w:val="0"/>
      <w:marRight w:val="0"/>
      <w:marTop w:val="0"/>
      <w:marBottom w:val="0"/>
      <w:divBdr>
        <w:top w:val="none" w:sz="0" w:space="0" w:color="auto"/>
        <w:left w:val="none" w:sz="0" w:space="0" w:color="auto"/>
        <w:bottom w:val="none" w:sz="0" w:space="0" w:color="auto"/>
        <w:right w:val="none" w:sz="0" w:space="0" w:color="auto"/>
      </w:divBdr>
    </w:div>
    <w:div w:id="446394821">
      <w:bodyDiv w:val="1"/>
      <w:marLeft w:val="0"/>
      <w:marRight w:val="0"/>
      <w:marTop w:val="0"/>
      <w:marBottom w:val="0"/>
      <w:divBdr>
        <w:top w:val="none" w:sz="0" w:space="0" w:color="auto"/>
        <w:left w:val="none" w:sz="0" w:space="0" w:color="auto"/>
        <w:bottom w:val="none" w:sz="0" w:space="0" w:color="auto"/>
        <w:right w:val="none" w:sz="0" w:space="0" w:color="auto"/>
      </w:divBdr>
    </w:div>
    <w:div w:id="455563726">
      <w:bodyDiv w:val="1"/>
      <w:marLeft w:val="0"/>
      <w:marRight w:val="0"/>
      <w:marTop w:val="0"/>
      <w:marBottom w:val="0"/>
      <w:divBdr>
        <w:top w:val="none" w:sz="0" w:space="0" w:color="auto"/>
        <w:left w:val="none" w:sz="0" w:space="0" w:color="auto"/>
        <w:bottom w:val="none" w:sz="0" w:space="0" w:color="auto"/>
        <w:right w:val="none" w:sz="0" w:space="0" w:color="auto"/>
      </w:divBdr>
    </w:div>
    <w:div w:id="461924382">
      <w:bodyDiv w:val="1"/>
      <w:marLeft w:val="0"/>
      <w:marRight w:val="0"/>
      <w:marTop w:val="0"/>
      <w:marBottom w:val="0"/>
      <w:divBdr>
        <w:top w:val="none" w:sz="0" w:space="0" w:color="auto"/>
        <w:left w:val="none" w:sz="0" w:space="0" w:color="auto"/>
        <w:bottom w:val="none" w:sz="0" w:space="0" w:color="auto"/>
        <w:right w:val="none" w:sz="0" w:space="0" w:color="auto"/>
      </w:divBdr>
    </w:div>
    <w:div w:id="468210286">
      <w:bodyDiv w:val="1"/>
      <w:marLeft w:val="0"/>
      <w:marRight w:val="0"/>
      <w:marTop w:val="0"/>
      <w:marBottom w:val="0"/>
      <w:divBdr>
        <w:top w:val="none" w:sz="0" w:space="0" w:color="auto"/>
        <w:left w:val="none" w:sz="0" w:space="0" w:color="auto"/>
        <w:bottom w:val="none" w:sz="0" w:space="0" w:color="auto"/>
        <w:right w:val="none" w:sz="0" w:space="0" w:color="auto"/>
      </w:divBdr>
    </w:div>
    <w:div w:id="502160955">
      <w:bodyDiv w:val="1"/>
      <w:marLeft w:val="0"/>
      <w:marRight w:val="0"/>
      <w:marTop w:val="0"/>
      <w:marBottom w:val="0"/>
      <w:divBdr>
        <w:top w:val="none" w:sz="0" w:space="0" w:color="auto"/>
        <w:left w:val="none" w:sz="0" w:space="0" w:color="auto"/>
        <w:bottom w:val="none" w:sz="0" w:space="0" w:color="auto"/>
        <w:right w:val="none" w:sz="0" w:space="0" w:color="auto"/>
      </w:divBdr>
    </w:div>
    <w:div w:id="502284293">
      <w:bodyDiv w:val="1"/>
      <w:marLeft w:val="0"/>
      <w:marRight w:val="0"/>
      <w:marTop w:val="0"/>
      <w:marBottom w:val="0"/>
      <w:divBdr>
        <w:top w:val="none" w:sz="0" w:space="0" w:color="auto"/>
        <w:left w:val="none" w:sz="0" w:space="0" w:color="auto"/>
        <w:bottom w:val="none" w:sz="0" w:space="0" w:color="auto"/>
        <w:right w:val="none" w:sz="0" w:space="0" w:color="auto"/>
      </w:divBdr>
    </w:div>
    <w:div w:id="518659663">
      <w:bodyDiv w:val="1"/>
      <w:marLeft w:val="0"/>
      <w:marRight w:val="0"/>
      <w:marTop w:val="0"/>
      <w:marBottom w:val="0"/>
      <w:divBdr>
        <w:top w:val="none" w:sz="0" w:space="0" w:color="auto"/>
        <w:left w:val="none" w:sz="0" w:space="0" w:color="auto"/>
        <w:bottom w:val="none" w:sz="0" w:space="0" w:color="auto"/>
        <w:right w:val="none" w:sz="0" w:space="0" w:color="auto"/>
      </w:divBdr>
    </w:div>
    <w:div w:id="530534393">
      <w:bodyDiv w:val="1"/>
      <w:marLeft w:val="0"/>
      <w:marRight w:val="0"/>
      <w:marTop w:val="0"/>
      <w:marBottom w:val="0"/>
      <w:divBdr>
        <w:top w:val="none" w:sz="0" w:space="0" w:color="auto"/>
        <w:left w:val="none" w:sz="0" w:space="0" w:color="auto"/>
        <w:bottom w:val="none" w:sz="0" w:space="0" w:color="auto"/>
        <w:right w:val="none" w:sz="0" w:space="0" w:color="auto"/>
      </w:divBdr>
    </w:div>
    <w:div w:id="531960700">
      <w:bodyDiv w:val="1"/>
      <w:marLeft w:val="0"/>
      <w:marRight w:val="0"/>
      <w:marTop w:val="0"/>
      <w:marBottom w:val="0"/>
      <w:divBdr>
        <w:top w:val="none" w:sz="0" w:space="0" w:color="auto"/>
        <w:left w:val="none" w:sz="0" w:space="0" w:color="auto"/>
        <w:bottom w:val="none" w:sz="0" w:space="0" w:color="auto"/>
        <w:right w:val="none" w:sz="0" w:space="0" w:color="auto"/>
      </w:divBdr>
    </w:div>
    <w:div w:id="580331077">
      <w:bodyDiv w:val="1"/>
      <w:marLeft w:val="0"/>
      <w:marRight w:val="0"/>
      <w:marTop w:val="0"/>
      <w:marBottom w:val="0"/>
      <w:divBdr>
        <w:top w:val="none" w:sz="0" w:space="0" w:color="auto"/>
        <w:left w:val="none" w:sz="0" w:space="0" w:color="auto"/>
        <w:bottom w:val="none" w:sz="0" w:space="0" w:color="auto"/>
        <w:right w:val="none" w:sz="0" w:space="0" w:color="auto"/>
      </w:divBdr>
    </w:div>
    <w:div w:id="585268846">
      <w:bodyDiv w:val="1"/>
      <w:marLeft w:val="0"/>
      <w:marRight w:val="0"/>
      <w:marTop w:val="0"/>
      <w:marBottom w:val="0"/>
      <w:divBdr>
        <w:top w:val="none" w:sz="0" w:space="0" w:color="auto"/>
        <w:left w:val="none" w:sz="0" w:space="0" w:color="auto"/>
        <w:bottom w:val="none" w:sz="0" w:space="0" w:color="auto"/>
        <w:right w:val="none" w:sz="0" w:space="0" w:color="auto"/>
      </w:divBdr>
    </w:div>
    <w:div w:id="618418823">
      <w:bodyDiv w:val="1"/>
      <w:marLeft w:val="0"/>
      <w:marRight w:val="0"/>
      <w:marTop w:val="0"/>
      <w:marBottom w:val="0"/>
      <w:divBdr>
        <w:top w:val="none" w:sz="0" w:space="0" w:color="auto"/>
        <w:left w:val="none" w:sz="0" w:space="0" w:color="auto"/>
        <w:bottom w:val="none" w:sz="0" w:space="0" w:color="auto"/>
        <w:right w:val="none" w:sz="0" w:space="0" w:color="auto"/>
      </w:divBdr>
    </w:div>
    <w:div w:id="619066105">
      <w:bodyDiv w:val="1"/>
      <w:marLeft w:val="0"/>
      <w:marRight w:val="0"/>
      <w:marTop w:val="0"/>
      <w:marBottom w:val="0"/>
      <w:divBdr>
        <w:top w:val="none" w:sz="0" w:space="0" w:color="auto"/>
        <w:left w:val="none" w:sz="0" w:space="0" w:color="auto"/>
        <w:bottom w:val="none" w:sz="0" w:space="0" w:color="auto"/>
        <w:right w:val="none" w:sz="0" w:space="0" w:color="auto"/>
      </w:divBdr>
    </w:div>
    <w:div w:id="643310831">
      <w:bodyDiv w:val="1"/>
      <w:marLeft w:val="0"/>
      <w:marRight w:val="0"/>
      <w:marTop w:val="0"/>
      <w:marBottom w:val="0"/>
      <w:divBdr>
        <w:top w:val="none" w:sz="0" w:space="0" w:color="auto"/>
        <w:left w:val="none" w:sz="0" w:space="0" w:color="auto"/>
        <w:bottom w:val="none" w:sz="0" w:space="0" w:color="auto"/>
        <w:right w:val="none" w:sz="0" w:space="0" w:color="auto"/>
      </w:divBdr>
    </w:div>
    <w:div w:id="643848479">
      <w:bodyDiv w:val="1"/>
      <w:marLeft w:val="0"/>
      <w:marRight w:val="0"/>
      <w:marTop w:val="0"/>
      <w:marBottom w:val="0"/>
      <w:divBdr>
        <w:top w:val="none" w:sz="0" w:space="0" w:color="auto"/>
        <w:left w:val="none" w:sz="0" w:space="0" w:color="auto"/>
        <w:bottom w:val="none" w:sz="0" w:space="0" w:color="auto"/>
        <w:right w:val="none" w:sz="0" w:space="0" w:color="auto"/>
      </w:divBdr>
    </w:div>
    <w:div w:id="647250146">
      <w:bodyDiv w:val="1"/>
      <w:marLeft w:val="0"/>
      <w:marRight w:val="0"/>
      <w:marTop w:val="0"/>
      <w:marBottom w:val="0"/>
      <w:divBdr>
        <w:top w:val="none" w:sz="0" w:space="0" w:color="auto"/>
        <w:left w:val="none" w:sz="0" w:space="0" w:color="auto"/>
        <w:bottom w:val="none" w:sz="0" w:space="0" w:color="auto"/>
        <w:right w:val="none" w:sz="0" w:space="0" w:color="auto"/>
      </w:divBdr>
    </w:div>
    <w:div w:id="648023193">
      <w:bodyDiv w:val="1"/>
      <w:marLeft w:val="0"/>
      <w:marRight w:val="0"/>
      <w:marTop w:val="0"/>
      <w:marBottom w:val="0"/>
      <w:divBdr>
        <w:top w:val="none" w:sz="0" w:space="0" w:color="auto"/>
        <w:left w:val="none" w:sz="0" w:space="0" w:color="auto"/>
        <w:bottom w:val="none" w:sz="0" w:space="0" w:color="auto"/>
        <w:right w:val="none" w:sz="0" w:space="0" w:color="auto"/>
      </w:divBdr>
    </w:div>
    <w:div w:id="677929026">
      <w:bodyDiv w:val="1"/>
      <w:marLeft w:val="0"/>
      <w:marRight w:val="0"/>
      <w:marTop w:val="0"/>
      <w:marBottom w:val="0"/>
      <w:divBdr>
        <w:top w:val="none" w:sz="0" w:space="0" w:color="auto"/>
        <w:left w:val="none" w:sz="0" w:space="0" w:color="auto"/>
        <w:bottom w:val="none" w:sz="0" w:space="0" w:color="auto"/>
        <w:right w:val="none" w:sz="0" w:space="0" w:color="auto"/>
      </w:divBdr>
    </w:div>
    <w:div w:id="699866274">
      <w:bodyDiv w:val="1"/>
      <w:marLeft w:val="0"/>
      <w:marRight w:val="0"/>
      <w:marTop w:val="0"/>
      <w:marBottom w:val="0"/>
      <w:divBdr>
        <w:top w:val="none" w:sz="0" w:space="0" w:color="auto"/>
        <w:left w:val="none" w:sz="0" w:space="0" w:color="auto"/>
        <w:bottom w:val="none" w:sz="0" w:space="0" w:color="auto"/>
        <w:right w:val="none" w:sz="0" w:space="0" w:color="auto"/>
      </w:divBdr>
    </w:div>
    <w:div w:id="703868890">
      <w:bodyDiv w:val="1"/>
      <w:marLeft w:val="0"/>
      <w:marRight w:val="0"/>
      <w:marTop w:val="0"/>
      <w:marBottom w:val="0"/>
      <w:divBdr>
        <w:top w:val="none" w:sz="0" w:space="0" w:color="auto"/>
        <w:left w:val="none" w:sz="0" w:space="0" w:color="auto"/>
        <w:bottom w:val="none" w:sz="0" w:space="0" w:color="auto"/>
        <w:right w:val="none" w:sz="0" w:space="0" w:color="auto"/>
      </w:divBdr>
    </w:div>
    <w:div w:id="718280821">
      <w:bodyDiv w:val="1"/>
      <w:marLeft w:val="0"/>
      <w:marRight w:val="0"/>
      <w:marTop w:val="0"/>
      <w:marBottom w:val="0"/>
      <w:divBdr>
        <w:top w:val="none" w:sz="0" w:space="0" w:color="auto"/>
        <w:left w:val="none" w:sz="0" w:space="0" w:color="auto"/>
        <w:bottom w:val="none" w:sz="0" w:space="0" w:color="auto"/>
        <w:right w:val="none" w:sz="0" w:space="0" w:color="auto"/>
      </w:divBdr>
    </w:div>
    <w:div w:id="718626339">
      <w:bodyDiv w:val="1"/>
      <w:marLeft w:val="0"/>
      <w:marRight w:val="0"/>
      <w:marTop w:val="0"/>
      <w:marBottom w:val="0"/>
      <w:divBdr>
        <w:top w:val="none" w:sz="0" w:space="0" w:color="auto"/>
        <w:left w:val="none" w:sz="0" w:space="0" w:color="auto"/>
        <w:bottom w:val="none" w:sz="0" w:space="0" w:color="auto"/>
        <w:right w:val="none" w:sz="0" w:space="0" w:color="auto"/>
      </w:divBdr>
    </w:div>
    <w:div w:id="733429137">
      <w:bodyDiv w:val="1"/>
      <w:marLeft w:val="0"/>
      <w:marRight w:val="0"/>
      <w:marTop w:val="0"/>
      <w:marBottom w:val="0"/>
      <w:divBdr>
        <w:top w:val="none" w:sz="0" w:space="0" w:color="auto"/>
        <w:left w:val="none" w:sz="0" w:space="0" w:color="auto"/>
        <w:bottom w:val="none" w:sz="0" w:space="0" w:color="auto"/>
        <w:right w:val="none" w:sz="0" w:space="0" w:color="auto"/>
      </w:divBdr>
    </w:div>
    <w:div w:id="748700483">
      <w:bodyDiv w:val="1"/>
      <w:marLeft w:val="0"/>
      <w:marRight w:val="0"/>
      <w:marTop w:val="0"/>
      <w:marBottom w:val="0"/>
      <w:divBdr>
        <w:top w:val="none" w:sz="0" w:space="0" w:color="auto"/>
        <w:left w:val="none" w:sz="0" w:space="0" w:color="auto"/>
        <w:bottom w:val="none" w:sz="0" w:space="0" w:color="auto"/>
        <w:right w:val="none" w:sz="0" w:space="0" w:color="auto"/>
      </w:divBdr>
    </w:div>
    <w:div w:id="759254694">
      <w:bodyDiv w:val="1"/>
      <w:marLeft w:val="0"/>
      <w:marRight w:val="0"/>
      <w:marTop w:val="0"/>
      <w:marBottom w:val="0"/>
      <w:divBdr>
        <w:top w:val="none" w:sz="0" w:space="0" w:color="auto"/>
        <w:left w:val="none" w:sz="0" w:space="0" w:color="auto"/>
        <w:bottom w:val="none" w:sz="0" w:space="0" w:color="auto"/>
        <w:right w:val="none" w:sz="0" w:space="0" w:color="auto"/>
      </w:divBdr>
    </w:div>
    <w:div w:id="770206730">
      <w:bodyDiv w:val="1"/>
      <w:marLeft w:val="0"/>
      <w:marRight w:val="0"/>
      <w:marTop w:val="0"/>
      <w:marBottom w:val="0"/>
      <w:divBdr>
        <w:top w:val="none" w:sz="0" w:space="0" w:color="auto"/>
        <w:left w:val="none" w:sz="0" w:space="0" w:color="auto"/>
        <w:bottom w:val="none" w:sz="0" w:space="0" w:color="auto"/>
        <w:right w:val="none" w:sz="0" w:space="0" w:color="auto"/>
      </w:divBdr>
    </w:div>
    <w:div w:id="808353493">
      <w:bodyDiv w:val="1"/>
      <w:marLeft w:val="0"/>
      <w:marRight w:val="0"/>
      <w:marTop w:val="0"/>
      <w:marBottom w:val="0"/>
      <w:divBdr>
        <w:top w:val="none" w:sz="0" w:space="0" w:color="auto"/>
        <w:left w:val="none" w:sz="0" w:space="0" w:color="auto"/>
        <w:bottom w:val="none" w:sz="0" w:space="0" w:color="auto"/>
        <w:right w:val="none" w:sz="0" w:space="0" w:color="auto"/>
      </w:divBdr>
    </w:div>
    <w:div w:id="818229793">
      <w:bodyDiv w:val="1"/>
      <w:marLeft w:val="0"/>
      <w:marRight w:val="0"/>
      <w:marTop w:val="0"/>
      <w:marBottom w:val="0"/>
      <w:divBdr>
        <w:top w:val="none" w:sz="0" w:space="0" w:color="auto"/>
        <w:left w:val="none" w:sz="0" w:space="0" w:color="auto"/>
        <w:bottom w:val="none" w:sz="0" w:space="0" w:color="auto"/>
        <w:right w:val="none" w:sz="0" w:space="0" w:color="auto"/>
      </w:divBdr>
    </w:div>
    <w:div w:id="848566406">
      <w:bodyDiv w:val="1"/>
      <w:marLeft w:val="0"/>
      <w:marRight w:val="0"/>
      <w:marTop w:val="0"/>
      <w:marBottom w:val="0"/>
      <w:divBdr>
        <w:top w:val="none" w:sz="0" w:space="0" w:color="auto"/>
        <w:left w:val="none" w:sz="0" w:space="0" w:color="auto"/>
        <w:bottom w:val="none" w:sz="0" w:space="0" w:color="auto"/>
        <w:right w:val="none" w:sz="0" w:space="0" w:color="auto"/>
      </w:divBdr>
    </w:div>
    <w:div w:id="855460077">
      <w:bodyDiv w:val="1"/>
      <w:marLeft w:val="0"/>
      <w:marRight w:val="0"/>
      <w:marTop w:val="0"/>
      <w:marBottom w:val="0"/>
      <w:divBdr>
        <w:top w:val="none" w:sz="0" w:space="0" w:color="auto"/>
        <w:left w:val="none" w:sz="0" w:space="0" w:color="auto"/>
        <w:bottom w:val="none" w:sz="0" w:space="0" w:color="auto"/>
        <w:right w:val="none" w:sz="0" w:space="0" w:color="auto"/>
      </w:divBdr>
    </w:div>
    <w:div w:id="881329270">
      <w:bodyDiv w:val="1"/>
      <w:marLeft w:val="0"/>
      <w:marRight w:val="0"/>
      <w:marTop w:val="0"/>
      <w:marBottom w:val="0"/>
      <w:divBdr>
        <w:top w:val="none" w:sz="0" w:space="0" w:color="auto"/>
        <w:left w:val="none" w:sz="0" w:space="0" w:color="auto"/>
        <w:bottom w:val="none" w:sz="0" w:space="0" w:color="auto"/>
        <w:right w:val="none" w:sz="0" w:space="0" w:color="auto"/>
      </w:divBdr>
    </w:div>
    <w:div w:id="883256704">
      <w:bodyDiv w:val="1"/>
      <w:marLeft w:val="0"/>
      <w:marRight w:val="0"/>
      <w:marTop w:val="0"/>
      <w:marBottom w:val="0"/>
      <w:divBdr>
        <w:top w:val="none" w:sz="0" w:space="0" w:color="auto"/>
        <w:left w:val="none" w:sz="0" w:space="0" w:color="auto"/>
        <w:bottom w:val="none" w:sz="0" w:space="0" w:color="auto"/>
        <w:right w:val="none" w:sz="0" w:space="0" w:color="auto"/>
      </w:divBdr>
    </w:div>
    <w:div w:id="894778963">
      <w:bodyDiv w:val="1"/>
      <w:marLeft w:val="0"/>
      <w:marRight w:val="0"/>
      <w:marTop w:val="0"/>
      <w:marBottom w:val="0"/>
      <w:divBdr>
        <w:top w:val="none" w:sz="0" w:space="0" w:color="auto"/>
        <w:left w:val="none" w:sz="0" w:space="0" w:color="auto"/>
        <w:bottom w:val="none" w:sz="0" w:space="0" w:color="auto"/>
        <w:right w:val="none" w:sz="0" w:space="0" w:color="auto"/>
      </w:divBdr>
    </w:div>
    <w:div w:id="925962940">
      <w:bodyDiv w:val="1"/>
      <w:marLeft w:val="0"/>
      <w:marRight w:val="0"/>
      <w:marTop w:val="0"/>
      <w:marBottom w:val="0"/>
      <w:divBdr>
        <w:top w:val="none" w:sz="0" w:space="0" w:color="auto"/>
        <w:left w:val="none" w:sz="0" w:space="0" w:color="auto"/>
        <w:bottom w:val="none" w:sz="0" w:space="0" w:color="auto"/>
        <w:right w:val="none" w:sz="0" w:space="0" w:color="auto"/>
      </w:divBdr>
    </w:div>
    <w:div w:id="927152363">
      <w:bodyDiv w:val="1"/>
      <w:marLeft w:val="0"/>
      <w:marRight w:val="0"/>
      <w:marTop w:val="0"/>
      <w:marBottom w:val="0"/>
      <w:divBdr>
        <w:top w:val="none" w:sz="0" w:space="0" w:color="auto"/>
        <w:left w:val="none" w:sz="0" w:space="0" w:color="auto"/>
        <w:bottom w:val="none" w:sz="0" w:space="0" w:color="auto"/>
        <w:right w:val="none" w:sz="0" w:space="0" w:color="auto"/>
      </w:divBdr>
    </w:div>
    <w:div w:id="938566391">
      <w:bodyDiv w:val="1"/>
      <w:marLeft w:val="0"/>
      <w:marRight w:val="0"/>
      <w:marTop w:val="0"/>
      <w:marBottom w:val="0"/>
      <w:divBdr>
        <w:top w:val="none" w:sz="0" w:space="0" w:color="auto"/>
        <w:left w:val="none" w:sz="0" w:space="0" w:color="auto"/>
        <w:bottom w:val="none" w:sz="0" w:space="0" w:color="auto"/>
        <w:right w:val="none" w:sz="0" w:space="0" w:color="auto"/>
      </w:divBdr>
    </w:div>
    <w:div w:id="948197121">
      <w:bodyDiv w:val="1"/>
      <w:marLeft w:val="0"/>
      <w:marRight w:val="0"/>
      <w:marTop w:val="0"/>
      <w:marBottom w:val="0"/>
      <w:divBdr>
        <w:top w:val="none" w:sz="0" w:space="0" w:color="auto"/>
        <w:left w:val="none" w:sz="0" w:space="0" w:color="auto"/>
        <w:bottom w:val="none" w:sz="0" w:space="0" w:color="auto"/>
        <w:right w:val="none" w:sz="0" w:space="0" w:color="auto"/>
      </w:divBdr>
    </w:div>
    <w:div w:id="956839272">
      <w:bodyDiv w:val="1"/>
      <w:marLeft w:val="0"/>
      <w:marRight w:val="0"/>
      <w:marTop w:val="0"/>
      <w:marBottom w:val="0"/>
      <w:divBdr>
        <w:top w:val="none" w:sz="0" w:space="0" w:color="auto"/>
        <w:left w:val="none" w:sz="0" w:space="0" w:color="auto"/>
        <w:bottom w:val="none" w:sz="0" w:space="0" w:color="auto"/>
        <w:right w:val="none" w:sz="0" w:space="0" w:color="auto"/>
      </w:divBdr>
    </w:div>
    <w:div w:id="999500817">
      <w:bodyDiv w:val="1"/>
      <w:marLeft w:val="0"/>
      <w:marRight w:val="0"/>
      <w:marTop w:val="0"/>
      <w:marBottom w:val="0"/>
      <w:divBdr>
        <w:top w:val="none" w:sz="0" w:space="0" w:color="auto"/>
        <w:left w:val="none" w:sz="0" w:space="0" w:color="auto"/>
        <w:bottom w:val="none" w:sz="0" w:space="0" w:color="auto"/>
        <w:right w:val="none" w:sz="0" w:space="0" w:color="auto"/>
      </w:divBdr>
    </w:div>
    <w:div w:id="1017973217">
      <w:bodyDiv w:val="1"/>
      <w:marLeft w:val="0"/>
      <w:marRight w:val="0"/>
      <w:marTop w:val="0"/>
      <w:marBottom w:val="0"/>
      <w:divBdr>
        <w:top w:val="none" w:sz="0" w:space="0" w:color="auto"/>
        <w:left w:val="none" w:sz="0" w:space="0" w:color="auto"/>
        <w:bottom w:val="none" w:sz="0" w:space="0" w:color="auto"/>
        <w:right w:val="none" w:sz="0" w:space="0" w:color="auto"/>
      </w:divBdr>
    </w:div>
    <w:div w:id="1058238349">
      <w:bodyDiv w:val="1"/>
      <w:marLeft w:val="0"/>
      <w:marRight w:val="0"/>
      <w:marTop w:val="0"/>
      <w:marBottom w:val="0"/>
      <w:divBdr>
        <w:top w:val="none" w:sz="0" w:space="0" w:color="auto"/>
        <w:left w:val="none" w:sz="0" w:space="0" w:color="auto"/>
        <w:bottom w:val="none" w:sz="0" w:space="0" w:color="auto"/>
        <w:right w:val="none" w:sz="0" w:space="0" w:color="auto"/>
      </w:divBdr>
    </w:div>
    <w:div w:id="1085877647">
      <w:bodyDiv w:val="1"/>
      <w:marLeft w:val="0"/>
      <w:marRight w:val="0"/>
      <w:marTop w:val="0"/>
      <w:marBottom w:val="0"/>
      <w:divBdr>
        <w:top w:val="none" w:sz="0" w:space="0" w:color="auto"/>
        <w:left w:val="none" w:sz="0" w:space="0" w:color="auto"/>
        <w:bottom w:val="none" w:sz="0" w:space="0" w:color="auto"/>
        <w:right w:val="none" w:sz="0" w:space="0" w:color="auto"/>
      </w:divBdr>
    </w:div>
    <w:div w:id="1091439085">
      <w:bodyDiv w:val="1"/>
      <w:marLeft w:val="0"/>
      <w:marRight w:val="0"/>
      <w:marTop w:val="0"/>
      <w:marBottom w:val="0"/>
      <w:divBdr>
        <w:top w:val="none" w:sz="0" w:space="0" w:color="auto"/>
        <w:left w:val="none" w:sz="0" w:space="0" w:color="auto"/>
        <w:bottom w:val="none" w:sz="0" w:space="0" w:color="auto"/>
        <w:right w:val="none" w:sz="0" w:space="0" w:color="auto"/>
      </w:divBdr>
    </w:div>
    <w:div w:id="1147823521">
      <w:bodyDiv w:val="1"/>
      <w:marLeft w:val="0"/>
      <w:marRight w:val="0"/>
      <w:marTop w:val="0"/>
      <w:marBottom w:val="0"/>
      <w:divBdr>
        <w:top w:val="none" w:sz="0" w:space="0" w:color="auto"/>
        <w:left w:val="none" w:sz="0" w:space="0" w:color="auto"/>
        <w:bottom w:val="none" w:sz="0" w:space="0" w:color="auto"/>
        <w:right w:val="none" w:sz="0" w:space="0" w:color="auto"/>
      </w:divBdr>
    </w:div>
    <w:div w:id="1196623308">
      <w:bodyDiv w:val="1"/>
      <w:marLeft w:val="0"/>
      <w:marRight w:val="0"/>
      <w:marTop w:val="0"/>
      <w:marBottom w:val="0"/>
      <w:divBdr>
        <w:top w:val="none" w:sz="0" w:space="0" w:color="auto"/>
        <w:left w:val="none" w:sz="0" w:space="0" w:color="auto"/>
        <w:bottom w:val="none" w:sz="0" w:space="0" w:color="auto"/>
        <w:right w:val="none" w:sz="0" w:space="0" w:color="auto"/>
      </w:divBdr>
    </w:div>
    <w:div w:id="1220050797">
      <w:bodyDiv w:val="1"/>
      <w:marLeft w:val="0"/>
      <w:marRight w:val="0"/>
      <w:marTop w:val="0"/>
      <w:marBottom w:val="0"/>
      <w:divBdr>
        <w:top w:val="none" w:sz="0" w:space="0" w:color="auto"/>
        <w:left w:val="none" w:sz="0" w:space="0" w:color="auto"/>
        <w:bottom w:val="none" w:sz="0" w:space="0" w:color="auto"/>
        <w:right w:val="none" w:sz="0" w:space="0" w:color="auto"/>
      </w:divBdr>
    </w:div>
    <w:div w:id="1231502445">
      <w:bodyDiv w:val="1"/>
      <w:marLeft w:val="0"/>
      <w:marRight w:val="0"/>
      <w:marTop w:val="0"/>
      <w:marBottom w:val="0"/>
      <w:divBdr>
        <w:top w:val="none" w:sz="0" w:space="0" w:color="auto"/>
        <w:left w:val="none" w:sz="0" w:space="0" w:color="auto"/>
        <w:bottom w:val="none" w:sz="0" w:space="0" w:color="auto"/>
        <w:right w:val="none" w:sz="0" w:space="0" w:color="auto"/>
      </w:divBdr>
    </w:div>
    <w:div w:id="1232423467">
      <w:bodyDiv w:val="1"/>
      <w:marLeft w:val="0"/>
      <w:marRight w:val="0"/>
      <w:marTop w:val="0"/>
      <w:marBottom w:val="0"/>
      <w:divBdr>
        <w:top w:val="none" w:sz="0" w:space="0" w:color="auto"/>
        <w:left w:val="none" w:sz="0" w:space="0" w:color="auto"/>
        <w:bottom w:val="none" w:sz="0" w:space="0" w:color="auto"/>
        <w:right w:val="none" w:sz="0" w:space="0" w:color="auto"/>
      </w:divBdr>
    </w:div>
    <w:div w:id="1243635459">
      <w:bodyDiv w:val="1"/>
      <w:marLeft w:val="0"/>
      <w:marRight w:val="0"/>
      <w:marTop w:val="0"/>
      <w:marBottom w:val="0"/>
      <w:divBdr>
        <w:top w:val="none" w:sz="0" w:space="0" w:color="auto"/>
        <w:left w:val="none" w:sz="0" w:space="0" w:color="auto"/>
        <w:bottom w:val="none" w:sz="0" w:space="0" w:color="auto"/>
        <w:right w:val="none" w:sz="0" w:space="0" w:color="auto"/>
      </w:divBdr>
    </w:div>
    <w:div w:id="1250768185">
      <w:bodyDiv w:val="1"/>
      <w:marLeft w:val="0"/>
      <w:marRight w:val="0"/>
      <w:marTop w:val="0"/>
      <w:marBottom w:val="0"/>
      <w:divBdr>
        <w:top w:val="none" w:sz="0" w:space="0" w:color="auto"/>
        <w:left w:val="none" w:sz="0" w:space="0" w:color="auto"/>
        <w:bottom w:val="none" w:sz="0" w:space="0" w:color="auto"/>
        <w:right w:val="none" w:sz="0" w:space="0" w:color="auto"/>
      </w:divBdr>
    </w:div>
    <w:div w:id="1260523828">
      <w:bodyDiv w:val="1"/>
      <w:marLeft w:val="0"/>
      <w:marRight w:val="0"/>
      <w:marTop w:val="0"/>
      <w:marBottom w:val="0"/>
      <w:divBdr>
        <w:top w:val="none" w:sz="0" w:space="0" w:color="auto"/>
        <w:left w:val="none" w:sz="0" w:space="0" w:color="auto"/>
        <w:bottom w:val="none" w:sz="0" w:space="0" w:color="auto"/>
        <w:right w:val="none" w:sz="0" w:space="0" w:color="auto"/>
      </w:divBdr>
    </w:div>
    <w:div w:id="1279068043">
      <w:bodyDiv w:val="1"/>
      <w:marLeft w:val="0"/>
      <w:marRight w:val="0"/>
      <w:marTop w:val="0"/>
      <w:marBottom w:val="0"/>
      <w:divBdr>
        <w:top w:val="none" w:sz="0" w:space="0" w:color="auto"/>
        <w:left w:val="none" w:sz="0" w:space="0" w:color="auto"/>
        <w:bottom w:val="none" w:sz="0" w:space="0" w:color="auto"/>
        <w:right w:val="none" w:sz="0" w:space="0" w:color="auto"/>
      </w:divBdr>
    </w:div>
    <w:div w:id="1299527202">
      <w:bodyDiv w:val="1"/>
      <w:marLeft w:val="0"/>
      <w:marRight w:val="0"/>
      <w:marTop w:val="0"/>
      <w:marBottom w:val="0"/>
      <w:divBdr>
        <w:top w:val="none" w:sz="0" w:space="0" w:color="auto"/>
        <w:left w:val="none" w:sz="0" w:space="0" w:color="auto"/>
        <w:bottom w:val="none" w:sz="0" w:space="0" w:color="auto"/>
        <w:right w:val="none" w:sz="0" w:space="0" w:color="auto"/>
      </w:divBdr>
    </w:div>
    <w:div w:id="1307516027">
      <w:bodyDiv w:val="1"/>
      <w:marLeft w:val="0"/>
      <w:marRight w:val="0"/>
      <w:marTop w:val="0"/>
      <w:marBottom w:val="0"/>
      <w:divBdr>
        <w:top w:val="none" w:sz="0" w:space="0" w:color="auto"/>
        <w:left w:val="none" w:sz="0" w:space="0" w:color="auto"/>
        <w:bottom w:val="none" w:sz="0" w:space="0" w:color="auto"/>
        <w:right w:val="none" w:sz="0" w:space="0" w:color="auto"/>
      </w:divBdr>
    </w:div>
    <w:div w:id="1334064493">
      <w:bodyDiv w:val="1"/>
      <w:marLeft w:val="0"/>
      <w:marRight w:val="0"/>
      <w:marTop w:val="0"/>
      <w:marBottom w:val="0"/>
      <w:divBdr>
        <w:top w:val="none" w:sz="0" w:space="0" w:color="auto"/>
        <w:left w:val="none" w:sz="0" w:space="0" w:color="auto"/>
        <w:bottom w:val="none" w:sz="0" w:space="0" w:color="auto"/>
        <w:right w:val="none" w:sz="0" w:space="0" w:color="auto"/>
      </w:divBdr>
    </w:div>
    <w:div w:id="1339382534">
      <w:bodyDiv w:val="1"/>
      <w:marLeft w:val="0"/>
      <w:marRight w:val="0"/>
      <w:marTop w:val="0"/>
      <w:marBottom w:val="0"/>
      <w:divBdr>
        <w:top w:val="none" w:sz="0" w:space="0" w:color="auto"/>
        <w:left w:val="none" w:sz="0" w:space="0" w:color="auto"/>
        <w:bottom w:val="none" w:sz="0" w:space="0" w:color="auto"/>
        <w:right w:val="none" w:sz="0" w:space="0" w:color="auto"/>
      </w:divBdr>
    </w:div>
    <w:div w:id="1345211608">
      <w:bodyDiv w:val="1"/>
      <w:marLeft w:val="0"/>
      <w:marRight w:val="0"/>
      <w:marTop w:val="0"/>
      <w:marBottom w:val="0"/>
      <w:divBdr>
        <w:top w:val="none" w:sz="0" w:space="0" w:color="auto"/>
        <w:left w:val="none" w:sz="0" w:space="0" w:color="auto"/>
        <w:bottom w:val="none" w:sz="0" w:space="0" w:color="auto"/>
        <w:right w:val="none" w:sz="0" w:space="0" w:color="auto"/>
      </w:divBdr>
    </w:div>
    <w:div w:id="1354190057">
      <w:bodyDiv w:val="1"/>
      <w:marLeft w:val="0"/>
      <w:marRight w:val="0"/>
      <w:marTop w:val="0"/>
      <w:marBottom w:val="0"/>
      <w:divBdr>
        <w:top w:val="none" w:sz="0" w:space="0" w:color="auto"/>
        <w:left w:val="none" w:sz="0" w:space="0" w:color="auto"/>
        <w:bottom w:val="none" w:sz="0" w:space="0" w:color="auto"/>
        <w:right w:val="none" w:sz="0" w:space="0" w:color="auto"/>
      </w:divBdr>
    </w:div>
    <w:div w:id="1361591648">
      <w:bodyDiv w:val="1"/>
      <w:marLeft w:val="0"/>
      <w:marRight w:val="0"/>
      <w:marTop w:val="0"/>
      <w:marBottom w:val="0"/>
      <w:divBdr>
        <w:top w:val="none" w:sz="0" w:space="0" w:color="auto"/>
        <w:left w:val="none" w:sz="0" w:space="0" w:color="auto"/>
        <w:bottom w:val="none" w:sz="0" w:space="0" w:color="auto"/>
        <w:right w:val="none" w:sz="0" w:space="0" w:color="auto"/>
      </w:divBdr>
    </w:div>
    <w:div w:id="1372921520">
      <w:bodyDiv w:val="1"/>
      <w:marLeft w:val="0"/>
      <w:marRight w:val="0"/>
      <w:marTop w:val="0"/>
      <w:marBottom w:val="0"/>
      <w:divBdr>
        <w:top w:val="none" w:sz="0" w:space="0" w:color="auto"/>
        <w:left w:val="none" w:sz="0" w:space="0" w:color="auto"/>
        <w:bottom w:val="none" w:sz="0" w:space="0" w:color="auto"/>
        <w:right w:val="none" w:sz="0" w:space="0" w:color="auto"/>
      </w:divBdr>
    </w:div>
    <w:div w:id="1380015854">
      <w:bodyDiv w:val="1"/>
      <w:marLeft w:val="0"/>
      <w:marRight w:val="0"/>
      <w:marTop w:val="0"/>
      <w:marBottom w:val="0"/>
      <w:divBdr>
        <w:top w:val="none" w:sz="0" w:space="0" w:color="auto"/>
        <w:left w:val="none" w:sz="0" w:space="0" w:color="auto"/>
        <w:bottom w:val="none" w:sz="0" w:space="0" w:color="auto"/>
        <w:right w:val="none" w:sz="0" w:space="0" w:color="auto"/>
      </w:divBdr>
    </w:div>
    <w:div w:id="1384018224">
      <w:bodyDiv w:val="1"/>
      <w:marLeft w:val="0"/>
      <w:marRight w:val="0"/>
      <w:marTop w:val="0"/>
      <w:marBottom w:val="0"/>
      <w:divBdr>
        <w:top w:val="none" w:sz="0" w:space="0" w:color="auto"/>
        <w:left w:val="none" w:sz="0" w:space="0" w:color="auto"/>
        <w:bottom w:val="none" w:sz="0" w:space="0" w:color="auto"/>
        <w:right w:val="none" w:sz="0" w:space="0" w:color="auto"/>
      </w:divBdr>
    </w:div>
    <w:div w:id="1387601413">
      <w:bodyDiv w:val="1"/>
      <w:marLeft w:val="0"/>
      <w:marRight w:val="0"/>
      <w:marTop w:val="0"/>
      <w:marBottom w:val="0"/>
      <w:divBdr>
        <w:top w:val="none" w:sz="0" w:space="0" w:color="auto"/>
        <w:left w:val="none" w:sz="0" w:space="0" w:color="auto"/>
        <w:bottom w:val="none" w:sz="0" w:space="0" w:color="auto"/>
        <w:right w:val="none" w:sz="0" w:space="0" w:color="auto"/>
      </w:divBdr>
    </w:div>
    <w:div w:id="1421952403">
      <w:bodyDiv w:val="1"/>
      <w:marLeft w:val="0"/>
      <w:marRight w:val="0"/>
      <w:marTop w:val="0"/>
      <w:marBottom w:val="0"/>
      <w:divBdr>
        <w:top w:val="none" w:sz="0" w:space="0" w:color="auto"/>
        <w:left w:val="none" w:sz="0" w:space="0" w:color="auto"/>
        <w:bottom w:val="none" w:sz="0" w:space="0" w:color="auto"/>
        <w:right w:val="none" w:sz="0" w:space="0" w:color="auto"/>
      </w:divBdr>
    </w:div>
    <w:div w:id="1430273217">
      <w:bodyDiv w:val="1"/>
      <w:marLeft w:val="0"/>
      <w:marRight w:val="0"/>
      <w:marTop w:val="0"/>
      <w:marBottom w:val="0"/>
      <w:divBdr>
        <w:top w:val="none" w:sz="0" w:space="0" w:color="auto"/>
        <w:left w:val="none" w:sz="0" w:space="0" w:color="auto"/>
        <w:bottom w:val="none" w:sz="0" w:space="0" w:color="auto"/>
        <w:right w:val="none" w:sz="0" w:space="0" w:color="auto"/>
      </w:divBdr>
    </w:div>
    <w:div w:id="1434085373">
      <w:bodyDiv w:val="1"/>
      <w:marLeft w:val="0"/>
      <w:marRight w:val="0"/>
      <w:marTop w:val="0"/>
      <w:marBottom w:val="0"/>
      <w:divBdr>
        <w:top w:val="none" w:sz="0" w:space="0" w:color="auto"/>
        <w:left w:val="none" w:sz="0" w:space="0" w:color="auto"/>
        <w:bottom w:val="none" w:sz="0" w:space="0" w:color="auto"/>
        <w:right w:val="none" w:sz="0" w:space="0" w:color="auto"/>
      </w:divBdr>
    </w:div>
    <w:div w:id="1439258058">
      <w:bodyDiv w:val="1"/>
      <w:marLeft w:val="0"/>
      <w:marRight w:val="0"/>
      <w:marTop w:val="0"/>
      <w:marBottom w:val="0"/>
      <w:divBdr>
        <w:top w:val="none" w:sz="0" w:space="0" w:color="auto"/>
        <w:left w:val="none" w:sz="0" w:space="0" w:color="auto"/>
        <w:bottom w:val="none" w:sz="0" w:space="0" w:color="auto"/>
        <w:right w:val="none" w:sz="0" w:space="0" w:color="auto"/>
      </w:divBdr>
    </w:div>
    <w:div w:id="1458986599">
      <w:bodyDiv w:val="1"/>
      <w:marLeft w:val="0"/>
      <w:marRight w:val="0"/>
      <w:marTop w:val="0"/>
      <w:marBottom w:val="0"/>
      <w:divBdr>
        <w:top w:val="none" w:sz="0" w:space="0" w:color="auto"/>
        <w:left w:val="none" w:sz="0" w:space="0" w:color="auto"/>
        <w:bottom w:val="none" w:sz="0" w:space="0" w:color="auto"/>
        <w:right w:val="none" w:sz="0" w:space="0" w:color="auto"/>
      </w:divBdr>
    </w:div>
    <w:div w:id="1485582726">
      <w:bodyDiv w:val="1"/>
      <w:marLeft w:val="0"/>
      <w:marRight w:val="0"/>
      <w:marTop w:val="0"/>
      <w:marBottom w:val="0"/>
      <w:divBdr>
        <w:top w:val="none" w:sz="0" w:space="0" w:color="auto"/>
        <w:left w:val="none" w:sz="0" w:space="0" w:color="auto"/>
        <w:bottom w:val="none" w:sz="0" w:space="0" w:color="auto"/>
        <w:right w:val="none" w:sz="0" w:space="0" w:color="auto"/>
      </w:divBdr>
    </w:div>
    <w:div w:id="1495875984">
      <w:bodyDiv w:val="1"/>
      <w:marLeft w:val="0"/>
      <w:marRight w:val="0"/>
      <w:marTop w:val="0"/>
      <w:marBottom w:val="0"/>
      <w:divBdr>
        <w:top w:val="none" w:sz="0" w:space="0" w:color="auto"/>
        <w:left w:val="none" w:sz="0" w:space="0" w:color="auto"/>
        <w:bottom w:val="none" w:sz="0" w:space="0" w:color="auto"/>
        <w:right w:val="none" w:sz="0" w:space="0" w:color="auto"/>
      </w:divBdr>
    </w:div>
    <w:div w:id="1495991589">
      <w:bodyDiv w:val="1"/>
      <w:marLeft w:val="0"/>
      <w:marRight w:val="0"/>
      <w:marTop w:val="0"/>
      <w:marBottom w:val="0"/>
      <w:divBdr>
        <w:top w:val="none" w:sz="0" w:space="0" w:color="auto"/>
        <w:left w:val="none" w:sz="0" w:space="0" w:color="auto"/>
        <w:bottom w:val="none" w:sz="0" w:space="0" w:color="auto"/>
        <w:right w:val="none" w:sz="0" w:space="0" w:color="auto"/>
      </w:divBdr>
    </w:div>
    <w:div w:id="1516338398">
      <w:bodyDiv w:val="1"/>
      <w:marLeft w:val="0"/>
      <w:marRight w:val="0"/>
      <w:marTop w:val="0"/>
      <w:marBottom w:val="0"/>
      <w:divBdr>
        <w:top w:val="none" w:sz="0" w:space="0" w:color="auto"/>
        <w:left w:val="none" w:sz="0" w:space="0" w:color="auto"/>
        <w:bottom w:val="none" w:sz="0" w:space="0" w:color="auto"/>
        <w:right w:val="none" w:sz="0" w:space="0" w:color="auto"/>
      </w:divBdr>
    </w:div>
    <w:div w:id="1527908541">
      <w:bodyDiv w:val="1"/>
      <w:marLeft w:val="0"/>
      <w:marRight w:val="0"/>
      <w:marTop w:val="0"/>
      <w:marBottom w:val="0"/>
      <w:divBdr>
        <w:top w:val="none" w:sz="0" w:space="0" w:color="auto"/>
        <w:left w:val="none" w:sz="0" w:space="0" w:color="auto"/>
        <w:bottom w:val="none" w:sz="0" w:space="0" w:color="auto"/>
        <w:right w:val="none" w:sz="0" w:space="0" w:color="auto"/>
      </w:divBdr>
    </w:div>
    <w:div w:id="1533806210">
      <w:bodyDiv w:val="1"/>
      <w:marLeft w:val="0"/>
      <w:marRight w:val="0"/>
      <w:marTop w:val="0"/>
      <w:marBottom w:val="0"/>
      <w:divBdr>
        <w:top w:val="none" w:sz="0" w:space="0" w:color="auto"/>
        <w:left w:val="none" w:sz="0" w:space="0" w:color="auto"/>
        <w:bottom w:val="none" w:sz="0" w:space="0" w:color="auto"/>
        <w:right w:val="none" w:sz="0" w:space="0" w:color="auto"/>
      </w:divBdr>
    </w:div>
    <w:div w:id="1550068689">
      <w:bodyDiv w:val="1"/>
      <w:marLeft w:val="0"/>
      <w:marRight w:val="0"/>
      <w:marTop w:val="0"/>
      <w:marBottom w:val="0"/>
      <w:divBdr>
        <w:top w:val="none" w:sz="0" w:space="0" w:color="auto"/>
        <w:left w:val="none" w:sz="0" w:space="0" w:color="auto"/>
        <w:bottom w:val="none" w:sz="0" w:space="0" w:color="auto"/>
        <w:right w:val="none" w:sz="0" w:space="0" w:color="auto"/>
      </w:divBdr>
    </w:div>
    <w:div w:id="1562981741">
      <w:bodyDiv w:val="1"/>
      <w:marLeft w:val="0"/>
      <w:marRight w:val="0"/>
      <w:marTop w:val="0"/>
      <w:marBottom w:val="0"/>
      <w:divBdr>
        <w:top w:val="none" w:sz="0" w:space="0" w:color="auto"/>
        <w:left w:val="none" w:sz="0" w:space="0" w:color="auto"/>
        <w:bottom w:val="none" w:sz="0" w:space="0" w:color="auto"/>
        <w:right w:val="none" w:sz="0" w:space="0" w:color="auto"/>
      </w:divBdr>
    </w:div>
    <w:div w:id="1570386444">
      <w:bodyDiv w:val="1"/>
      <w:marLeft w:val="0"/>
      <w:marRight w:val="0"/>
      <w:marTop w:val="0"/>
      <w:marBottom w:val="0"/>
      <w:divBdr>
        <w:top w:val="none" w:sz="0" w:space="0" w:color="auto"/>
        <w:left w:val="none" w:sz="0" w:space="0" w:color="auto"/>
        <w:bottom w:val="none" w:sz="0" w:space="0" w:color="auto"/>
        <w:right w:val="none" w:sz="0" w:space="0" w:color="auto"/>
      </w:divBdr>
    </w:div>
    <w:div w:id="1583293334">
      <w:bodyDiv w:val="1"/>
      <w:marLeft w:val="0"/>
      <w:marRight w:val="0"/>
      <w:marTop w:val="0"/>
      <w:marBottom w:val="0"/>
      <w:divBdr>
        <w:top w:val="none" w:sz="0" w:space="0" w:color="auto"/>
        <w:left w:val="none" w:sz="0" w:space="0" w:color="auto"/>
        <w:bottom w:val="none" w:sz="0" w:space="0" w:color="auto"/>
        <w:right w:val="none" w:sz="0" w:space="0" w:color="auto"/>
      </w:divBdr>
    </w:div>
    <w:div w:id="1588272061">
      <w:bodyDiv w:val="1"/>
      <w:marLeft w:val="0"/>
      <w:marRight w:val="0"/>
      <w:marTop w:val="0"/>
      <w:marBottom w:val="0"/>
      <w:divBdr>
        <w:top w:val="none" w:sz="0" w:space="0" w:color="auto"/>
        <w:left w:val="none" w:sz="0" w:space="0" w:color="auto"/>
        <w:bottom w:val="none" w:sz="0" w:space="0" w:color="auto"/>
        <w:right w:val="none" w:sz="0" w:space="0" w:color="auto"/>
      </w:divBdr>
    </w:div>
    <w:div w:id="1592543972">
      <w:bodyDiv w:val="1"/>
      <w:marLeft w:val="0"/>
      <w:marRight w:val="0"/>
      <w:marTop w:val="0"/>
      <w:marBottom w:val="0"/>
      <w:divBdr>
        <w:top w:val="none" w:sz="0" w:space="0" w:color="auto"/>
        <w:left w:val="none" w:sz="0" w:space="0" w:color="auto"/>
        <w:bottom w:val="none" w:sz="0" w:space="0" w:color="auto"/>
        <w:right w:val="none" w:sz="0" w:space="0" w:color="auto"/>
      </w:divBdr>
    </w:div>
    <w:div w:id="1606813959">
      <w:bodyDiv w:val="1"/>
      <w:marLeft w:val="0"/>
      <w:marRight w:val="0"/>
      <w:marTop w:val="0"/>
      <w:marBottom w:val="0"/>
      <w:divBdr>
        <w:top w:val="none" w:sz="0" w:space="0" w:color="auto"/>
        <w:left w:val="none" w:sz="0" w:space="0" w:color="auto"/>
        <w:bottom w:val="none" w:sz="0" w:space="0" w:color="auto"/>
        <w:right w:val="none" w:sz="0" w:space="0" w:color="auto"/>
      </w:divBdr>
    </w:div>
    <w:div w:id="1620062919">
      <w:bodyDiv w:val="1"/>
      <w:marLeft w:val="0"/>
      <w:marRight w:val="0"/>
      <w:marTop w:val="0"/>
      <w:marBottom w:val="0"/>
      <w:divBdr>
        <w:top w:val="none" w:sz="0" w:space="0" w:color="auto"/>
        <w:left w:val="none" w:sz="0" w:space="0" w:color="auto"/>
        <w:bottom w:val="none" w:sz="0" w:space="0" w:color="auto"/>
        <w:right w:val="none" w:sz="0" w:space="0" w:color="auto"/>
      </w:divBdr>
    </w:div>
    <w:div w:id="1661999462">
      <w:bodyDiv w:val="1"/>
      <w:marLeft w:val="0"/>
      <w:marRight w:val="0"/>
      <w:marTop w:val="0"/>
      <w:marBottom w:val="0"/>
      <w:divBdr>
        <w:top w:val="none" w:sz="0" w:space="0" w:color="auto"/>
        <w:left w:val="none" w:sz="0" w:space="0" w:color="auto"/>
        <w:bottom w:val="none" w:sz="0" w:space="0" w:color="auto"/>
        <w:right w:val="none" w:sz="0" w:space="0" w:color="auto"/>
      </w:divBdr>
    </w:div>
    <w:div w:id="1668633564">
      <w:bodyDiv w:val="1"/>
      <w:marLeft w:val="0"/>
      <w:marRight w:val="0"/>
      <w:marTop w:val="0"/>
      <w:marBottom w:val="0"/>
      <w:divBdr>
        <w:top w:val="none" w:sz="0" w:space="0" w:color="auto"/>
        <w:left w:val="none" w:sz="0" w:space="0" w:color="auto"/>
        <w:bottom w:val="none" w:sz="0" w:space="0" w:color="auto"/>
        <w:right w:val="none" w:sz="0" w:space="0" w:color="auto"/>
      </w:divBdr>
    </w:div>
    <w:div w:id="1683312053">
      <w:bodyDiv w:val="1"/>
      <w:marLeft w:val="0"/>
      <w:marRight w:val="0"/>
      <w:marTop w:val="0"/>
      <w:marBottom w:val="0"/>
      <w:divBdr>
        <w:top w:val="none" w:sz="0" w:space="0" w:color="auto"/>
        <w:left w:val="none" w:sz="0" w:space="0" w:color="auto"/>
        <w:bottom w:val="none" w:sz="0" w:space="0" w:color="auto"/>
        <w:right w:val="none" w:sz="0" w:space="0" w:color="auto"/>
      </w:divBdr>
    </w:div>
    <w:div w:id="1698461876">
      <w:bodyDiv w:val="1"/>
      <w:marLeft w:val="0"/>
      <w:marRight w:val="0"/>
      <w:marTop w:val="0"/>
      <w:marBottom w:val="0"/>
      <w:divBdr>
        <w:top w:val="none" w:sz="0" w:space="0" w:color="auto"/>
        <w:left w:val="none" w:sz="0" w:space="0" w:color="auto"/>
        <w:bottom w:val="none" w:sz="0" w:space="0" w:color="auto"/>
        <w:right w:val="none" w:sz="0" w:space="0" w:color="auto"/>
      </w:divBdr>
    </w:div>
    <w:div w:id="1702853768">
      <w:bodyDiv w:val="1"/>
      <w:marLeft w:val="0"/>
      <w:marRight w:val="0"/>
      <w:marTop w:val="0"/>
      <w:marBottom w:val="0"/>
      <w:divBdr>
        <w:top w:val="none" w:sz="0" w:space="0" w:color="auto"/>
        <w:left w:val="none" w:sz="0" w:space="0" w:color="auto"/>
        <w:bottom w:val="none" w:sz="0" w:space="0" w:color="auto"/>
        <w:right w:val="none" w:sz="0" w:space="0" w:color="auto"/>
      </w:divBdr>
    </w:div>
    <w:div w:id="1720667997">
      <w:bodyDiv w:val="1"/>
      <w:marLeft w:val="0"/>
      <w:marRight w:val="0"/>
      <w:marTop w:val="0"/>
      <w:marBottom w:val="0"/>
      <w:divBdr>
        <w:top w:val="none" w:sz="0" w:space="0" w:color="auto"/>
        <w:left w:val="none" w:sz="0" w:space="0" w:color="auto"/>
        <w:bottom w:val="none" w:sz="0" w:space="0" w:color="auto"/>
        <w:right w:val="none" w:sz="0" w:space="0" w:color="auto"/>
      </w:divBdr>
    </w:div>
    <w:div w:id="1724912269">
      <w:bodyDiv w:val="1"/>
      <w:marLeft w:val="0"/>
      <w:marRight w:val="0"/>
      <w:marTop w:val="0"/>
      <w:marBottom w:val="0"/>
      <w:divBdr>
        <w:top w:val="none" w:sz="0" w:space="0" w:color="auto"/>
        <w:left w:val="none" w:sz="0" w:space="0" w:color="auto"/>
        <w:bottom w:val="none" w:sz="0" w:space="0" w:color="auto"/>
        <w:right w:val="none" w:sz="0" w:space="0" w:color="auto"/>
      </w:divBdr>
    </w:div>
    <w:div w:id="1728185231">
      <w:bodyDiv w:val="1"/>
      <w:marLeft w:val="0"/>
      <w:marRight w:val="0"/>
      <w:marTop w:val="0"/>
      <w:marBottom w:val="0"/>
      <w:divBdr>
        <w:top w:val="none" w:sz="0" w:space="0" w:color="auto"/>
        <w:left w:val="none" w:sz="0" w:space="0" w:color="auto"/>
        <w:bottom w:val="none" w:sz="0" w:space="0" w:color="auto"/>
        <w:right w:val="none" w:sz="0" w:space="0" w:color="auto"/>
      </w:divBdr>
    </w:div>
    <w:div w:id="1753164481">
      <w:bodyDiv w:val="1"/>
      <w:marLeft w:val="0"/>
      <w:marRight w:val="0"/>
      <w:marTop w:val="0"/>
      <w:marBottom w:val="0"/>
      <w:divBdr>
        <w:top w:val="none" w:sz="0" w:space="0" w:color="auto"/>
        <w:left w:val="none" w:sz="0" w:space="0" w:color="auto"/>
        <w:bottom w:val="none" w:sz="0" w:space="0" w:color="auto"/>
        <w:right w:val="none" w:sz="0" w:space="0" w:color="auto"/>
      </w:divBdr>
    </w:div>
    <w:div w:id="1762019779">
      <w:bodyDiv w:val="1"/>
      <w:marLeft w:val="0"/>
      <w:marRight w:val="0"/>
      <w:marTop w:val="0"/>
      <w:marBottom w:val="0"/>
      <w:divBdr>
        <w:top w:val="none" w:sz="0" w:space="0" w:color="auto"/>
        <w:left w:val="none" w:sz="0" w:space="0" w:color="auto"/>
        <w:bottom w:val="none" w:sz="0" w:space="0" w:color="auto"/>
        <w:right w:val="none" w:sz="0" w:space="0" w:color="auto"/>
      </w:divBdr>
    </w:div>
    <w:div w:id="1782869903">
      <w:bodyDiv w:val="1"/>
      <w:marLeft w:val="0"/>
      <w:marRight w:val="0"/>
      <w:marTop w:val="0"/>
      <w:marBottom w:val="0"/>
      <w:divBdr>
        <w:top w:val="none" w:sz="0" w:space="0" w:color="auto"/>
        <w:left w:val="none" w:sz="0" w:space="0" w:color="auto"/>
        <w:bottom w:val="none" w:sz="0" w:space="0" w:color="auto"/>
        <w:right w:val="none" w:sz="0" w:space="0" w:color="auto"/>
      </w:divBdr>
    </w:div>
    <w:div w:id="1792356902">
      <w:bodyDiv w:val="1"/>
      <w:marLeft w:val="0"/>
      <w:marRight w:val="0"/>
      <w:marTop w:val="0"/>
      <w:marBottom w:val="0"/>
      <w:divBdr>
        <w:top w:val="none" w:sz="0" w:space="0" w:color="auto"/>
        <w:left w:val="none" w:sz="0" w:space="0" w:color="auto"/>
        <w:bottom w:val="none" w:sz="0" w:space="0" w:color="auto"/>
        <w:right w:val="none" w:sz="0" w:space="0" w:color="auto"/>
      </w:divBdr>
    </w:div>
    <w:div w:id="1803885160">
      <w:bodyDiv w:val="1"/>
      <w:marLeft w:val="0"/>
      <w:marRight w:val="0"/>
      <w:marTop w:val="0"/>
      <w:marBottom w:val="0"/>
      <w:divBdr>
        <w:top w:val="none" w:sz="0" w:space="0" w:color="auto"/>
        <w:left w:val="none" w:sz="0" w:space="0" w:color="auto"/>
        <w:bottom w:val="none" w:sz="0" w:space="0" w:color="auto"/>
        <w:right w:val="none" w:sz="0" w:space="0" w:color="auto"/>
      </w:divBdr>
    </w:div>
    <w:div w:id="1859811859">
      <w:bodyDiv w:val="1"/>
      <w:marLeft w:val="0"/>
      <w:marRight w:val="0"/>
      <w:marTop w:val="0"/>
      <w:marBottom w:val="0"/>
      <w:divBdr>
        <w:top w:val="none" w:sz="0" w:space="0" w:color="auto"/>
        <w:left w:val="none" w:sz="0" w:space="0" w:color="auto"/>
        <w:bottom w:val="none" w:sz="0" w:space="0" w:color="auto"/>
        <w:right w:val="none" w:sz="0" w:space="0" w:color="auto"/>
      </w:divBdr>
    </w:div>
    <w:div w:id="1887795025">
      <w:bodyDiv w:val="1"/>
      <w:marLeft w:val="0"/>
      <w:marRight w:val="0"/>
      <w:marTop w:val="0"/>
      <w:marBottom w:val="0"/>
      <w:divBdr>
        <w:top w:val="none" w:sz="0" w:space="0" w:color="auto"/>
        <w:left w:val="none" w:sz="0" w:space="0" w:color="auto"/>
        <w:bottom w:val="none" w:sz="0" w:space="0" w:color="auto"/>
        <w:right w:val="none" w:sz="0" w:space="0" w:color="auto"/>
      </w:divBdr>
    </w:div>
    <w:div w:id="1902670328">
      <w:bodyDiv w:val="1"/>
      <w:marLeft w:val="0"/>
      <w:marRight w:val="0"/>
      <w:marTop w:val="0"/>
      <w:marBottom w:val="0"/>
      <w:divBdr>
        <w:top w:val="none" w:sz="0" w:space="0" w:color="auto"/>
        <w:left w:val="none" w:sz="0" w:space="0" w:color="auto"/>
        <w:bottom w:val="none" w:sz="0" w:space="0" w:color="auto"/>
        <w:right w:val="none" w:sz="0" w:space="0" w:color="auto"/>
      </w:divBdr>
    </w:div>
    <w:div w:id="1919633857">
      <w:bodyDiv w:val="1"/>
      <w:marLeft w:val="0"/>
      <w:marRight w:val="0"/>
      <w:marTop w:val="0"/>
      <w:marBottom w:val="0"/>
      <w:divBdr>
        <w:top w:val="none" w:sz="0" w:space="0" w:color="auto"/>
        <w:left w:val="none" w:sz="0" w:space="0" w:color="auto"/>
        <w:bottom w:val="none" w:sz="0" w:space="0" w:color="auto"/>
        <w:right w:val="none" w:sz="0" w:space="0" w:color="auto"/>
      </w:divBdr>
    </w:div>
    <w:div w:id="1958678983">
      <w:bodyDiv w:val="1"/>
      <w:marLeft w:val="0"/>
      <w:marRight w:val="0"/>
      <w:marTop w:val="0"/>
      <w:marBottom w:val="0"/>
      <w:divBdr>
        <w:top w:val="none" w:sz="0" w:space="0" w:color="auto"/>
        <w:left w:val="none" w:sz="0" w:space="0" w:color="auto"/>
        <w:bottom w:val="none" w:sz="0" w:space="0" w:color="auto"/>
        <w:right w:val="none" w:sz="0" w:space="0" w:color="auto"/>
      </w:divBdr>
    </w:div>
    <w:div w:id="2057507076">
      <w:bodyDiv w:val="1"/>
      <w:marLeft w:val="0"/>
      <w:marRight w:val="0"/>
      <w:marTop w:val="0"/>
      <w:marBottom w:val="0"/>
      <w:divBdr>
        <w:top w:val="none" w:sz="0" w:space="0" w:color="auto"/>
        <w:left w:val="none" w:sz="0" w:space="0" w:color="auto"/>
        <w:bottom w:val="none" w:sz="0" w:space="0" w:color="auto"/>
        <w:right w:val="none" w:sz="0" w:space="0" w:color="auto"/>
      </w:divBdr>
    </w:div>
    <w:div w:id="2077967885">
      <w:bodyDiv w:val="1"/>
      <w:marLeft w:val="0"/>
      <w:marRight w:val="0"/>
      <w:marTop w:val="0"/>
      <w:marBottom w:val="0"/>
      <w:divBdr>
        <w:top w:val="none" w:sz="0" w:space="0" w:color="auto"/>
        <w:left w:val="none" w:sz="0" w:space="0" w:color="auto"/>
        <w:bottom w:val="none" w:sz="0" w:space="0" w:color="auto"/>
        <w:right w:val="none" w:sz="0" w:space="0" w:color="auto"/>
      </w:divBdr>
    </w:div>
    <w:div w:id="2080054140">
      <w:bodyDiv w:val="1"/>
      <w:marLeft w:val="0"/>
      <w:marRight w:val="0"/>
      <w:marTop w:val="0"/>
      <w:marBottom w:val="0"/>
      <w:divBdr>
        <w:top w:val="none" w:sz="0" w:space="0" w:color="auto"/>
        <w:left w:val="none" w:sz="0" w:space="0" w:color="auto"/>
        <w:bottom w:val="none" w:sz="0" w:space="0" w:color="auto"/>
        <w:right w:val="none" w:sz="0" w:space="0" w:color="auto"/>
      </w:divBdr>
    </w:div>
    <w:div w:id="2088266042">
      <w:bodyDiv w:val="1"/>
      <w:marLeft w:val="0"/>
      <w:marRight w:val="0"/>
      <w:marTop w:val="0"/>
      <w:marBottom w:val="0"/>
      <w:divBdr>
        <w:top w:val="none" w:sz="0" w:space="0" w:color="auto"/>
        <w:left w:val="none" w:sz="0" w:space="0" w:color="auto"/>
        <w:bottom w:val="none" w:sz="0" w:space="0" w:color="auto"/>
        <w:right w:val="none" w:sz="0" w:space="0" w:color="auto"/>
      </w:divBdr>
    </w:div>
    <w:div w:id="2090688371">
      <w:bodyDiv w:val="1"/>
      <w:marLeft w:val="0"/>
      <w:marRight w:val="0"/>
      <w:marTop w:val="0"/>
      <w:marBottom w:val="0"/>
      <w:divBdr>
        <w:top w:val="none" w:sz="0" w:space="0" w:color="auto"/>
        <w:left w:val="none" w:sz="0" w:space="0" w:color="auto"/>
        <w:bottom w:val="none" w:sz="0" w:space="0" w:color="auto"/>
        <w:right w:val="none" w:sz="0" w:space="0" w:color="auto"/>
      </w:divBdr>
    </w:div>
    <w:div w:id="2096632605">
      <w:bodyDiv w:val="1"/>
      <w:marLeft w:val="0"/>
      <w:marRight w:val="0"/>
      <w:marTop w:val="0"/>
      <w:marBottom w:val="0"/>
      <w:divBdr>
        <w:top w:val="none" w:sz="0" w:space="0" w:color="auto"/>
        <w:left w:val="none" w:sz="0" w:space="0" w:color="auto"/>
        <w:bottom w:val="none" w:sz="0" w:space="0" w:color="auto"/>
        <w:right w:val="none" w:sz="0" w:space="0" w:color="auto"/>
      </w:divBdr>
    </w:div>
    <w:div w:id="2140681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57</Pages>
  <Words>5880</Words>
  <Characters>33520</Characters>
  <Application>Microsoft Office Word</Application>
  <DocSecurity>0</DocSecurity>
  <Lines>279</Lines>
  <Paragraphs>78</Paragraphs>
  <ScaleCrop>false</ScaleCrop>
  <Company>Microsoft</Company>
  <LinksUpToDate>false</LinksUpToDate>
  <CharactersWithSpaces>39322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襄城县库庄乡第二初级中学宿舍楼附属</dc:title>
  <dc:creator>ZBB</dc:creator>
  <cp:lastModifiedBy>襄城县公共资源交易中心:万晓玲</cp:lastModifiedBy>
  <cp:revision>15</cp:revision>
  <cp:lastPrinted>2018-11-08T09:09:00Z</cp:lastPrinted>
  <dcterms:created xsi:type="dcterms:W3CDTF">2018-11-07T03:19:00Z</dcterms:created>
  <dcterms:modified xsi:type="dcterms:W3CDTF">2019-07-08T08:39:00Z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