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D95B76" w:rsidRPr="00D94605" w:rsidRDefault="00D95B76" w:rsidP="00D95B76">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Pr>
          <w:rFonts w:asciiTheme="majorEastAsia" w:eastAsiaTheme="majorEastAsia" w:hAnsiTheme="majorEastAsia" w:cstheme="majorEastAsia" w:hint="eastAsia"/>
          <w:b/>
          <w:bCs/>
          <w:color w:val="000000"/>
          <w:sz w:val="44"/>
          <w:szCs w:val="44"/>
        </w:rPr>
        <w:t>市气象局</w:t>
      </w:r>
      <w:r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许昌市智慧气象综合平台一期项目</w:t>
      </w:r>
      <w:r w:rsidRPr="00D94605">
        <w:rPr>
          <w:rFonts w:asciiTheme="majorEastAsia" w:eastAsiaTheme="majorEastAsia" w:hAnsiTheme="majorEastAsia" w:cstheme="majorEastAsia" w:hint="eastAsia"/>
          <w:b/>
          <w:bCs/>
          <w:color w:val="000000"/>
          <w:sz w:val="44"/>
          <w:szCs w:val="44"/>
        </w:rPr>
        <w:t>”</w:t>
      </w:r>
    </w:p>
    <w:p w:rsidR="00F51389" w:rsidRPr="00D95B76"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DD1D3B">
        <w:rPr>
          <w:rFonts w:asciiTheme="majorEastAsia" w:eastAsiaTheme="majorEastAsia" w:hAnsiTheme="majorEastAsia" w:cstheme="majorEastAsia" w:hint="eastAsia"/>
          <w:b/>
          <w:bCs/>
          <w:color w:val="000000"/>
          <w:sz w:val="36"/>
          <w:szCs w:val="36"/>
        </w:rPr>
        <w:t>ZFCG-G20180</w:t>
      </w:r>
      <w:r w:rsidR="00882C78">
        <w:rPr>
          <w:rFonts w:asciiTheme="majorEastAsia" w:eastAsiaTheme="majorEastAsia" w:hAnsiTheme="majorEastAsia" w:cstheme="majorEastAsia" w:hint="eastAsia"/>
          <w:b/>
          <w:bCs/>
          <w:color w:val="000000"/>
          <w:sz w:val="36"/>
          <w:szCs w:val="36"/>
        </w:rPr>
        <w:t>58</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D86FC3">
        <w:rPr>
          <w:rFonts w:asciiTheme="majorEastAsia" w:eastAsiaTheme="majorEastAsia" w:hAnsiTheme="majorEastAsia" w:cstheme="majorEastAsia" w:hint="eastAsia"/>
          <w:b/>
          <w:bCs/>
          <w:color w:val="000000"/>
          <w:sz w:val="36"/>
          <w:szCs w:val="36"/>
        </w:rPr>
        <w:t>市</w:t>
      </w:r>
      <w:r w:rsidR="00D95B76">
        <w:rPr>
          <w:rFonts w:asciiTheme="majorEastAsia" w:eastAsiaTheme="majorEastAsia" w:hAnsiTheme="majorEastAsia" w:cstheme="majorEastAsia" w:hint="eastAsia"/>
          <w:b/>
          <w:bCs/>
          <w:color w:val="000000"/>
          <w:sz w:val="36"/>
          <w:szCs w:val="36"/>
        </w:rPr>
        <w:t>气象局</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E1F51" w:rsidRDefault="00F51389" w:rsidP="00A501FA">
      <w:pP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 xml:space="preserve">      </w:t>
      </w:r>
      <w:r w:rsidR="00A501FA">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二〇一八年</w:t>
      </w:r>
      <w:r w:rsidR="00882C78">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882C78">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F51389" w:rsidRPr="00964BF9" w:rsidRDefault="00FE1F51" w:rsidP="00D86FC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0F38FD">
        <w:rPr>
          <w:rFonts w:asciiTheme="minorEastAsia" w:hAnsiTheme="minorEastAsia" w:cs="黑体" w:hint="eastAsia"/>
          <w:b/>
          <w:bCs/>
          <w:sz w:val="44"/>
          <w:szCs w:val="44"/>
          <w:lang w:val="zh-CN"/>
        </w:rPr>
        <w:lastRenderedPageBreak/>
        <w:t xml:space="preserve">             </w:t>
      </w:r>
      <w:r w:rsidR="00F51389"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2E36FF" w:rsidRDefault="002E36FF" w:rsidP="00F51389">
      <w:pPr>
        <w:pStyle w:val="a7"/>
        <w:widowControl/>
        <w:shd w:val="clear" w:color="auto" w:fill="FFFFFF"/>
        <w:spacing w:line="360" w:lineRule="auto"/>
        <w:contextualSpacing/>
        <w:jc w:val="left"/>
        <w:rPr>
          <w:rFonts w:ascii="黑体" w:eastAsia="黑体" w:hAnsi="黑体" w:cs="黑体"/>
          <w:bCs/>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D95B76" w:rsidRPr="003C4395" w:rsidRDefault="00D95B76" w:rsidP="00D95B7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Pr>
          <w:rFonts w:asciiTheme="minorEastAsia" w:eastAsiaTheme="minorEastAsia" w:hAnsiTheme="minorEastAsia" w:cs="仿宋_GB2312" w:hint="eastAsia"/>
          <w:color w:val="000000"/>
          <w:shd w:val="clear" w:color="auto" w:fill="FFFFFF"/>
        </w:rPr>
        <w:t>许昌市智慧气象综合平台一期项目</w:t>
      </w:r>
    </w:p>
    <w:p w:rsidR="00D95B76" w:rsidRPr="003C4395" w:rsidRDefault="00D95B76" w:rsidP="00D95B7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 ZFCG-G201</w:t>
      </w:r>
      <w:r>
        <w:rPr>
          <w:rFonts w:asciiTheme="minorEastAsia" w:eastAsiaTheme="minorEastAsia" w:hAnsiTheme="minorEastAsia" w:cs="仿宋_GB2312" w:hint="eastAsia"/>
          <w:color w:val="000000"/>
          <w:shd w:val="clear" w:color="auto" w:fill="FFFFFF"/>
        </w:rPr>
        <w:t>80</w:t>
      </w:r>
      <w:r w:rsidR="00882C78">
        <w:rPr>
          <w:rFonts w:asciiTheme="minorEastAsia" w:eastAsiaTheme="minorEastAsia" w:hAnsiTheme="minorEastAsia" w:cs="仿宋_GB2312" w:hint="eastAsia"/>
          <w:color w:val="000000"/>
          <w:shd w:val="clear" w:color="auto" w:fill="FFFFFF"/>
        </w:rPr>
        <w:t>58</w:t>
      </w:r>
      <w:r w:rsidRPr="003C4395">
        <w:rPr>
          <w:rFonts w:asciiTheme="minorEastAsia" w:eastAsiaTheme="minorEastAsia" w:hAnsiTheme="minorEastAsia" w:cs="仿宋_GB2312" w:hint="eastAsia"/>
          <w:color w:val="000000"/>
          <w:shd w:val="clear" w:color="auto" w:fill="FFFFFF"/>
        </w:rPr>
        <w:t xml:space="preserve">号    </w:t>
      </w:r>
    </w:p>
    <w:p w:rsidR="00D95B76" w:rsidRPr="003C4395" w:rsidRDefault="00D95B76" w:rsidP="00D95B7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Pr>
          <w:rFonts w:asciiTheme="minorEastAsia" w:eastAsiaTheme="minorEastAsia" w:hAnsiTheme="minorEastAsia" w:cs="仿宋_GB2312" w:hint="eastAsia"/>
          <w:color w:val="000000"/>
          <w:shd w:val="clear" w:color="auto" w:fill="FFFFFF"/>
        </w:rPr>
        <w:t>公开招标</w:t>
      </w:r>
    </w:p>
    <w:p w:rsidR="00D95B76" w:rsidRPr="00162389" w:rsidRDefault="00D95B76" w:rsidP="00D95B7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162389">
        <w:rPr>
          <w:rFonts w:asciiTheme="minorEastAsia" w:eastAsiaTheme="minorEastAsia" w:hAnsiTheme="minorEastAsia" w:cs="仿宋_GB2312" w:hint="eastAsia"/>
          <w:color w:val="000000"/>
          <w:shd w:val="clear" w:color="auto" w:fill="FFFFFF"/>
        </w:rPr>
        <w:t>（四）采购需求：软件系统包括实况监测数据系统、气象预报制作发布系统、气象预警制作发布系统、气象工作日程系统、任务执行管理系统、气象项目管理系统、辅助支撑系统、系统基础管理系统、手机APP移动工作系统各1套。</w:t>
      </w:r>
    </w:p>
    <w:p w:rsidR="00D95B76" w:rsidRPr="00162389" w:rsidRDefault="00D95B76" w:rsidP="00D95B7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162389">
        <w:rPr>
          <w:rFonts w:asciiTheme="minorEastAsia" w:eastAsiaTheme="minorEastAsia" w:hAnsiTheme="minorEastAsia" w:cs="仿宋_GB2312" w:hint="eastAsia"/>
          <w:color w:val="000000"/>
          <w:shd w:val="clear" w:color="auto" w:fill="FFFFFF"/>
        </w:rPr>
        <w:t>（五）预算金额：1335000元。最高限价：1335000元。</w:t>
      </w:r>
    </w:p>
    <w:p w:rsidR="00D95B76" w:rsidRPr="00AC414F" w:rsidRDefault="00D95B76" w:rsidP="00D95B76">
      <w:pPr>
        <w:widowControl/>
        <w:shd w:val="clear" w:color="auto" w:fill="FFFFFF"/>
        <w:spacing w:line="360" w:lineRule="atLeast"/>
        <w:ind w:firstLineChars="200" w:firstLine="480"/>
        <w:jc w:val="left"/>
        <w:rPr>
          <w:rFonts w:asciiTheme="minorEastAsia" w:hAnsiTheme="minorEastAsia" w:cs="宋体"/>
          <w:kern w:val="0"/>
          <w:sz w:val="24"/>
          <w:szCs w:val="24"/>
        </w:rPr>
      </w:pPr>
      <w:r w:rsidRPr="00FE2296">
        <w:rPr>
          <w:rFonts w:asciiTheme="minorEastAsia" w:hAnsiTheme="minorEastAsia" w:cs="仿宋_GB2312" w:hint="eastAsia"/>
          <w:color w:val="000000"/>
          <w:sz w:val="24"/>
          <w:szCs w:val="24"/>
          <w:shd w:val="clear" w:color="auto" w:fill="FFFFFF"/>
        </w:rPr>
        <w:t>（六）交付（服务、完工）时间 ：</w:t>
      </w:r>
      <w:r w:rsidRPr="00AC414F">
        <w:rPr>
          <w:rFonts w:asciiTheme="minorEastAsia" w:hAnsiTheme="minorEastAsia" w:cs="仿宋" w:hint="eastAsia"/>
          <w:kern w:val="0"/>
          <w:sz w:val="24"/>
          <w:szCs w:val="24"/>
          <w:shd w:val="clear" w:color="auto" w:fill="FFFFFF"/>
        </w:rPr>
        <w:t>合同签订之日起3个月内完成。</w:t>
      </w:r>
    </w:p>
    <w:p w:rsidR="00D95B76" w:rsidRDefault="00D95B76" w:rsidP="00D95B7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（七）交付（服务、完工）地点：许昌</w:t>
      </w:r>
      <w:r>
        <w:rPr>
          <w:rFonts w:asciiTheme="minorEastAsia" w:hAnsiTheme="minorEastAsia" w:cs="仿宋_GB2312" w:hint="eastAsia"/>
          <w:color w:val="000000"/>
          <w:sz w:val="24"/>
          <w:szCs w:val="24"/>
          <w:shd w:val="clear" w:color="auto" w:fill="FFFFFF"/>
        </w:rPr>
        <w:t>市气象局</w:t>
      </w:r>
    </w:p>
    <w:p w:rsidR="00D95B76" w:rsidRDefault="00D95B76" w:rsidP="00D95B7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进口产品</w:t>
      </w:r>
      <w:r>
        <w:rPr>
          <w:rFonts w:asciiTheme="minorEastAsia" w:hAnsiTheme="minorEastAsia" w:cs="宋体" w:hint="eastAsia"/>
          <w:color w:val="000000"/>
          <w:kern w:val="0"/>
          <w:sz w:val="24"/>
          <w:szCs w:val="24"/>
          <w:lang w:val="zh-CN"/>
        </w:rPr>
        <w:t>：不允许</w:t>
      </w:r>
    </w:p>
    <w:p w:rsidR="00D95B76" w:rsidRPr="00FE2296" w:rsidRDefault="00D95B76" w:rsidP="00D95B7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（九）</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D95B76" w:rsidRPr="001538BC" w:rsidRDefault="00D95B76" w:rsidP="00D95B76">
      <w:pPr>
        <w:pStyle w:val="a7"/>
        <w:widowControl/>
        <w:shd w:val="clear" w:color="auto" w:fill="FFFFFF"/>
        <w:spacing w:line="360" w:lineRule="auto"/>
        <w:ind w:firstLineChars="250" w:firstLine="600"/>
        <w:contextualSpacing/>
        <w:jc w:val="left"/>
        <w:rPr>
          <w:rFonts w:ascii="黑体" w:eastAsia="黑体" w:hAnsi="黑体" w:cs="黑体"/>
          <w:bCs/>
          <w:color w:val="000000"/>
          <w:shd w:val="clear" w:color="auto" w:fill="FFFFFF"/>
        </w:rPr>
      </w:pPr>
      <w:r w:rsidRPr="001538BC">
        <w:rPr>
          <w:rFonts w:ascii="黑体" w:eastAsia="黑体" w:hAnsi="黑体" w:cs="黑体" w:hint="eastAsia"/>
          <w:bCs/>
          <w:color w:val="000000"/>
          <w:shd w:val="clear" w:color="auto" w:fill="FFFFFF"/>
        </w:rPr>
        <w:t>二、需要落实的政府采购政策</w:t>
      </w:r>
    </w:p>
    <w:p w:rsidR="00D95B76" w:rsidRPr="001538BC" w:rsidRDefault="00D95B76" w:rsidP="00D95B76">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1538BC">
        <w:rPr>
          <w:rFonts w:asciiTheme="minorEastAsia" w:eastAsiaTheme="minorEastAsia" w:hAnsiTheme="minorEastAsia" w:cs="仿宋_GB2312"/>
          <w:color w:val="000000"/>
          <w:shd w:val="clear" w:color="auto" w:fill="FFFFFF"/>
        </w:rPr>
        <w:t>本项目落实节能环保</w:t>
      </w:r>
      <w:r w:rsidRPr="001538BC">
        <w:rPr>
          <w:rFonts w:asciiTheme="minorEastAsia" w:eastAsiaTheme="minorEastAsia" w:hAnsiTheme="minorEastAsia" w:cs="仿宋_GB2312" w:hint="eastAsia"/>
          <w:color w:val="000000"/>
          <w:shd w:val="clear" w:color="auto" w:fill="FFFFFF"/>
        </w:rPr>
        <w:t>√</w:t>
      </w:r>
      <w:r w:rsidRPr="001538BC">
        <w:rPr>
          <w:rFonts w:asciiTheme="minorEastAsia" w:eastAsiaTheme="minorEastAsia" w:hAnsiTheme="minorEastAsia" w:cs="仿宋_GB2312"/>
          <w:color w:val="000000"/>
          <w:shd w:val="clear" w:color="auto" w:fill="FFFFFF"/>
        </w:rPr>
        <w:t>、中小微型企业扶持</w:t>
      </w:r>
      <w:r w:rsidRPr="001538BC">
        <w:rPr>
          <w:rFonts w:asciiTheme="minorEastAsia" w:eastAsiaTheme="minorEastAsia" w:hAnsiTheme="minorEastAsia" w:cs="仿宋_GB2312" w:hint="eastAsia"/>
          <w:color w:val="000000"/>
          <w:shd w:val="clear" w:color="auto" w:fill="FFFFFF"/>
        </w:rPr>
        <w:t>√</w:t>
      </w:r>
      <w:r w:rsidRPr="001538BC">
        <w:rPr>
          <w:rFonts w:asciiTheme="minorEastAsia" w:eastAsiaTheme="minorEastAsia" w:hAnsiTheme="minorEastAsia" w:cs="仿宋_GB2312"/>
          <w:color w:val="000000"/>
          <w:shd w:val="clear" w:color="auto" w:fill="FFFFFF"/>
        </w:rPr>
        <w:t>、残疾人福利性单位扶持</w:t>
      </w:r>
      <w:r w:rsidRPr="001538BC">
        <w:rPr>
          <w:rFonts w:asciiTheme="minorEastAsia" w:eastAsiaTheme="minorEastAsia" w:hAnsiTheme="minorEastAsia" w:cs="仿宋_GB2312" w:hint="eastAsia"/>
          <w:color w:val="000000"/>
          <w:shd w:val="clear" w:color="auto" w:fill="FFFFFF"/>
        </w:rPr>
        <w:t>√</w:t>
      </w:r>
      <w:r w:rsidRPr="001538BC">
        <w:rPr>
          <w:rFonts w:asciiTheme="minorEastAsia" w:eastAsiaTheme="minorEastAsia" w:hAnsiTheme="minorEastAsia" w:cs="仿宋_GB2312"/>
          <w:color w:val="000000"/>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B14B3"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w:t>
      </w:r>
      <w:r w:rsidR="00F51389" w:rsidRPr="008751D1">
        <w:rPr>
          <w:rFonts w:asciiTheme="minorEastAsia" w:eastAsiaTheme="minorEastAsia" w:hAnsiTheme="minorEastAsia" w:cs="仿宋_GB2312" w:hint="eastAsia"/>
          <w:color w:val="000000"/>
          <w:shd w:val="clear" w:color="auto" w:fill="FFFFFF"/>
        </w:rPr>
        <w:t>（二）</w:t>
      </w:r>
      <w:r w:rsidR="00F51389"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sidR="00F51389">
        <w:rPr>
          <w:rFonts w:asciiTheme="minorEastAsia" w:eastAsiaTheme="minorEastAsia" w:hAnsiTheme="minorEastAsia" w:cs="仿宋_GB2312" w:hint="eastAsia"/>
          <w:color w:val="000000"/>
          <w:shd w:val="clear" w:color="auto" w:fill="FFFFFF"/>
        </w:rPr>
        <w:t>“</w:t>
      </w:r>
      <w:r w:rsidR="00F51389" w:rsidRPr="002424A4">
        <w:rPr>
          <w:rFonts w:asciiTheme="minorEastAsia" w:eastAsiaTheme="minorEastAsia" w:hAnsiTheme="minorEastAsia" w:cs="仿宋_GB2312"/>
          <w:color w:val="000000"/>
          <w:shd w:val="clear" w:color="auto" w:fill="FFFFFF"/>
        </w:rPr>
        <w:t>中国政府采购网</w:t>
      </w:r>
      <w:r w:rsidR="00F51389">
        <w:rPr>
          <w:rFonts w:asciiTheme="minorEastAsia" w:eastAsiaTheme="minorEastAsia" w:hAnsiTheme="minorEastAsia" w:cs="仿宋_GB2312" w:hint="eastAsia"/>
          <w:color w:val="000000"/>
          <w:shd w:val="clear" w:color="auto" w:fill="FFFFFF"/>
        </w:rPr>
        <w:t>”</w:t>
      </w:r>
      <w:r w:rsidR="00F51389"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F51389">
        <w:rPr>
          <w:rFonts w:asciiTheme="minorEastAsia" w:eastAsiaTheme="minorEastAsia" w:hAnsiTheme="minorEastAsia" w:cs="仿宋_GB2312" w:hint="eastAsia"/>
          <w:color w:val="000000"/>
          <w:shd w:val="clear" w:color="auto" w:fill="FFFFFF"/>
        </w:rPr>
        <w:t>；</w:t>
      </w:r>
    </w:p>
    <w:p w:rsidR="00E41ADC" w:rsidRPr="00931E8B" w:rsidRDefault="00FB14B3" w:rsidP="00931E8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w:t>
      </w:r>
      <w:r w:rsidR="00794FE9">
        <w:rPr>
          <w:rFonts w:asciiTheme="minorEastAsia" w:eastAsiaTheme="minorEastAsia" w:hAnsiTheme="minorEastAsia" w:cs="仿宋_GB2312" w:hint="eastAsia"/>
          <w:color w:val="000000"/>
          <w:shd w:val="clear" w:color="auto" w:fill="FFFFFF"/>
        </w:rPr>
        <w:t>（三</w:t>
      </w:r>
      <w:r w:rsidR="00F51389"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882C78">
        <w:rPr>
          <w:rFonts w:asciiTheme="minorEastAsia" w:eastAsiaTheme="minorEastAsia" w:hAnsiTheme="minorEastAsia" w:cs="仿宋_GB2312" w:hint="eastAsia"/>
          <w:color w:val="000000"/>
        </w:rPr>
        <w:t>5</w:t>
      </w:r>
      <w:r w:rsidRPr="00DC5A3D">
        <w:rPr>
          <w:rFonts w:asciiTheme="minorEastAsia" w:eastAsiaTheme="minorEastAsia" w:hAnsiTheme="minorEastAsia" w:cs="仿宋_GB2312" w:hint="eastAsia"/>
          <w:color w:val="000000"/>
        </w:rPr>
        <w:t>月</w:t>
      </w:r>
      <w:r w:rsidR="00882C78">
        <w:rPr>
          <w:rFonts w:asciiTheme="minorEastAsia" w:eastAsiaTheme="minorEastAsia" w:hAnsiTheme="minorEastAsia" w:cs="仿宋_GB2312" w:hint="eastAsia"/>
          <w:color w:val="000000"/>
        </w:rPr>
        <w:t>31</w:t>
      </w:r>
      <w:r w:rsidRPr="00DC5A3D">
        <w:rPr>
          <w:rFonts w:asciiTheme="minorEastAsia" w:eastAsiaTheme="minorEastAsia" w:hAnsiTheme="minorEastAsia" w:cs="仿宋_GB2312" w:hint="eastAsia"/>
          <w:color w:val="000000"/>
        </w:rPr>
        <w:t>日</w:t>
      </w:r>
      <w:r w:rsidR="00882C78">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882C78">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882C78">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sidR="001B6F5E" w:rsidRPr="001B6F5E">
        <w:rPr>
          <w:rFonts w:asciiTheme="minorEastAsia" w:eastAsiaTheme="minorEastAsia" w:hAnsiTheme="minorEastAsia" w:cs="黑体" w:hint="eastAsia"/>
          <w:b/>
          <w:bCs/>
          <w:shd w:val="clear" w:color="auto" w:fill="FFFFFF"/>
        </w:rPr>
        <w:t>《</w:t>
      </w:r>
      <w:hyperlink r:id="rId8" w:tgtFrame="_blank" w:history="1">
        <w:r w:rsidR="001B6F5E" w:rsidRPr="001B6F5E">
          <w:rPr>
            <w:rStyle w:val="a9"/>
            <w:rFonts w:asciiTheme="minorEastAsia" w:eastAsiaTheme="minorEastAsia" w:hAnsiTheme="minorEastAsia" w:cs="黑体" w:hint="eastAsia"/>
            <w:b/>
            <w:color w:val="auto"/>
            <w:u w:val="none"/>
            <w:shd w:val="clear" w:color="auto" w:fill="FFFFFF"/>
          </w:rPr>
          <w:t>中国·许昌 许昌市政府网</w:t>
        </w:r>
      </w:hyperlink>
      <w:r w:rsidR="001B6F5E" w:rsidRPr="001B6F5E">
        <w:rPr>
          <w:rFonts w:asciiTheme="minorEastAsia" w:eastAsiaTheme="minorEastAsia" w:hAnsiTheme="minorEastAsia" w:cs="黑体" w:hint="eastAsia"/>
          <w:b/>
          <w:bCs/>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D95B76" w:rsidRPr="00665164" w:rsidRDefault="00D95B76" w:rsidP="00D95B76">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采购人：许昌市</w:t>
      </w:r>
      <w:r>
        <w:rPr>
          <w:rFonts w:asciiTheme="minorEastAsia" w:eastAsiaTheme="minorEastAsia" w:hAnsiTheme="minorEastAsia" w:cs="黑体" w:hint="eastAsia"/>
          <w:bCs/>
          <w:color w:val="000000"/>
          <w:shd w:val="clear" w:color="auto" w:fill="FFFFFF"/>
        </w:rPr>
        <w:t>气象</w:t>
      </w:r>
      <w:r w:rsidRPr="00665164">
        <w:rPr>
          <w:rFonts w:asciiTheme="minorEastAsia" w:eastAsiaTheme="minorEastAsia" w:hAnsiTheme="minorEastAsia" w:cs="黑体" w:hint="eastAsia"/>
          <w:bCs/>
          <w:color w:val="000000"/>
          <w:shd w:val="clear" w:color="auto" w:fill="FFFFFF"/>
        </w:rPr>
        <w:t>局</w:t>
      </w:r>
    </w:p>
    <w:p w:rsidR="00D95B76" w:rsidRPr="00665164" w:rsidRDefault="00D95B76" w:rsidP="00D95B76">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Pr>
          <w:rFonts w:ascii="宋体" w:hAnsi="宋体" w:cs="黑体" w:hint="eastAsia"/>
          <w:bCs/>
          <w:color w:val="000000"/>
          <w:shd w:val="clear" w:color="auto" w:fill="FFFFFF"/>
        </w:rPr>
        <w:t>魏都区文峰路97号</w:t>
      </w:r>
    </w:p>
    <w:p w:rsidR="00D95B76" w:rsidRPr="00665164" w:rsidRDefault="00D95B76" w:rsidP="00D95B76">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联系人：</w:t>
      </w:r>
      <w:r>
        <w:rPr>
          <w:rFonts w:asciiTheme="minorEastAsia" w:eastAsiaTheme="minorEastAsia" w:hAnsiTheme="minorEastAsia" w:cs="黑体" w:hint="eastAsia"/>
          <w:bCs/>
          <w:color w:val="000000"/>
          <w:shd w:val="clear" w:color="auto" w:fill="FFFFFF"/>
        </w:rPr>
        <w:t>王女士</w:t>
      </w:r>
      <w:r w:rsidRPr="00665164">
        <w:rPr>
          <w:rFonts w:asciiTheme="minorEastAsia" w:eastAsiaTheme="minorEastAsia" w:hAnsiTheme="minorEastAsia" w:cs="黑体" w:hint="eastAsia"/>
          <w:bCs/>
          <w:color w:val="000000"/>
          <w:shd w:val="clear" w:color="auto" w:fill="FFFFFF"/>
        </w:rPr>
        <w:t xml:space="preserve">               联系电话：</w:t>
      </w:r>
      <w:r>
        <w:rPr>
          <w:rFonts w:asciiTheme="minorEastAsia" w:eastAsiaTheme="minorEastAsia" w:hAnsiTheme="minorEastAsia" w:cs="黑体" w:hint="eastAsia"/>
          <w:bCs/>
          <w:color w:val="000000"/>
          <w:shd w:val="clear" w:color="auto" w:fill="FFFFFF"/>
        </w:rPr>
        <w:t>0374-2660942</w:t>
      </w:r>
    </w:p>
    <w:p w:rsidR="00F51389" w:rsidRPr="002A2EDA" w:rsidRDefault="00F51389" w:rsidP="00FB14B3">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sidR="002A2EDA">
        <w:rPr>
          <w:rFonts w:asciiTheme="minorEastAsia" w:eastAsiaTheme="minorEastAsia" w:hAnsiTheme="minorEastAsia" w:cs="仿宋_GB2312" w:hint="eastAsia"/>
          <w:color w:val="000000"/>
        </w:rPr>
        <w:t>许昌市政府采购中心</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sidR="002A2EDA">
        <w:rPr>
          <w:rFonts w:asciiTheme="minorEastAsia" w:eastAsiaTheme="minorEastAsia" w:hAnsiTheme="minorEastAsia" w:cs="仿宋_GB2312" w:hint="eastAsia"/>
          <w:color w:val="000000"/>
        </w:rPr>
        <w:t>许昌市龙兴路与竹林路交汇处公共资源大厦</w:t>
      </w:r>
    </w:p>
    <w:p w:rsidR="00F51389" w:rsidRPr="00FB14B3" w:rsidRDefault="00F51389" w:rsidP="00C96902">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3C7B84">
        <w:rPr>
          <w:rFonts w:asciiTheme="minorEastAsia" w:eastAsiaTheme="minorEastAsia" w:hAnsiTheme="minorEastAsia" w:cs="仿宋_GB2312" w:hint="eastAsia"/>
          <w:color w:val="000000"/>
        </w:rPr>
        <w:t>黄</w:t>
      </w:r>
      <w:r w:rsidR="00F506BF">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B14B3" w:rsidRDefault="00F51389" w:rsidP="001C4F3A">
      <w:pPr>
        <w:pStyle w:val="a7"/>
        <w:widowControl/>
        <w:shd w:val="clear" w:color="auto" w:fill="FFFFFF"/>
        <w:spacing w:line="360" w:lineRule="auto"/>
        <w:ind w:firstLine="420"/>
        <w:contextualSpacing/>
        <w:jc w:val="left"/>
        <w:rPr>
          <w:rFonts w:asciiTheme="minorEastAsia" w:hAnsiTheme="minorEastAsia" w:cstheme="majorEastAsia"/>
          <w:lang w:val="zh-CN"/>
        </w:rPr>
      </w:pPr>
      <w:r w:rsidRPr="008751D1">
        <w:rPr>
          <w:rFonts w:asciiTheme="minorEastAsia" w:hAnsiTheme="minorEastAsia" w:cstheme="majorEastAsia" w:hint="eastAsia"/>
          <w:lang w:val="zh-CN"/>
        </w:rPr>
        <w:t xml:space="preserve">                           </w:t>
      </w:r>
    </w:p>
    <w:p w:rsidR="00FB14B3" w:rsidRDefault="00FB14B3" w:rsidP="001C4F3A">
      <w:pPr>
        <w:pStyle w:val="a7"/>
        <w:widowControl/>
        <w:shd w:val="clear" w:color="auto" w:fill="FFFFFF"/>
        <w:spacing w:line="360" w:lineRule="auto"/>
        <w:ind w:firstLine="420"/>
        <w:contextualSpacing/>
        <w:jc w:val="left"/>
        <w:rPr>
          <w:rFonts w:asciiTheme="minorEastAsia" w:hAnsiTheme="minorEastAsia" w:cstheme="majorEastAsia"/>
          <w:lang w:val="zh-CN"/>
        </w:rPr>
      </w:pPr>
    </w:p>
    <w:p w:rsidR="00FB14B3" w:rsidRDefault="00FB14B3" w:rsidP="001C4F3A">
      <w:pPr>
        <w:pStyle w:val="a7"/>
        <w:widowControl/>
        <w:shd w:val="clear" w:color="auto" w:fill="FFFFFF"/>
        <w:spacing w:line="360" w:lineRule="auto"/>
        <w:ind w:firstLine="420"/>
        <w:contextualSpacing/>
        <w:jc w:val="left"/>
        <w:rPr>
          <w:rFonts w:asciiTheme="minorEastAsia" w:hAnsiTheme="minorEastAsia" w:cstheme="majorEastAsia"/>
          <w:lang w:val="zh-CN"/>
        </w:rPr>
      </w:pPr>
    </w:p>
    <w:p w:rsidR="001C4F3A" w:rsidRPr="002A2EDA" w:rsidRDefault="00FB14B3" w:rsidP="001C4F3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hAnsiTheme="minorEastAsia" w:cstheme="majorEastAsia" w:hint="eastAsia"/>
          <w:lang w:val="zh-CN"/>
        </w:rPr>
        <w:t xml:space="preserve">                           </w:t>
      </w:r>
      <w:r w:rsidR="00D95B76">
        <w:rPr>
          <w:rFonts w:asciiTheme="minorEastAsia" w:hAnsiTheme="minorEastAsia" w:cstheme="majorEastAsia" w:hint="eastAsia"/>
          <w:lang w:val="zh-CN"/>
        </w:rPr>
        <w:t xml:space="preserve">       </w:t>
      </w:r>
      <w:r w:rsidR="002A2EDA">
        <w:rPr>
          <w:rFonts w:asciiTheme="minorEastAsia" w:hAnsiTheme="minorEastAsia" w:cs="仿宋_GB2312" w:hint="eastAsia"/>
          <w:color w:val="000000"/>
        </w:rPr>
        <w:t>许昌</w:t>
      </w:r>
      <w:r w:rsidR="003D1AF9">
        <w:rPr>
          <w:rFonts w:asciiTheme="minorEastAsia" w:hAnsiTheme="minorEastAsia" w:cs="仿宋_GB2312" w:hint="eastAsia"/>
          <w:color w:val="000000"/>
        </w:rPr>
        <w:t>市</w:t>
      </w:r>
      <w:r w:rsidR="00D95B76">
        <w:rPr>
          <w:rFonts w:asciiTheme="minorEastAsia" w:eastAsiaTheme="minorEastAsia" w:hAnsiTheme="minorEastAsia" w:cs="仿宋_GB2312" w:hint="eastAsia"/>
          <w:color w:val="000000"/>
        </w:rPr>
        <w:t>气象局</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882C78">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882C78">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日</w:t>
      </w: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FB14B3" w:rsidRDefault="00FB14B3" w:rsidP="005D286F">
      <w:pPr>
        <w:widowControl/>
        <w:jc w:val="left"/>
        <w:rPr>
          <w:rFonts w:hAnsi="宋体"/>
          <w:b/>
          <w:sz w:val="32"/>
          <w:szCs w:val="32"/>
        </w:rPr>
      </w:pP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w:t>
      </w:r>
      <w:r w:rsidRPr="00E23F08">
        <w:rPr>
          <w:rFonts w:hAnsi="宋体" w:hint="eastAsia"/>
          <w:color w:val="000000"/>
          <w:sz w:val="24"/>
          <w:szCs w:val="24"/>
        </w:rPr>
        <w:lastRenderedPageBreak/>
        <w:t>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2F4B02" w:rsidRDefault="002F4B02" w:rsidP="00244597">
      <w:pPr>
        <w:spacing w:line="360" w:lineRule="auto"/>
        <w:contextualSpacing/>
        <w:rPr>
          <w:rFonts w:asciiTheme="minorEastAsia" w:hAnsiTheme="minorEastAsia" w:cs="微软雅黑"/>
          <w:b/>
          <w:color w:val="FF0000"/>
          <w:sz w:val="24"/>
          <w:szCs w:val="24"/>
        </w:rPr>
      </w:pPr>
    </w:p>
    <w:p w:rsidR="00D95B76" w:rsidRDefault="00D95B76" w:rsidP="00D95B76">
      <w:pPr>
        <w:widowControl/>
        <w:shd w:val="clear" w:color="auto" w:fill="FFFFFF"/>
        <w:spacing w:line="360" w:lineRule="auto"/>
        <w:ind w:firstLineChars="150" w:firstLine="361"/>
        <w:contextualSpacing/>
        <w:jc w:val="left"/>
        <w:rPr>
          <w:rFonts w:ascii="宋体" w:eastAsia="宋体" w:hAnsi="宋体" w:cs="宋体"/>
          <w:color w:val="000000"/>
          <w:kern w:val="0"/>
          <w:sz w:val="24"/>
        </w:rPr>
      </w:pPr>
      <w:r w:rsidRPr="005516C5">
        <w:rPr>
          <w:rFonts w:asciiTheme="minorEastAsia" w:hAnsiTheme="minorEastAsia" w:cs="微软雅黑" w:hint="eastAsia"/>
          <w:b/>
          <w:color w:val="FF0000"/>
          <w:sz w:val="24"/>
          <w:szCs w:val="24"/>
        </w:rPr>
        <w:t>★</w:t>
      </w:r>
      <w:r w:rsidRPr="00665164">
        <w:rPr>
          <w:rFonts w:ascii="宋体" w:hAnsi="宋体" w:cs="宋体" w:hint="eastAsia"/>
          <w:color w:val="000000"/>
          <w:kern w:val="0"/>
          <w:sz w:val="24"/>
        </w:rPr>
        <w:t>一、</w:t>
      </w:r>
      <w:r w:rsidRPr="008D24CE">
        <w:rPr>
          <w:rFonts w:ascii="宋体" w:eastAsia="宋体" w:hAnsi="宋体" w:cs="宋体" w:hint="eastAsia"/>
          <w:color w:val="000000"/>
          <w:kern w:val="0"/>
          <w:sz w:val="24"/>
        </w:rPr>
        <w:t>采购清单</w:t>
      </w:r>
    </w:p>
    <w:p w:rsidR="00D95B76" w:rsidRPr="00162389" w:rsidRDefault="00D95B76" w:rsidP="00D95B76">
      <w:pPr>
        <w:widowControl/>
        <w:shd w:val="clear" w:color="auto" w:fill="FFFFFF"/>
        <w:spacing w:line="440" w:lineRule="exact"/>
        <w:ind w:firstLine="601"/>
        <w:jc w:val="left"/>
        <w:rPr>
          <w:rFonts w:asciiTheme="minorEastAsia" w:hAnsiTheme="minorEastAsia" w:cs="仿宋"/>
          <w:kern w:val="0"/>
          <w:sz w:val="24"/>
          <w:szCs w:val="24"/>
          <w:shd w:val="clear" w:color="auto" w:fill="FFFFFF"/>
        </w:rPr>
      </w:pPr>
      <w:r>
        <w:rPr>
          <w:rFonts w:asciiTheme="minorEastAsia" w:hAnsiTheme="minorEastAsia" w:cs="微软雅黑" w:hint="eastAsia"/>
          <w:b/>
          <w:color w:val="FF0000"/>
          <w:sz w:val="24"/>
          <w:szCs w:val="24"/>
        </w:rPr>
        <w:t xml:space="preserve">  </w:t>
      </w:r>
      <w:r w:rsidRPr="00AC414F">
        <w:rPr>
          <w:rFonts w:asciiTheme="minorEastAsia" w:hAnsiTheme="minorEastAsia" w:cs="仿宋" w:hint="eastAsia"/>
          <w:kern w:val="0"/>
          <w:sz w:val="24"/>
          <w:szCs w:val="24"/>
          <w:shd w:val="clear" w:color="auto" w:fill="FFFFFF"/>
        </w:rPr>
        <w:t>本项目需实现的主要功能包括数据实况监测、气象预报预警制作发布、气象工作日程管理、任务执行管理、气象项目管理、系统基础管理、手机APP移动工作等。主要采购内容如下：</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642"/>
        <w:gridCol w:w="891"/>
        <w:gridCol w:w="4809"/>
        <w:gridCol w:w="851"/>
        <w:gridCol w:w="850"/>
        <w:gridCol w:w="1197"/>
      </w:tblGrid>
      <w:tr w:rsidR="00D95B76" w:rsidRPr="00AC414F" w:rsidTr="00F1614A">
        <w:trPr>
          <w:trHeight w:val="730"/>
        </w:trPr>
        <w:tc>
          <w:tcPr>
            <w:tcW w:w="642"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仿宋" w:hint="eastAsia"/>
                <w:b/>
                <w:kern w:val="0"/>
                <w:sz w:val="24"/>
                <w:szCs w:val="24"/>
              </w:rPr>
              <w:t>序号</w:t>
            </w:r>
          </w:p>
        </w:tc>
        <w:tc>
          <w:tcPr>
            <w:tcW w:w="891"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仿宋" w:hint="eastAsia"/>
                <w:b/>
                <w:kern w:val="0"/>
                <w:sz w:val="24"/>
                <w:szCs w:val="24"/>
              </w:rPr>
              <w:t>货物名称</w:t>
            </w:r>
          </w:p>
        </w:tc>
        <w:tc>
          <w:tcPr>
            <w:tcW w:w="4809"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仿宋" w:hint="eastAsia"/>
                <w:b/>
                <w:kern w:val="0"/>
                <w:sz w:val="24"/>
                <w:szCs w:val="24"/>
              </w:rPr>
              <w:t>技术规格及主要参数</w:t>
            </w:r>
          </w:p>
        </w:tc>
        <w:tc>
          <w:tcPr>
            <w:tcW w:w="851"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仿宋" w:hint="eastAsia"/>
                <w:b/>
                <w:kern w:val="0"/>
                <w:sz w:val="24"/>
                <w:szCs w:val="24"/>
              </w:rPr>
              <w:t>单位</w:t>
            </w:r>
          </w:p>
        </w:tc>
        <w:tc>
          <w:tcPr>
            <w:tcW w:w="850"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仿宋" w:hint="eastAsia"/>
                <w:b/>
                <w:kern w:val="0"/>
                <w:sz w:val="24"/>
                <w:szCs w:val="24"/>
              </w:rPr>
              <w:t>数量</w:t>
            </w:r>
          </w:p>
        </w:tc>
        <w:tc>
          <w:tcPr>
            <w:tcW w:w="1197" w:type="dxa"/>
            <w:shd w:val="clear" w:color="auto" w:fill="auto"/>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仿宋" w:hint="eastAsia"/>
                <w:b/>
                <w:kern w:val="0"/>
                <w:sz w:val="24"/>
                <w:szCs w:val="24"/>
              </w:rPr>
              <w:t>是否为核心产品</w:t>
            </w:r>
          </w:p>
        </w:tc>
      </w:tr>
      <w:tr w:rsidR="00D95B76" w:rsidRPr="00AC414F" w:rsidTr="00F1614A">
        <w:trPr>
          <w:trHeight w:val="637"/>
        </w:trPr>
        <w:tc>
          <w:tcPr>
            <w:tcW w:w="9240" w:type="dxa"/>
            <w:gridSpan w:val="6"/>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left"/>
              <w:rPr>
                <w:rFonts w:asciiTheme="minorEastAsia" w:hAnsiTheme="minorEastAsia" w:cs="仿宋"/>
                <w:b/>
                <w:kern w:val="0"/>
                <w:sz w:val="24"/>
                <w:szCs w:val="24"/>
              </w:rPr>
            </w:pPr>
            <w:r w:rsidRPr="00AC414F">
              <w:rPr>
                <w:rFonts w:asciiTheme="minorEastAsia" w:hAnsiTheme="minorEastAsia" w:cs="仿宋" w:hint="eastAsia"/>
                <w:b/>
                <w:kern w:val="0"/>
                <w:sz w:val="24"/>
                <w:szCs w:val="24"/>
              </w:rPr>
              <w:t>软件系统清单</w:t>
            </w:r>
          </w:p>
        </w:tc>
      </w:tr>
      <w:tr w:rsidR="00D95B76" w:rsidRPr="00AC414F" w:rsidTr="00F1614A">
        <w:trPr>
          <w:trHeight w:val="637"/>
        </w:trPr>
        <w:tc>
          <w:tcPr>
            <w:tcW w:w="642"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1</w:t>
            </w:r>
          </w:p>
        </w:tc>
        <w:tc>
          <w:tcPr>
            <w:tcW w:w="891"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实况</w:t>
            </w:r>
            <w:r w:rsidRPr="00AC414F">
              <w:rPr>
                <w:rFonts w:asciiTheme="minorEastAsia" w:hAnsiTheme="minorEastAsia"/>
                <w:sz w:val="24"/>
                <w:szCs w:val="24"/>
              </w:rPr>
              <w:t>监测数据系统</w:t>
            </w:r>
          </w:p>
        </w:tc>
        <w:tc>
          <w:tcPr>
            <w:tcW w:w="4809" w:type="dxa"/>
            <w:shd w:val="clear" w:color="auto" w:fill="auto"/>
            <w:tcMar>
              <w:top w:w="0" w:type="dxa"/>
              <w:left w:w="105" w:type="dxa"/>
              <w:bottom w:w="0" w:type="dxa"/>
              <w:right w:w="105" w:type="dxa"/>
            </w:tcMar>
            <w:vAlign w:val="center"/>
          </w:tcPr>
          <w:p w:rsidR="00D95B76" w:rsidRPr="00AC414F" w:rsidRDefault="00D95B76" w:rsidP="00D95B76">
            <w:pPr>
              <w:pStyle w:val="aa"/>
              <w:numPr>
                <w:ilvl w:val="0"/>
                <w:numId w:val="23"/>
              </w:numPr>
              <w:ind w:firstLineChars="0"/>
              <w:rPr>
                <w:rFonts w:asciiTheme="minorEastAsia" w:hAnsiTheme="minorEastAsia"/>
                <w:sz w:val="24"/>
                <w:szCs w:val="24"/>
              </w:rPr>
            </w:pPr>
            <w:r w:rsidRPr="00AC414F">
              <w:rPr>
                <w:rFonts w:asciiTheme="minorEastAsia" w:hAnsiTheme="minorEastAsia"/>
                <w:sz w:val="24"/>
                <w:szCs w:val="24"/>
              </w:rPr>
              <w:t>气象监测数据综合查询</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可</w:t>
            </w:r>
            <w:r w:rsidRPr="00AC414F">
              <w:rPr>
                <w:rFonts w:asciiTheme="minorEastAsia" w:hAnsiTheme="minorEastAsia"/>
                <w:sz w:val="24"/>
                <w:szCs w:val="24"/>
              </w:rPr>
              <w:t>对许昌</w:t>
            </w:r>
            <w:r w:rsidRPr="00AC414F">
              <w:rPr>
                <w:rFonts w:asciiTheme="minorEastAsia" w:hAnsiTheme="minorEastAsia" w:hint="eastAsia"/>
                <w:sz w:val="24"/>
                <w:szCs w:val="24"/>
              </w:rPr>
              <w:t>城区、下属</w:t>
            </w:r>
            <w:r w:rsidRPr="00AC414F">
              <w:rPr>
                <w:rFonts w:asciiTheme="minorEastAsia" w:hAnsiTheme="minorEastAsia"/>
                <w:sz w:val="24"/>
                <w:szCs w:val="24"/>
              </w:rPr>
              <w:t>区县</w:t>
            </w:r>
            <w:r w:rsidRPr="00AC414F">
              <w:rPr>
                <w:rFonts w:asciiTheme="minorEastAsia" w:hAnsiTheme="minorEastAsia" w:hint="eastAsia"/>
                <w:sz w:val="24"/>
                <w:szCs w:val="24"/>
              </w:rPr>
              <w:t>及</w:t>
            </w:r>
            <w:r w:rsidRPr="00AC414F">
              <w:rPr>
                <w:rFonts w:asciiTheme="minorEastAsia" w:hAnsiTheme="minorEastAsia"/>
                <w:sz w:val="24"/>
                <w:szCs w:val="24"/>
              </w:rPr>
              <w:t>周边郑州、</w:t>
            </w:r>
            <w:r w:rsidRPr="00AC414F">
              <w:rPr>
                <w:rFonts w:asciiTheme="minorEastAsia" w:hAnsiTheme="minorEastAsia" w:hint="eastAsia"/>
                <w:sz w:val="24"/>
                <w:szCs w:val="24"/>
              </w:rPr>
              <w:t>漯河</w:t>
            </w:r>
            <w:r w:rsidRPr="00AC414F">
              <w:rPr>
                <w:rFonts w:asciiTheme="minorEastAsia" w:hAnsiTheme="minorEastAsia"/>
                <w:sz w:val="24"/>
                <w:szCs w:val="24"/>
              </w:rPr>
              <w:t>、</w:t>
            </w:r>
            <w:r w:rsidRPr="00AC414F">
              <w:rPr>
                <w:rFonts w:asciiTheme="minorEastAsia" w:hAnsiTheme="minorEastAsia" w:hint="eastAsia"/>
                <w:sz w:val="24"/>
                <w:szCs w:val="24"/>
              </w:rPr>
              <w:t>开封</w:t>
            </w:r>
            <w:r w:rsidRPr="00AC414F">
              <w:rPr>
                <w:rFonts w:asciiTheme="minorEastAsia" w:hAnsiTheme="minorEastAsia"/>
                <w:sz w:val="24"/>
                <w:szCs w:val="24"/>
              </w:rPr>
              <w:t>、周口、平顶山</w:t>
            </w:r>
            <w:r w:rsidRPr="00AC414F">
              <w:rPr>
                <w:rFonts w:asciiTheme="minorEastAsia" w:hAnsiTheme="minorEastAsia" w:hint="eastAsia"/>
                <w:sz w:val="24"/>
                <w:szCs w:val="24"/>
              </w:rPr>
              <w:t>的</w:t>
            </w:r>
            <w:r w:rsidRPr="00AC414F">
              <w:rPr>
                <w:rFonts w:asciiTheme="minorEastAsia" w:hAnsiTheme="minorEastAsia"/>
                <w:sz w:val="24"/>
                <w:szCs w:val="24"/>
              </w:rPr>
              <w:t>全部观测站</w:t>
            </w:r>
            <w:r w:rsidRPr="00AC414F">
              <w:rPr>
                <w:rFonts w:asciiTheme="minorEastAsia" w:hAnsiTheme="minorEastAsia" w:hint="eastAsia"/>
                <w:sz w:val="24"/>
                <w:szCs w:val="24"/>
              </w:rPr>
              <w:t>的</w:t>
            </w:r>
            <w:r w:rsidRPr="00AC414F">
              <w:rPr>
                <w:rFonts w:asciiTheme="minorEastAsia" w:hAnsiTheme="minorEastAsia"/>
                <w:sz w:val="24"/>
                <w:szCs w:val="24"/>
              </w:rPr>
              <w:t>常规多要素数据进行实时查询</w:t>
            </w:r>
            <w:r w:rsidRPr="00AC414F">
              <w:rPr>
                <w:rFonts w:asciiTheme="minorEastAsia" w:hAnsiTheme="minorEastAsia" w:hint="eastAsia"/>
                <w:sz w:val="24"/>
                <w:szCs w:val="24"/>
              </w:rPr>
              <w:t>（监当天测</w:t>
            </w:r>
            <w:r w:rsidRPr="00AC414F">
              <w:rPr>
                <w:rFonts w:asciiTheme="minorEastAsia" w:hAnsiTheme="minorEastAsia"/>
                <w:sz w:val="24"/>
                <w:szCs w:val="24"/>
              </w:rPr>
              <w:t>时段</w:t>
            </w:r>
            <w:r w:rsidRPr="00AC414F">
              <w:rPr>
                <w:rFonts w:asciiTheme="minorEastAsia" w:hAnsiTheme="minorEastAsia" w:hint="eastAsia"/>
                <w:sz w:val="24"/>
                <w:szCs w:val="24"/>
              </w:rPr>
              <w:t>）</w:t>
            </w:r>
            <w:r w:rsidRPr="00AC414F">
              <w:rPr>
                <w:rFonts w:asciiTheme="minorEastAsia" w:hAnsiTheme="minorEastAsia"/>
                <w:sz w:val="24"/>
                <w:szCs w:val="24"/>
              </w:rPr>
              <w:t>和历史查询</w:t>
            </w:r>
            <w:r w:rsidRPr="00AC414F">
              <w:rPr>
                <w:rFonts w:asciiTheme="minorEastAsia" w:hAnsiTheme="minorEastAsia" w:hint="eastAsia"/>
                <w:sz w:val="24"/>
                <w:szCs w:val="24"/>
              </w:rPr>
              <w:t>（日</w:t>
            </w:r>
            <w:r w:rsidRPr="00AC414F">
              <w:rPr>
                <w:rFonts w:asciiTheme="minorEastAsia" w:hAnsiTheme="minorEastAsia"/>
                <w:sz w:val="24"/>
                <w:szCs w:val="24"/>
              </w:rPr>
              <w:t>、候、旬、月、季</w:t>
            </w:r>
            <w:r w:rsidRPr="00AC414F">
              <w:rPr>
                <w:rFonts w:asciiTheme="minorEastAsia" w:hAnsiTheme="minorEastAsia" w:hint="eastAsia"/>
                <w:sz w:val="24"/>
                <w:szCs w:val="24"/>
              </w:rPr>
              <w:t>、</w:t>
            </w:r>
            <w:r w:rsidRPr="00AC414F">
              <w:rPr>
                <w:rFonts w:asciiTheme="minorEastAsia" w:hAnsiTheme="minorEastAsia"/>
                <w:sz w:val="24"/>
                <w:szCs w:val="24"/>
              </w:rPr>
              <w:t>年、多年、</w:t>
            </w:r>
            <w:r w:rsidRPr="00AC414F">
              <w:rPr>
                <w:rFonts w:asciiTheme="minorEastAsia" w:hAnsiTheme="minorEastAsia" w:hint="eastAsia"/>
                <w:sz w:val="24"/>
                <w:szCs w:val="24"/>
              </w:rPr>
              <w:t>距平）</w:t>
            </w:r>
            <w:r w:rsidRPr="00AC414F">
              <w:rPr>
                <w:rFonts w:asciiTheme="minorEastAsia" w:hAnsiTheme="minorEastAsia"/>
                <w:sz w:val="24"/>
                <w:szCs w:val="24"/>
              </w:rPr>
              <w:t>，</w:t>
            </w:r>
            <w:r w:rsidRPr="00AC414F">
              <w:rPr>
                <w:rFonts w:asciiTheme="minorEastAsia" w:hAnsiTheme="minorEastAsia" w:hint="eastAsia"/>
                <w:sz w:val="24"/>
                <w:szCs w:val="24"/>
              </w:rPr>
              <w:t>可</w:t>
            </w:r>
            <w:r w:rsidRPr="00AC414F">
              <w:rPr>
                <w:rFonts w:asciiTheme="minorEastAsia" w:hAnsiTheme="minorEastAsia"/>
                <w:sz w:val="24"/>
                <w:szCs w:val="24"/>
              </w:rPr>
              <w:t>自定义查询条件</w:t>
            </w:r>
            <w:r w:rsidRPr="00AC414F">
              <w:rPr>
                <w:rFonts w:asciiTheme="minorEastAsia" w:hAnsiTheme="minorEastAsia" w:hint="eastAsia"/>
                <w:sz w:val="24"/>
                <w:szCs w:val="24"/>
              </w:rPr>
              <w:t>，</w:t>
            </w:r>
            <w:r w:rsidRPr="00AC414F">
              <w:rPr>
                <w:rFonts w:asciiTheme="minorEastAsia" w:hAnsiTheme="minorEastAsia"/>
                <w:sz w:val="24"/>
                <w:szCs w:val="24"/>
              </w:rPr>
              <w:t>通过</w:t>
            </w:r>
            <w:r w:rsidRPr="00AC414F">
              <w:rPr>
                <w:rFonts w:asciiTheme="minorEastAsia" w:hAnsiTheme="minorEastAsia" w:hint="eastAsia"/>
                <w:sz w:val="24"/>
                <w:szCs w:val="24"/>
              </w:rPr>
              <w:t>GIS地图的</w:t>
            </w:r>
            <w:r w:rsidRPr="00AC414F">
              <w:rPr>
                <w:rFonts w:asciiTheme="minorEastAsia" w:hAnsiTheme="minorEastAsia"/>
                <w:sz w:val="24"/>
                <w:szCs w:val="24"/>
              </w:rPr>
              <w:t>标注、色版图等</w:t>
            </w:r>
            <w:r w:rsidRPr="00AC414F">
              <w:rPr>
                <w:rFonts w:asciiTheme="minorEastAsia" w:hAnsiTheme="minorEastAsia" w:hint="eastAsia"/>
                <w:sz w:val="24"/>
                <w:szCs w:val="24"/>
              </w:rPr>
              <w:t>丰富</w:t>
            </w:r>
            <w:r w:rsidRPr="00AC414F">
              <w:rPr>
                <w:rFonts w:asciiTheme="minorEastAsia" w:hAnsiTheme="minorEastAsia"/>
                <w:sz w:val="24"/>
                <w:szCs w:val="24"/>
              </w:rPr>
              <w:t>展示，</w:t>
            </w:r>
            <w:r w:rsidRPr="00AC414F">
              <w:rPr>
                <w:rFonts w:asciiTheme="minorEastAsia" w:hAnsiTheme="minorEastAsia" w:hint="eastAsia"/>
                <w:sz w:val="24"/>
                <w:szCs w:val="24"/>
              </w:rPr>
              <w:t>通过</w:t>
            </w:r>
            <w:r w:rsidRPr="00AC414F">
              <w:rPr>
                <w:rFonts w:asciiTheme="minorEastAsia" w:hAnsiTheme="minorEastAsia"/>
                <w:sz w:val="24"/>
                <w:szCs w:val="24"/>
              </w:rPr>
              <w:t>折线图、柱状图等可进行单站和多站数据的对比查询分析</w:t>
            </w:r>
            <w:r w:rsidRPr="00AC414F">
              <w:rPr>
                <w:rFonts w:asciiTheme="minorEastAsia" w:hAnsiTheme="minorEastAsia" w:hint="eastAsia"/>
                <w:sz w:val="24"/>
                <w:szCs w:val="24"/>
              </w:rPr>
              <w:t>；也</w:t>
            </w:r>
            <w:r w:rsidRPr="00AC414F">
              <w:rPr>
                <w:rFonts w:asciiTheme="minorEastAsia" w:hAnsiTheme="minorEastAsia"/>
                <w:sz w:val="24"/>
                <w:szCs w:val="24"/>
              </w:rPr>
              <w:t>可以</w:t>
            </w:r>
            <w:r w:rsidRPr="00AC414F">
              <w:rPr>
                <w:rFonts w:asciiTheme="minorEastAsia" w:hAnsiTheme="minorEastAsia" w:hint="eastAsia"/>
                <w:sz w:val="24"/>
                <w:szCs w:val="24"/>
              </w:rPr>
              <w:t>查询分析</w:t>
            </w:r>
            <w:r w:rsidRPr="00AC414F">
              <w:rPr>
                <w:rFonts w:asciiTheme="minorEastAsia" w:hAnsiTheme="minorEastAsia"/>
                <w:sz w:val="24"/>
                <w:szCs w:val="24"/>
              </w:rPr>
              <w:t>高空卫星、雷电、雷达气象监测数据</w:t>
            </w:r>
            <w:r w:rsidRPr="00AC414F">
              <w:rPr>
                <w:rFonts w:asciiTheme="minorEastAsia" w:hAnsiTheme="minorEastAsia" w:hint="eastAsia"/>
                <w:sz w:val="24"/>
                <w:szCs w:val="24"/>
              </w:rPr>
              <w:t>、</w:t>
            </w:r>
            <w:r w:rsidRPr="00AC414F">
              <w:rPr>
                <w:rFonts w:asciiTheme="minorEastAsia" w:hAnsiTheme="minorEastAsia"/>
                <w:sz w:val="24"/>
                <w:szCs w:val="24"/>
              </w:rPr>
              <w:t>地面特殊要素</w:t>
            </w:r>
            <w:r w:rsidRPr="00AC414F">
              <w:rPr>
                <w:rFonts w:asciiTheme="minorEastAsia" w:hAnsiTheme="minorEastAsia" w:hint="eastAsia"/>
                <w:sz w:val="24"/>
                <w:szCs w:val="24"/>
              </w:rPr>
              <w:t>气象</w:t>
            </w:r>
            <w:r w:rsidRPr="00AC414F">
              <w:rPr>
                <w:rFonts w:asciiTheme="minorEastAsia" w:hAnsiTheme="minorEastAsia"/>
                <w:sz w:val="24"/>
                <w:szCs w:val="24"/>
              </w:rPr>
              <w:t>监测数据。</w:t>
            </w:r>
          </w:p>
          <w:p w:rsidR="00D95B76" w:rsidRPr="00AC414F" w:rsidRDefault="00D95B76" w:rsidP="00D95B76">
            <w:pPr>
              <w:pStyle w:val="aa"/>
              <w:numPr>
                <w:ilvl w:val="0"/>
                <w:numId w:val="23"/>
              </w:numPr>
              <w:ind w:firstLineChars="0"/>
              <w:rPr>
                <w:rFonts w:asciiTheme="minorEastAsia" w:hAnsiTheme="minorEastAsia"/>
                <w:sz w:val="24"/>
                <w:szCs w:val="24"/>
              </w:rPr>
            </w:pPr>
            <w:r w:rsidRPr="00AC414F">
              <w:rPr>
                <w:rFonts w:asciiTheme="minorEastAsia" w:hAnsiTheme="minorEastAsia" w:hint="eastAsia"/>
                <w:sz w:val="24"/>
                <w:szCs w:val="24"/>
              </w:rPr>
              <w:t>气象</w:t>
            </w:r>
            <w:r w:rsidRPr="00AC414F">
              <w:rPr>
                <w:rFonts w:asciiTheme="minorEastAsia" w:hAnsiTheme="minorEastAsia"/>
                <w:sz w:val="24"/>
                <w:szCs w:val="24"/>
              </w:rPr>
              <w:t>监测数据预警提醒</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对</w:t>
            </w:r>
            <w:r w:rsidRPr="00AC414F">
              <w:rPr>
                <w:rFonts w:asciiTheme="minorEastAsia" w:hAnsiTheme="minorEastAsia"/>
                <w:sz w:val="24"/>
                <w:szCs w:val="24"/>
              </w:rPr>
              <w:t>极端天气</w:t>
            </w:r>
            <w:r w:rsidRPr="00AC414F">
              <w:rPr>
                <w:rFonts w:asciiTheme="minorEastAsia" w:hAnsiTheme="minorEastAsia" w:hint="eastAsia"/>
                <w:sz w:val="24"/>
                <w:szCs w:val="24"/>
              </w:rPr>
              <w:t>现象可</w:t>
            </w:r>
            <w:r w:rsidRPr="00AC414F">
              <w:rPr>
                <w:rFonts w:asciiTheme="minorEastAsia" w:hAnsiTheme="minorEastAsia"/>
                <w:sz w:val="24"/>
                <w:szCs w:val="24"/>
              </w:rPr>
              <w:t>进行实时预警提醒，通过定义</w:t>
            </w:r>
            <w:r w:rsidRPr="00AC414F">
              <w:rPr>
                <w:rFonts w:asciiTheme="minorEastAsia" w:hAnsiTheme="minorEastAsia" w:hint="eastAsia"/>
                <w:sz w:val="24"/>
                <w:szCs w:val="24"/>
              </w:rPr>
              <w:t>观测</w:t>
            </w:r>
            <w:r w:rsidRPr="00AC414F">
              <w:rPr>
                <w:rFonts w:asciiTheme="minorEastAsia" w:hAnsiTheme="minorEastAsia"/>
                <w:sz w:val="24"/>
                <w:szCs w:val="24"/>
              </w:rPr>
              <w:t>要素的</w:t>
            </w:r>
            <w:r w:rsidRPr="00AC414F">
              <w:rPr>
                <w:rFonts w:asciiTheme="minorEastAsia" w:hAnsiTheme="minorEastAsia" w:hint="eastAsia"/>
                <w:sz w:val="24"/>
                <w:szCs w:val="24"/>
              </w:rPr>
              <w:t>预警</w:t>
            </w:r>
            <w:r w:rsidRPr="00AC414F">
              <w:rPr>
                <w:rFonts w:asciiTheme="minorEastAsia" w:hAnsiTheme="minorEastAsia"/>
                <w:sz w:val="24"/>
                <w:szCs w:val="24"/>
              </w:rPr>
              <w:t>临界值，在</w:t>
            </w:r>
            <w:r w:rsidRPr="00AC414F">
              <w:rPr>
                <w:rFonts w:asciiTheme="minorEastAsia" w:hAnsiTheme="minorEastAsia" w:hint="eastAsia"/>
                <w:sz w:val="24"/>
                <w:szCs w:val="24"/>
              </w:rPr>
              <w:t>实时</w:t>
            </w:r>
            <w:r w:rsidRPr="00AC414F">
              <w:rPr>
                <w:rFonts w:asciiTheme="minorEastAsia" w:hAnsiTheme="minorEastAsia"/>
                <w:sz w:val="24"/>
                <w:szCs w:val="24"/>
              </w:rPr>
              <w:t>观测值达到预警值后，进行短信、声音</w:t>
            </w:r>
            <w:r w:rsidRPr="00AC414F">
              <w:rPr>
                <w:rFonts w:asciiTheme="minorEastAsia" w:hAnsiTheme="minorEastAsia" w:hint="eastAsia"/>
                <w:sz w:val="24"/>
                <w:szCs w:val="24"/>
              </w:rPr>
              <w:t>、文字等</w:t>
            </w:r>
            <w:r w:rsidRPr="00AC414F">
              <w:rPr>
                <w:rFonts w:asciiTheme="minorEastAsia" w:hAnsiTheme="minorEastAsia"/>
                <w:sz w:val="24"/>
                <w:szCs w:val="24"/>
              </w:rPr>
              <w:t>系统消息</w:t>
            </w:r>
            <w:r w:rsidRPr="00AC414F">
              <w:rPr>
                <w:rFonts w:asciiTheme="minorEastAsia" w:hAnsiTheme="minorEastAsia" w:hint="eastAsia"/>
                <w:sz w:val="24"/>
                <w:szCs w:val="24"/>
              </w:rPr>
              <w:t>方式提醒气象</w:t>
            </w:r>
            <w:r w:rsidRPr="00AC414F">
              <w:rPr>
                <w:rFonts w:asciiTheme="minorEastAsia" w:hAnsiTheme="minorEastAsia"/>
                <w:sz w:val="24"/>
                <w:szCs w:val="24"/>
              </w:rPr>
              <w:t>工作人员</w:t>
            </w:r>
            <w:r w:rsidRPr="00AC414F">
              <w:rPr>
                <w:rFonts w:asciiTheme="minorEastAsia" w:hAnsiTheme="minorEastAsia" w:hint="eastAsia"/>
                <w:sz w:val="24"/>
                <w:szCs w:val="24"/>
              </w:rPr>
              <w:t>；</w:t>
            </w:r>
            <w:r w:rsidRPr="00AC414F">
              <w:rPr>
                <w:rFonts w:asciiTheme="minorEastAsia" w:hAnsiTheme="minorEastAsia"/>
                <w:sz w:val="24"/>
                <w:szCs w:val="24"/>
              </w:rPr>
              <w:t>可以定义</w:t>
            </w:r>
            <w:r w:rsidRPr="00AC414F">
              <w:rPr>
                <w:rFonts w:asciiTheme="minorEastAsia" w:hAnsiTheme="minorEastAsia" w:hint="eastAsia"/>
                <w:sz w:val="24"/>
                <w:szCs w:val="24"/>
              </w:rPr>
              <w:t>预警指标</w:t>
            </w:r>
            <w:r w:rsidRPr="00AC414F">
              <w:rPr>
                <w:rFonts w:asciiTheme="minorEastAsia" w:hAnsiTheme="minorEastAsia"/>
                <w:sz w:val="24"/>
                <w:szCs w:val="24"/>
              </w:rPr>
              <w:t>、触发规则、</w:t>
            </w:r>
            <w:r w:rsidRPr="00AC414F">
              <w:rPr>
                <w:rFonts w:asciiTheme="minorEastAsia" w:hAnsiTheme="minorEastAsia" w:hint="eastAsia"/>
                <w:sz w:val="24"/>
                <w:szCs w:val="24"/>
              </w:rPr>
              <w:t>预警</w:t>
            </w:r>
            <w:r w:rsidRPr="00AC414F">
              <w:rPr>
                <w:rFonts w:asciiTheme="minorEastAsia" w:hAnsiTheme="minorEastAsia"/>
                <w:sz w:val="24"/>
                <w:szCs w:val="24"/>
              </w:rPr>
              <w:t>范围、</w:t>
            </w:r>
            <w:r w:rsidRPr="00AC414F">
              <w:rPr>
                <w:rFonts w:asciiTheme="minorEastAsia" w:hAnsiTheme="minorEastAsia" w:hint="eastAsia"/>
                <w:sz w:val="24"/>
                <w:szCs w:val="24"/>
              </w:rPr>
              <w:t>提醒</w:t>
            </w:r>
            <w:r w:rsidRPr="00AC414F">
              <w:rPr>
                <w:rFonts w:asciiTheme="minorEastAsia" w:hAnsiTheme="minorEastAsia"/>
                <w:sz w:val="24"/>
                <w:szCs w:val="24"/>
              </w:rPr>
              <w:t>方式、</w:t>
            </w:r>
            <w:r w:rsidRPr="00AC414F">
              <w:rPr>
                <w:rFonts w:asciiTheme="minorEastAsia" w:hAnsiTheme="minorEastAsia" w:hint="eastAsia"/>
                <w:sz w:val="24"/>
                <w:szCs w:val="24"/>
              </w:rPr>
              <w:t>提醒</w:t>
            </w:r>
            <w:r w:rsidRPr="00AC414F">
              <w:rPr>
                <w:rFonts w:asciiTheme="minorEastAsia" w:hAnsiTheme="minorEastAsia"/>
                <w:sz w:val="24"/>
                <w:szCs w:val="24"/>
              </w:rPr>
              <w:t>频率等。</w:t>
            </w:r>
          </w:p>
          <w:p w:rsidR="00D95B76" w:rsidRPr="00AC414F" w:rsidRDefault="00D95B76" w:rsidP="00D95B76">
            <w:pPr>
              <w:pStyle w:val="aa"/>
              <w:numPr>
                <w:ilvl w:val="0"/>
                <w:numId w:val="23"/>
              </w:numPr>
              <w:ind w:firstLineChars="0"/>
              <w:rPr>
                <w:rFonts w:asciiTheme="minorEastAsia" w:hAnsiTheme="minorEastAsia"/>
                <w:sz w:val="24"/>
                <w:szCs w:val="24"/>
              </w:rPr>
            </w:pPr>
            <w:r w:rsidRPr="00AC414F">
              <w:rPr>
                <w:rFonts w:asciiTheme="minorEastAsia" w:hAnsiTheme="minorEastAsia" w:hint="eastAsia"/>
                <w:sz w:val="24"/>
                <w:szCs w:val="24"/>
              </w:rPr>
              <w:t>气象</w:t>
            </w:r>
            <w:r w:rsidRPr="00AC414F">
              <w:rPr>
                <w:rFonts w:asciiTheme="minorEastAsia" w:hAnsiTheme="minorEastAsia"/>
                <w:sz w:val="24"/>
                <w:szCs w:val="24"/>
              </w:rPr>
              <w:t>监测数据故障提醒</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通过</w:t>
            </w:r>
            <w:r w:rsidRPr="00AC414F">
              <w:rPr>
                <w:rFonts w:asciiTheme="minorEastAsia" w:hAnsiTheme="minorEastAsia"/>
                <w:sz w:val="24"/>
                <w:szCs w:val="24"/>
              </w:rPr>
              <w:t>对观测站大数据的分析，对无监测数据和</w:t>
            </w:r>
            <w:r w:rsidRPr="00AC414F">
              <w:rPr>
                <w:rFonts w:asciiTheme="minorEastAsia" w:hAnsiTheme="minorEastAsia" w:hint="eastAsia"/>
                <w:sz w:val="24"/>
                <w:szCs w:val="24"/>
              </w:rPr>
              <w:t>出现</w:t>
            </w:r>
            <w:r w:rsidRPr="00AC414F">
              <w:rPr>
                <w:rFonts w:asciiTheme="minorEastAsia" w:hAnsiTheme="minorEastAsia"/>
                <w:sz w:val="24"/>
                <w:szCs w:val="24"/>
              </w:rPr>
              <w:t>异常监测数据</w:t>
            </w:r>
            <w:r w:rsidRPr="00AC414F">
              <w:rPr>
                <w:rFonts w:asciiTheme="minorEastAsia" w:hAnsiTheme="minorEastAsia" w:hint="eastAsia"/>
                <w:sz w:val="24"/>
                <w:szCs w:val="24"/>
              </w:rPr>
              <w:t>的</w:t>
            </w:r>
            <w:r w:rsidRPr="00AC414F">
              <w:rPr>
                <w:rFonts w:asciiTheme="minorEastAsia" w:hAnsiTheme="minorEastAsia"/>
                <w:sz w:val="24"/>
                <w:szCs w:val="24"/>
              </w:rPr>
              <w:t>观测站，可</w:t>
            </w:r>
            <w:r w:rsidRPr="00AC414F">
              <w:rPr>
                <w:rFonts w:asciiTheme="minorEastAsia" w:hAnsiTheme="minorEastAsia" w:hint="eastAsia"/>
                <w:sz w:val="24"/>
                <w:szCs w:val="24"/>
              </w:rPr>
              <w:t>及时通过</w:t>
            </w:r>
            <w:r w:rsidRPr="00AC414F">
              <w:rPr>
                <w:rFonts w:asciiTheme="minorEastAsia" w:hAnsiTheme="minorEastAsia"/>
                <w:sz w:val="24"/>
                <w:szCs w:val="24"/>
              </w:rPr>
              <w:t>短信、声音、文字等系统</w:t>
            </w:r>
            <w:r w:rsidRPr="00AC414F">
              <w:rPr>
                <w:rFonts w:asciiTheme="minorEastAsia" w:hAnsiTheme="minorEastAsia" w:hint="eastAsia"/>
                <w:sz w:val="24"/>
                <w:szCs w:val="24"/>
              </w:rPr>
              <w:t>消息</w:t>
            </w:r>
            <w:r w:rsidRPr="00AC414F">
              <w:rPr>
                <w:rFonts w:asciiTheme="minorEastAsia" w:hAnsiTheme="minorEastAsia"/>
                <w:sz w:val="24"/>
                <w:szCs w:val="24"/>
              </w:rPr>
              <w:t>方式</w:t>
            </w:r>
            <w:r w:rsidRPr="00AC414F">
              <w:rPr>
                <w:rFonts w:asciiTheme="minorEastAsia" w:hAnsiTheme="minorEastAsia" w:hint="eastAsia"/>
                <w:sz w:val="24"/>
                <w:szCs w:val="24"/>
              </w:rPr>
              <w:t>对</w:t>
            </w:r>
            <w:r w:rsidRPr="00AC414F">
              <w:rPr>
                <w:rFonts w:asciiTheme="minorEastAsia" w:hAnsiTheme="minorEastAsia"/>
                <w:sz w:val="24"/>
                <w:szCs w:val="24"/>
              </w:rPr>
              <w:t>监测故障提醒气象工作人员</w:t>
            </w:r>
            <w:r w:rsidRPr="00AC414F">
              <w:rPr>
                <w:rFonts w:asciiTheme="minorEastAsia" w:hAnsiTheme="minorEastAsia" w:hint="eastAsia"/>
                <w:sz w:val="24"/>
                <w:szCs w:val="24"/>
              </w:rPr>
              <w:t>；</w:t>
            </w:r>
            <w:r w:rsidRPr="00AC414F">
              <w:rPr>
                <w:rFonts w:asciiTheme="minorEastAsia" w:hAnsiTheme="minorEastAsia"/>
                <w:sz w:val="24"/>
                <w:szCs w:val="24"/>
              </w:rPr>
              <w:t>可以定义</w:t>
            </w:r>
            <w:r w:rsidRPr="00AC414F">
              <w:rPr>
                <w:rFonts w:asciiTheme="minorEastAsia" w:hAnsiTheme="minorEastAsia" w:hint="eastAsia"/>
                <w:sz w:val="24"/>
                <w:szCs w:val="24"/>
              </w:rPr>
              <w:t>监测指标</w:t>
            </w:r>
            <w:r w:rsidRPr="00AC414F">
              <w:rPr>
                <w:rFonts w:asciiTheme="minorEastAsia" w:hAnsiTheme="minorEastAsia"/>
                <w:sz w:val="24"/>
                <w:szCs w:val="24"/>
              </w:rPr>
              <w:t>、触发规则、</w:t>
            </w:r>
            <w:r w:rsidRPr="00AC414F">
              <w:rPr>
                <w:rFonts w:asciiTheme="minorEastAsia" w:hAnsiTheme="minorEastAsia" w:hint="eastAsia"/>
                <w:sz w:val="24"/>
                <w:szCs w:val="24"/>
              </w:rPr>
              <w:t>监测</w:t>
            </w:r>
            <w:r w:rsidRPr="00AC414F">
              <w:rPr>
                <w:rFonts w:asciiTheme="minorEastAsia" w:hAnsiTheme="minorEastAsia"/>
                <w:sz w:val="24"/>
                <w:szCs w:val="24"/>
              </w:rPr>
              <w:t>范围、</w:t>
            </w:r>
            <w:r w:rsidRPr="00AC414F">
              <w:rPr>
                <w:rFonts w:asciiTheme="minorEastAsia" w:hAnsiTheme="minorEastAsia" w:hint="eastAsia"/>
                <w:sz w:val="24"/>
                <w:szCs w:val="24"/>
              </w:rPr>
              <w:t>提醒</w:t>
            </w:r>
            <w:r w:rsidRPr="00AC414F">
              <w:rPr>
                <w:rFonts w:asciiTheme="minorEastAsia" w:hAnsiTheme="minorEastAsia"/>
                <w:sz w:val="24"/>
                <w:szCs w:val="24"/>
              </w:rPr>
              <w:t>方式、</w:t>
            </w:r>
            <w:r w:rsidRPr="00AC414F">
              <w:rPr>
                <w:rFonts w:asciiTheme="minorEastAsia" w:hAnsiTheme="minorEastAsia" w:hint="eastAsia"/>
                <w:sz w:val="24"/>
                <w:szCs w:val="24"/>
              </w:rPr>
              <w:t>提醒</w:t>
            </w:r>
            <w:r w:rsidRPr="00AC414F">
              <w:rPr>
                <w:rFonts w:asciiTheme="minorEastAsia" w:hAnsiTheme="minorEastAsia"/>
                <w:sz w:val="24"/>
                <w:szCs w:val="24"/>
              </w:rPr>
              <w:t>频率等。</w:t>
            </w:r>
          </w:p>
        </w:tc>
        <w:tc>
          <w:tcPr>
            <w:tcW w:w="851"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t>套</w:t>
            </w:r>
          </w:p>
        </w:tc>
        <w:tc>
          <w:tcPr>
            <w:tcW w:w="850"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t>1</w:t>
            </w:r>
          </w:p>
        </w:tc>
        <w:tc>
          <w:tcPr>
            <w:tcW w:w="1197" w:type="dxa"/>
            <w:shd w:val="clear" w:color="auto" w:fill="auto"/>
            <w:vAlign w:val="center"/>
          </w:tcPr>
          <w:p w:rsidR="00D95B76" w:rsidRPr="00AC414F" w:rsidRDefault="00D95B76" w:rsidP="00F1614A">
            <w:pPr>
              <w:widowControl/>
              <w:spacing w:line="360" w:lineRule="atLeast"/>
              <w:jc w:val="center"/>
              <w:rPr>
                <w:rFonts w:asciiTheme="minorEastAsia" w:hAnsiTheme="minorEastAsia" w:cs="仿宋"/>
                <w:kern w:val="0"/>
                <w:sz w:val="24"/>
                <w:szCs w:val="24"/>
              </w:rPr>
            </w:pPr>
            <w:r w:rsidRPr="00AC414F">
              <w:rPr>
                <w:rFonts w:asciiTheme="minorEastAsia" w:hAnsiTheme="minorEastAsia" w:cs="仿宋" w:hint="eastAsia"/>
                <w:kern w:val="0"/>
                <w:sz w:val="24"/>
                <w:szCs w:val="24"/>
              </w:rPr>
              <w:t>是</w:t>
            </w:r>
          </w:p>
        </w:tc>
      </w:tr>
      <w:tr w:rsidR="00D95B76" w:rsidRPr="00AC414F" w:rsidTr="00F1614A">
        <w:trPr>
          <w:trHeight w:val="637"/>
        </w:trPr>
        <w:tc>
          <w:tcPr>
            <w:tcW w:w="642"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2</w:t>
            </w:r>
          </w:p>
        </w:tc>
        <w:tc>
          <w:tcPr>
            <w:tcW w:w="891"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气象</w:t>
            </w:r>
            <w:r w:rsidRPr="00AC414F">
              <w:rPr>
                <w:rFonts w:asciiTheme="minorEastAsia" w:hAnsiTheme="minorEastAsia"/>
                <w:sz w:val="24"/>
                <w:szCs w:val="24"/>
              </w:rPr>
              <w:t>预报</w:t>
            </w:r>
            <w:r w:rsidRPr="00AC414F">
              <w:rPr>
                <w:rFonts w:asciiTheme="minorEastAsia" w:hAnsiTheme="minorEastAsia" w:hint="eastAsia"/>
                <w:sz w:val="24"/>
                <w:szCs w:val="24"/>
              </w:rPr>
              <w:t>制作</w:t>
            </w:r>
            <w:r w:rsidRPr="00AC414F">
              <w:rPr>
                <w:rFonts w:asciiTheme="minorEastAsia" w:hAnsiTheme="minorEastAsia"/>
                <w:sz w:val="24"/>
                <w:szCs w:val="24"/>
              </w:rPr>
              <w:lastRenderedPageBreak/>
              <w:t>发布系统</w:t>
            </w:r>
          </w:p>
        </w:tc>
        <w:tc>
          <w:tcPr>
            <w:tcW w:w="4809" w:type="dxa"/>
            <w:shd w:val="clear" w:color="auto" w:fill="auto"/>
            <w:tcMar>
              <w:top w:w="0" w:type="dxa"/>
              <w:left w:w="105" w:type="dxa"/>
              <w:bottom w:w="0" w:type="dxa"/>
              <w:right w:w="105" w:type="dxa"/>
            </w:tcMar>
            <w:vAlign w:val="center"/>
          </w:tcPr>
          <w:p w:rsidR="00D95B76" w:rsidRPr="00AC414F" w:rsidRDefault="00D95B76" w:rsidP="00D95B76">
            <w:pPr>
              <w:pStyle w:val="aa"/>
              <w:numPr>
                <w:ilvl w:val="0"/>
                <w:numId w:val="24"/>
              </w:numPr>
              <w:ind w:firstLineChars="0"/>
              <w:rPr>
                <w:rFonts w:asciiTheme="minorEastAsia" w:hAnsiTheme="minorEastAsia"/>
                <w:sz w:val="24"/>
                <w:szCs w:val="24"/>
              </w:rPr>
            </w:pPr>
            <w:r w:rsidRPr="00AC414F">
              <w:rPr>
                <w:rFonts w:asciiTheme="minorEastAsia" w:hAnsiTheme="minorEastAsia"/>
                <w:sz w:val="24"/>
                <w:szCs w:val="24"/>
              </w:rPr>
              <w:lastRenderedPageBreak/>
              <w:t>城镇预报</w:t>
            </w:r>
          </w:p>
          <w:p w:rsidR="00D95B76" w:rsidRPr="00AC414F" w:rsidRDefault="00D95B76" w:rsidP="00F1614A">
            <w:pPr>
              <w:rPr>
                <w:rFonts w:asciiTheme="minorEastAsia" w:hAnsiTheme="minorEastAsia"/>
                <w:sz w:val="24"/>
                <w:szCs w:val="24"/>
              </w:rPr>
            </w:pPr>
            <w:r w:rsidRPr="00AC414F">
              <w:rPr>
                <w:rFonts w:asciiTheme="minorEastAsia" w:hAnsiTheme="minorEastAsia"/>
                <w:sz w:val="24"/>
                <w:szCs w:val="24"/>
              </w:rPr>
              <w:t>选择预报要素</w:t>
            </w:r>
            <w:r w:rsidRPr="00AC414F">
              <w:rPr>
                <w:rFonts w:asciiTheme="minorEastAsia" w:hAnsiTheme="minorEastAsia" w:hint="eastAsia"/>
                <w:sz w:val="24"/>
                <w:szCs w:val="24"/>
              </w:rPr>
              <w:t>，</w:t>
            </w:r>
            <w:r w:rsidRPr="00AC414F">
              <w:rPr>
                <w:rFonts w:asciiTheme="minorEastAsia" w:hAnsiTheme="minorEastAsia"/>
                <w:sz w:val="24"/>
                <w:szCs w:val="24"/>
              </w:rPr>
              <w:t>通过</w:t>
            </w:r>
            <w:r w:rsidRPr="00AC414F">
              <w:rPr>
                <w:rFonts w:asciiTheme="minorEastAsia" w:hAnsiTheme="minorEastAsia" w:hint="eastAsia"/>
                <w:sz w:val="24"/>
                <w:szCs w:val="24"/>
              </w:rPr>
              <w:t>实况监测</w:t>
            </w:r>
            <w:r w:rsidRPr="00AC414F">
              <w:rPr>
                <w:rFonts w:asciiTheme="minorEastAsia" w:hAnsiTheme="minorEastAsia"/>
                <w:sz w:val="24"/>
                <w:szCs w:val="24"/>
              </w:rPr>
              <w:t>数据和</w:t>
            </w:r>
            <w:r w:rsidRPr="00AC414F">
              <w:rPr>
                <w:rFonts w:asciiTheme="minorEastAsia" w:hAnsiTheme="minorEastAsia" w:hint="eastAsia"/>
                <w:sz w:val="24"/>
                <w:szCs w:val="24"/>
              </w:rPr>
              <w:t>国家</w:t>
            </w:r>
            <w:r w:rsidRPr="00AC414F">
              <w:rPr>
                <w:rFonts w:asciiTheme="minorEastAsia" w:hAnsiTheme="minorEastAsia"/>
                <w:sz w:val="24"/>
                <w:szCs w:val="24"/>
              </w:rPr>
              <w:t>省级的</w:t>
            </w:r>
            <w:r w:rsidRPr="00AC414F">
              <w:rPr>
                <w:rFonts w:asciiTheme="minorEastAsia" w:hAnsiTheme="minorEastAsia" w:hint="eastAsia"/>
                <w:sz w:val="24"/>
                <w:szCs w:val="24"/>
              </w:rPr>
              <w:t>指导</w:t>
            </w:r>
            <w:r w:rsidRPr="00AC414F">
              <w:rPr>
                <w:rFonts w:asciiTheme="minorEastAsia" w:hAnsiTheme="minorEastAsia"/>
                <w:sz w:val="24"/>
                <w:szCs w:val="24"/>
              </w:rPr>
              <w:t>预报，进行</w:t>
            </w:r>
            <w:r w:rsidRPr="00AC414F">
              <w:rPr>
                <w:rFonts w:asciiTheme="minorEastAsia" w:hAnsiTheme="minorEastAsia" w:hint="eastAsia"/>
                <w:sz w:val="24"/>
                <w:szCs w:val="24"/>
              </w:rPr>
              <w:t>城区</w:t>
            </w:r>
            <w:r w:rsidRPr="00AC414F">
              <w:rPr>
                <w:rFonts w:asciiTheme="minorEastAsia" w:hAnsiTheme="minorEastAsia"/>
                <w:sz w:val="24"/>
                <w:szCs w:val="24"/>
              </w:rPr>
              <w:t>及</w:t>
            </w:r>
            <w:r w:rsidRPr="00AC414F">
              <w:rPr>
                <w:rFonts w:asciiTheme="minorEastAsia" w:hAnsiTheme="minorEastAsia" w:hint="eastAsia"/>
                <w:sz w:val="24"/>
                <w:szCs w:val="24"/>
              </w:rPr>
              <w:t>下属</w:t>
            </w:r>
            <w:r w:rsidRPr="00AC414F">
              <w:rPr>
                <w:rFonts w:asciiTheme="minorEastAsia" w:hAnsiTheme="minorEastAsia"/>
                <w:sz w:val="24"/>
                <w:szCs w:val="24"/>
              </w:rPr>
              <w:t>区县的天气</w:t>
            </w:r>
            <w:r w:rsidRPr="00AC414F">
              <w:rPr>
                <w:rFonts w:asciiTheme="minorEastAsia" w:hAnsiTheme="minorEastAsia"/>
                <w:sz w:val="24"/>
                <w:szCs w:val="24"/>
              </w:rPr>
              <w:lastRenderedPageBreak/>
              <w:t>预报，</w:t>
            </w:r>
            <w:r w:rsidRPr="00AC414F">
              <w:rPr>
                <w:rFonts w:asciiTheme="minorEastAsia" w:hAnsiTheme="minorEastAsia" w:hint="eastAsia"/>
                <w:sz w:val="24"/>
                <w:szCs w:val="24"/>
              </w:rPr>
              <w:t>每天</w:t>
            </w:r>
            <w:r w:rsidRPr="00AC414F">
              <w:rPr>
                <w:rFonts w:asciiTheme="minorEastAsia" w:hAnsiTheme="minorEastAsia"/>
                <w:sz w:val="24"/>
                <w:szCs w:val="24"/>
              </w:rPr>
              <w:t>三次</w:t>
            </w:r>
            <w:r w:rsidRPr="00AC414F">
              <w:rPr>
                <w:rFonts w:asciiTheme="minorEastAsia" w:hAnsiTheme="minorEastAsia" w:hint="eastAsia"/>
                <w:sz w:val="24"/>
                <w:szCs w:val="24"/>
              </w:rPr>
              <w:t>72小时</w:t>
            </w:r>
            <w:r w:rsidRPr="00AC414F">
              <w:rPr>
                <w:rFonts w:asciiTheme="minorEastAsia" w:hAnsiTheme="minorEastAsia"/>
                <w:sz w:val="24"/>
                <w:szCs w:val="24"/>
              </w:rPr>
              <w:t>预报，一次</w:t>
            </w:r>
            <w:r w:rsidRPr="00AC414F">
              <w:rPr>
                <w:rFonts w:asciiTheme="minorEastAsia" w:hAnsiTheme="minorEastAsia" w:hint="eastAsia"/>
                <w:sz w:val="24"/>
                <w:szCs w:val="24"/>
              </w:rPr>
              <w:t>168小时</w:t>
            </w:r>
            <w:r w:rsidRPr="00AC414F">
              <w:rPr>
                <w:rFonts w:asciiTheme="minorEastAsia" w:hAnsiTheme="minorEastAsia"/>
                <w:sz w:val="24"/>
                <w:szCs w:val="24"/>
              </w:rPr>
              <w:t>预报；可对预报结果进行暂存和正式</w:t>
            </w:r>
            <w:r w:rsidRPr="00AC414F">
              <w:rPr>
                <w:rFonts w:asciiTheme="minorEastAsia" w:hAnsiTheme="minorEastAsia" w:hint="eastAsia"/>
                <w:sz w:val="24"/>
                <w:szCs w:val="24"/>
              </w:rPr>
              <w:t>发布</w:t>
            </w:r>
            <w:r w:rsidRPr="00AC414F">
              <w:rPr>
                <w:rFonts w:asciiTheme="minorEastAsia" w:hAnsiTheme="minorEastAsia"/>
                <w:sz w:val="24"/>
                <w:szCs w:val="24"/>
              </w:rPr>
              <w:t>，并可</w:t>
            </w:r>
            <w:r w:rsidRPr="00AC414F">
              <w:rPr>
                <w:rFonts w:asciiTheme="minorEastAsia" w:hAnsiTheme="minorEastAsia" w:hint="eastAsia"/>
                <w:sz w:val="24"/>
                <w:szCs w:val="24"/>
              </w:rPr>
              <w:t>提交</w:t>
            </w:r>
            <w:r w:rsidRPr="00AC414F">
              <w:rPr>
                <w:rFonts w:asciiTheme="minorEastAsia" w:hAnsiTheme="minorEastAsia"/>
                <w:sz w:val="24"/>
                <w:szCs w:val="24"/>
              </w:rPr>
              <w:t>到省</w:t>
            </w:r>
            <w:r w:rsidRPr="00AC414F">
              <w:rPr>
                <w:rFonts w:asciiTheme="minorEastAsia" w:hAnsiTheme="minorEastAsia" w:hint="eastAsia"/>
                <w:sz w:val="24"/>
                <w:szCs w:val="24"/>
              </w:rPr>
              <w:t>局</w:t>
            </w:r>
            <w:r w:rsidRPr="00AC414F">
              <w:rPr>
                <w:rFonts w:asciiTheme="minorEastAsia" w:hAnsiTheme="minorEastAsia"/>
                <w:sz w:val="24"/>
                <w:szCs w:val="24"/>
              </w:rPr>
              <w:t>气象平台；可对历史预报结果</w:t>
            </w:r>
            <w:r w:rsidRPr="00AC414F">
              <w:rPr>
                <w:rFonts w:asciiTheme="minorEastAsia" w:hAnsiTheme="minorEastAsia" w:hint="eastAsia"/>
                <w:sz w:val="24"/>
                <w:szCs w:val="24"/>
              </w:rPr>
              <w:t>进行</w:t>
            </w:r>
            <w:r w:rsidRPr="00AC414F">
              <w:rPr>
                <w:rFonts w:asciiTheme="minorEastAsia" w:hAnsiTheme="minorEastAsia"/>
                <w:sz w:val="24"/>
                <w:szCs w:val="24"/>
              </w:rPr>
              <w:t>综合查询</w:t>
            </w:r>
            <w:r w:rsidRPr="00AC414F">
              <w:rPr>
                <w:rFonts w:asciiTheme="minorEastAsia" w:hAnsiTheme="minorEastAsia" w:hint="eastAsia"/>
                <w:sz w:val="24"/>
                <w:szCs w:val="24"/>
              </w:rPr>
              <w:t>和管理；</w:t>
            </w:r>
            <w:r w:rsidRPr="00AC414F">
              <w:rPr>
                <w:rFonts w:asciiTheme="minorEastAsia" w:hAnsiTheme="minorEastAsia"/>
                <w:sz w:val="24"/>
                <w:szCs w:val="24"/>
              </w:rPr>
              <w:t>实现</w:t>
            </w:r>
            <w:r w:rsidRPr="00AC414F">
              <w:rPr>
                <w:rFonts w:asciiTheme="minorEastAsia" w:hAnsiTheme="minorEastAsia" w:hint="eastAsia"/>
                <w:sz w:val="24"/>
                <w:szCs w:val="24"/>
              </w:rPr>
              <w:t>统一</w:t>
            </w:r>
            <w:r w:rsidRPr="00AC414F">
              <w:rPr>
                <w:rFonts w:asciiTheme="minorEastAsia" w:hAnsiTheme="minorEastAsia"/>
                <w:sz w:val="24"/>
                <w:szCs w:val="24"/>
              </w:rPr>
              <w:t>制作和一键式发布。</w:t>
            </w:r>
          </w:p>
          <w:p w:rsidR="00D95B76" w:rsidRPr="00AC414F" w:rsidRDefault="00D95B76" w:rsidP="00D95B76">
            <w:pPr>
              <w:pStyle w:val="aa"/>
              <w:numPr>
                <w:ilvl w:val="0"/>
                <w:numId w:val="24"/>
              </w:numPr>
              <w:ind w:firstLineChars="0"/>
              <w:rPr>
                <w:rFonts w:asciiTheme="minorEastAsia" w:hAnsiTheme="minorEastAsia"/>
                <w:sz w:val="24"/>
                <w:szCs w:val="24"/>
              </w:rPr>
            </w:pPr>
            <w:r w:rsidRPr="00AC414F">
              <w:rPr>
                <w:rFonts w:asciiTheme="minorEastAsia" w:hAnsiTheme="minorEastAsia"/>
                <w:sz w:val="24"/>
                <w:szCs w:val="24"/>
              </w:rPr>
              <w:t>县级</w:t>
            </w:r>
            <w:r w:rsidRPr="00AC414F">
              <w:rPr>
                <w:rFonts w:asciiTheme="minorEastAsia" w:hAnsiTheme="minorEastAsia" w:hint="eastAsia"/>
                <w:sz w:val="24"/>
                <w:szCs w:val="24"/>
              </w:rPr>
              <w:t>指导</w:t>
            </w:r>
            <w:r w:rsidRPr="00AC414F">
              <w:rPr>
                <w:rFonts w:asciiTheme="minorEastAsia" w:hAnsiTheme="minorEastAsia"/>
                <w:sz w:val="24"/>
                <w:szCs w:val="24"/>
              </w:rPr>
              <w:t>预报</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短时</w:t>
            </w:r>
            <w:r w:rsidRPr="00AC414F">
              <w:rPr>
                <w:rFonts w:asciiTheme="minorEastAsia" w:hAnsiTheme="minorEastAsia"/>
                <w:sz w:val="24"/>
                <w:szCs w:val="24"/>
              </w:rPr>
              <w:t>预报：选择预报要素</w:t>
            </w:r>
            <w:r w:rsidRPr="00AC414F">
              <w:rPr>
                <w:rFonts w:asciiTheme="minorEastAsia" w:hAnsiTheme="minorEastAsia" w:hint="eastAsia"/>
                <w:sz w:val="24"/>
                <w:szCs w:val="24"/>
              </w:rPr>
              <w:t>，</w:t>
            </w:r>
            <w:r w:rsidRPr="00AC414F">
              <w:rPr>
                <w:rFonts w:asciiTheme="minorEastAsia" w:hAnsiTheme="minorEastAsia"/>
                <w:sz w:val="24"/>
                <w:szCs w:val="24"/>
              </w:rPr>
              <w:t>通过</w:t>
            </w:r>
            <w:r w:rsidRPr="00AC414F">
              <w:rPr>
                <w:rFonts w:asciiTheme="minorEastAsia" w:hAnsiTheme="minorEastAsia" w:hint="eastAsia"/>
                <w:sz w:val="24"/>
                <w:szCs w:val="24"/>
              </w:rPr>
              <w:t>实况监测</w:t>
            </w:r>
            <w:r w:rsidRPr="00AC414F">
              <w:rPr>
                <w:rFonts w:asciiTheme="minorEastAsia" w:hAnsiTheme="minorEastAsia"/>
                <w:sz w:val="24"/>
                <w:szCs w:val="24"/>
              </w:rPr>
              <w:t>数据和</w:t>
            </w:r>
            <w:r w:rsidRPr="00AC414F">
              <w:rPr>
                <w:rFonts w:asciiTheme="minorEastAsia" w:hAnsiTheme="minorEastAsia" w:hint="eastAsia"/>
                <w:sz w:val="24"/>
                <w:szCs w:val="24"/>
              </w:rPr>
              <w:t>国家</w:t>
            </w:r>
            <w:r w:rsidRPr="00AC414F">
              <w:rPr>
                <w:rFonts w:asciiTheme="minorEastAsia" w:hAnsiTheme="minorEastAsia"/>
                <w:sz w:val="24"/>
                <w:szCs w:val="24"/>
              </w:rPr>
              <w:t>省级的</w:t>
            </w:r>
            <w:r w:rsidRPr="00AC414F">
              <w:rPr>
                <w:rFonts w:asciiTheme="minorEastAsia" w:hAnsiTheme="minorEastAsia" w:hint="eastAsia"/>
                <w:sz w:val="24"/>
                <w:szCs w:val="24"/>
              </w:rPr>
              <w:t>指导</w:t>
            </w:r>
            <w:r w:rsidRPr="00AC414F">
              <w:rPr>
                <w:rFonts w:asciiTheme="minorEastAsia" w:hAnsiTheme="minorEastAsia"/>
                <w:sz w:val="24"/>
                <w:szCs w:val="24"/>
              </w:rPr>
              <w:t>预报，进行</w:t>
            </w:r>
            <w:r w:rsidRPr="00AC414F">
              <w:rPr>
                <w:rFonts w:asciiTheme="minorEastAsia" w:hAnsiTheme="minorEastAsia" w:hint="eastAsia"/>
                <w:sz w:val="24"/>
                <w:szCs w:val="24"/>
              </w:rPr>
              <w:t>许昌整体</w:t>
            </w:r>
            <w:r w:rsidRPr="00AC414F">
              <w:rPr>
                <w:rFonts w:asciiTheme="minorEastAsia" w:hAnsiTheme="minorEastAsia"/>
                <w:sz w:val="24"/>
                <w:szCs w:val="24"/>
              </w:rPr>
              <w:t>短时预报，</w:t>
            </w:r>
            <w:r w:rsidRPr="00AC414F">
              <w:rPr>
                <w:rFonts w:asciiTheme="minorEastAsia" w:hAnsiTheme="minorEastAsia" w:hint="eastAsia"/>
                <w:sz w:val="24"/>
                <w:szCs w:val="24"/>
              </w:rPr>
              <w:t>每天</w:t>
            </w:r>
            <w:r w:rsidRPr="00AC414F">
              <w:rPr>
                <w:rFonts w:asciiTheme="minorEastAsia" w:hAnsiTheme="minorEastAsia"/>
                <w:sz w:val="24"/>
                <w:szCs w:val="24"/>
              </w:rPr>
              <w:t>三次预报；可对预报结果进行暂存和正式</w:t>
            </w:r>
            <w:r w:rsidRPr="00AC414F">
              <w:rPr>
                <w:rFonts w:asciiTheme="minorEastAsia" w:hAnsiTheme="minorEastAsia" w:hint="eastAsia"/>
                <w:sz w:val="24"/>
                <w:szCs w:val="24"/>
              </w:rPr>
              <w:t>发布</w:t>
            </w:r>
            <w:r w:rsidRPr="00AC414F">
              <w:rPr>
                <w:rFonts w:asciiTheme="minorEastAsia" w:hAnsiTheme="minorEastAsia"/>
                <w:sz w:val="24"/>
                <w:szCs w:val="24"/>
              </w:rPr>
              <w:t>，并</w:t>
            </w:r>
            <w:r w:rsidRPr="00AC414F">
              <w:rPr>
                <w:rFonts w:asciiTheme="minorEastAsia" w:hAnsiTheme="minorEastAsia" w:hint="eastAsia"/>
                <w:sz w:val="24"/>
                <w:szCs w:val="24"/>
              </w:rPr>
              <w:t>能生成预报</w:t>
            </w:r>
            <w:r w:rsidRPr="00AC414F">
              <w:rPr>
                <w:rFonts w:asciiTheme="minorEastAsia" w:hAnsiTheme="minorEastAsia"/>
                <w:sz w:val="24"/>
                <w:szCs w:val="24"/>
              </w:rPr>
              <w:t>文件；可对历史预报结果</w:t>
            </w:r>
            <w:r w:rsidRPr="00AC414F">
              <w:rPr>
                <w:rFonts w:asciiTheme="minorEastAsia" w:hAnsiTheme="minorEastAsia" w:hint="eastAsia"/>
                <w:sz w:val="24"/>
                <w:szCs w:val="24"/>
              </w:rPr>
              <w:t>进行</w:t>
            </w:r>
            <w:r w:rsidRPr="00AC414F">
              <w:rPr>
                <w:rFonts w:asciiTheme="minorEastAsia" w:hAnsiTheme="minorEastAsia"/>
                <w:sz w:val="24"/>
                <w:szCs w:val="24"/>
              </w:rPr>
              <w:t>综合查询</w:t>
            </w:r>
            <w:r w:rsidRPr="00AC414F">
              <w:rPr>
                <w:rFonts w:asciiTheme="minorEastAsia" w:hAnsiTheme="minorEastAsia" w:hint="eastAsia"/>
                <w:sz w:val="24"/>
                <w:szCs w:val="24"/>
              </w:rPr>
              <w:t>和管理；实现</w:t>
            </w:r>
            <w:r w:rsidRPr="00AC414F">
              <w:rPr>
                <w:rFonts w:asciiTheme="minorEastAsia" w:hAnsiTheme="minorEastAsia"/>
                <w:sz w:val="24"/>
                <w:szCs w:val="24"/>
              </w:rPr>
              <w:t>统一</w:t>
            </w:r>
            <w:r w:rsidRPr="00AC414F">
              <w:rPr>
                <w:rFonts w:asciiTheme="minorEastAsia" w:hAnsiTheme="minorEastAsia" w:hint="eastAsia"/>
                <w:sz w:val="24"/>
                <w:szCs w:val="24"/>
              </w:rPr>
              <w:t>制作</w:t>
            </w:r>
            <w:r w:rsidRPr="00AC414F">
              <w:rPr>
                <w:rFonts w:asciiTheme="minorEastAsia" w:hAnsiTheme="minorEastAsia"/>
                <w:sz w:val="24"/>
                <w:szCs w:val="24"/>
              </w:rPr>
              <w:t>和内部</w:t>
            </w:r>
            <w:r w:rsidRPr="00AC414F">
              <w:rPr>
                <w:rFonts w:asciiTheme="minorEastAsia" w:hAnsiTheme="minorEastAsia" w:hint="eastAsia"/>
                <w:sz w:val="24"/>
                <w:szCs w:val="24"/>
              </w:rPr>
              <w:t>共享</w:t>
            </w:r>
            <w:r w:rsidRPr="00AC414F">
              <w:rPr>
                <w:rFonts w:asciiTheme="minorEastAsia" w:hAnsiTheme="minorEastAsia"/>
                <w:sz w:val="24"/>
                <w:szCs w:val="24"/>
              </w:rPr>
              <w:t>。</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短期指导</w:t>
            </w:r>
            <w:r w:rsidRPr="00AC414F">
              <w:rPr>
                <w:rFonts w:asciiTheme="minorEastAsia" w:hAnsiTheme="minorEastAsia"/>
                <w:sz w:val="24"/>
                <w:szCs w:val="24"/>
              </w:rPr>
              <w:t>预报：选择预报要素</w:t>
            </w:r>
            <w:r w:rsidRPr="00AC414F">
              <w:rPr>
                <w:rFonts w:asciiTheme="minorEastAsia" w:hAnsiTheme="minorEastAsia" w:hint="eastAsia"/>
                <w:sz w:val="24"/>
                <w:szCs w:val="24"/>
              </w:rPr>
              <w:t>，</w:t>
            </w:r>
            <w:r w:rsidRPr="00AC414F">
              <w:rPr>
                <w:rFonts w:asciiTheme="minorEastAsia" w:hAnsiTheme="minorEastAsia"/>
                <w:sz w:val="24"/>
                <w:szCs w:val="24"/>
              </w:rPr>
              <w:t>通过</w:t>
            </w:r>
            <w:r w:rsidRPr="00AC414F">
              <w:rPr>
                <w:rFonts w:asciiTheme="minorEastAsia" w:hAnsiTheme="minorEastAsia" w:hint="eastAsia"/>
                <w:sz w:val="24"/>
                <w:szCs w:val="24"/>
              </w:rPr>
              <w:t>实况监测</w:t>
            </w:r>
            <w:r w:rsidRPr="00AC414F">
              <w:rPr>
                <w:rFonts w:asciiTheme="minorEastAsia" w:hAnsiTheme="minorEastAsia"/>
                <w:sz w:val="24"/>
                <w:szCs w:val="24"/>
              </w:rPr>
              <w:t>数据和</w:t>
            </w:r>
            <w:r w:rsidRPr="00AC414F">
              <w:rPr>
                <w:rFonts w:asciiTheme="minorEastAsia" w:hAnsiTheme="minorEastAsia" w:hint="eastAsia"/>
                <w:sz w:val="24"/>
                <w:szCs w:val="24"/>
              </w:rPr>
              <w:t>国家</w:t>
            </w:r>
            <w:r w:rsidRPr="00AC414F">
              <w:rPr>
                <w:rFonts w:asciiTheme="minorEastAsia" w:hAnsiTheme="minorEastAsia"/>
                <w:sz w:val="24"/>
                <w:szCs w:val="24"/>
              </w:rPr>
              <w:t>省级的</w:t>
            </w:r>
            <w:r w:rsidRPr="00AC414F">
              <w:rPr>
                <w:rFonts w:asciiTheme="minorEastAsia" w:hAnsiTheme="minorEastAsia" w:hint="eastAsia"/>
                <w:sz w:val="24"/>
                <w:szCs w:val="24"/>
              </w:rPr>
              <w:t>指导</w:t>
            </w:r>
            <w:r w:rsidRPr="00AC414F">
              <w:rPr>
                <w:rFonts w:asciiTheme="minorEastAsia" w:hAnsiTheme="minorEastAsia"/>
                <w:sz w:val="24"/>
                <w:szCs w:val="24"/>
              </w:rPr>
              <w:t>预报，进行</w:t>
            </w:r>
            <w:r w:rsidRPr="00AC414F">
              <w:rPr>
                <w:rFonts w:asciiTheme="minorEastAsia" w:hAnsiTheme="minorEastAsia" w:hint="eastAsia"/>
                <w:sz w:val="24"/>
                <w:szCs w:val="24"/>
              </w:rPr>
              <w:t>许昌城区及</w:t>
            </w:r>
            <w:r w:rsidRPr="00AC414F">
              <w:rPr>
                <w:rFonts w:asciiTheme="minorEastAsia" w:hAnsiTheme="minorEastAsia"/>
                <w:sz w:val="24"/>
                <w:szCs w:val="24"/>
              </w:rPr>
              <w:t>下属县区的</w:t>
            </w:r>
            <w:r w:rsidRPr="00AC414F">
              <w:rPr>
                <w:rFonts w:asciiTheme="minorEastAsia" w:hAnsiTheme="minorEastAsia" w:hint="eastAsia"/>
                <w:sz w:val="24"/>
                <w:szCs w:val="24"/>
              </w:rPr>
              <w:t>短期指导</w:t>
            </w:r>
            <w:r w:rsidRPr="00AC414F">
              <w:rPr>
                <w:rFonts w:asciiTheme="minorEastAsia" w:hAnsiTheme="minorEastAsia"/>
                <w:sz w:val="24"/>
                <w:szCs w:val="24"/>
              </w:rPr>
              <w:t>预报，</w:t>
            </w:r>
            <w:r w:rsidRPr="00AC414F">
              <w:rPr>
                <w:rFonts w:asciiTheme="minorEastAsia" w:hAnsiTheme="minorEastAsia" w:hint="eastAsia"/>
                <w:sz w:val="24"/>
                <w:szCs w:val="24"/>
              </w:rPr>
              <w:t>每天两</w:t>
            </w:r>
            <w:r w:rsidRPr="00AC414F">
              <w:rPr>
                <w:rFonts w:asciiTheme="minorEastAsia" w:hAnsiTheme="minorEastAsia"/>
                <w:sz w:val="24"/>
                <w:szCs w:val="24"/>
              </w:rPr>
              <w:t>次预报；可对预报结果进行暂存和正式</w:t>
            </w:r>
            <w:r w:rsidRPr="00AC414F">
              <w:rPr>
                <w:rFonts w:asciiTheme="minorEastAsia" w:hAnsiTheme="minorEastAsia" w:hint="eastAsia"/>
                <w:sz w:val="24"/>
                <w:szCs w:val="24"/>
              </w:rPr>
              <w:t>发布</w:t>
            </w:r>
            <w:r w:rsidRPr="00AC414F">
              <w:rPr>
                <w:rFonts w:asciiTheme="minorEastAsia" w:hAnsiTheme="minorEastAsia"/>
                <w:sz w:val="24"/>
                <w:szCs w:val="24"/>
              </w:rPr>
              <w:t>，并</w:t>
            </w:r>
            <w:r w:rsidRPr="00AC414F">
              <w:rPr>
                <w:rFonts w:asciiTheme="minorEastAsia" w:hAnsiTheme="minorEastAsia" w:hint="eastAsia"/>
                <w:sz w:val="24"/>
                <w:szCs w:val="24"/>
              </w:rPr>
              <w:t>能生成预报</w:t>
            </w:r>
            <w:r w:rsidRPr="00AC414F">
              <w:rPr>
                <w:rFonts w:asciiTheme="minorEastAsia" w:hAnsiTheme="minorEastAsia"/>
                <w:sz w:val="24"/>
                <w:szCs w:val="24"/>
              </w:rPr>
              <w:t>文件；可对历史预报结果</w:t>
            </w:r>
            <w:r w:rsidRPr="00AC414F">
              <w:rPr>
                <w:rFonts w:asciiTheme="minorEastAsia" w:hAnsiTheme="minorEastAsia" w:hint="eastAsia"/>
                <w:sz w:val="24"/>
                <w:szCs w:val="24"/>
              </w:rPr>
              <w:t>进行</w:t>
            </w:r>
            <w:r w:rsidRPr="00AC414F">
              <w:rPr>
                <w:rFonts w:asciiTheme="minorEastAsia" w:hAnsiTheme="minorEastAsia"/>
                <w:sz w:val="24"/>
                <w:szCs w:val="24"/>
              </w:rPr>
              <w:t>综合查询</w:t>
            </w:r>
            <w:r w:rsidRPr="00AC414F">
              <w:rPr>
                <w:rFonts w:asciiTheme="minorEastAsia" w:hAnsiTheme="minorEastAsia" w:hint="eastAsia"/>
                <w:sz w:val="24"/>
                <w:szCs w:val="24"/>
              </w:rPr>
              <w:t>和管理；实现</w:t>
            </w:r>
            <w:r w:rsidRPr="00AC414F">
              <w:rPr>
                <w:rFonts w:asciiTheme="minorEastAsia" w:hAnsiTheme="minorEastAsia"/>
                <w:sz w:val="24"/>
                <w:szCs w:val="24"/>
              </w:rPr>
              <w:t>统一</w:t>
            </w:r>
            <w:r w:rsidRPr="00AC414F">
              <w:rPr>
                <w:rFonts w:asciiTheme="minorEastAsia" w:hAnsiTheme="minorEastAsia" w:hint="eastAsia"/>
                <w:sz w:val="24"/>
                <w:szCs w:val="24"/>
              </w:rPr>
              <w:t>制作</w:t>
            </w:r>
            <w:r w:rsidRPr="00AC414F">
              <w:rPr>
                <w:rFonts w:asciiTheme="minorEastAsia" w:hAnsiTheme="minorEastAsia"/>
                <w:sz w:val="24"/>
                <w:szCs w:val="24"/>
              </w:rPr>
              <w:t>和内部</w:t>
            </w:r>
            <w:r w:rsidRPr="00AC414F">
              <w:rPr>
                <w:rFonts w:asciiTheme="minorEastAsia" w:hAnsiTheme="minorEastAsia" w:hint="eastAsia"/>
                <w:sz w:val="24"/>
                <w:szCs w:val="24"/>
              </w:rPr>
              <w:t>共享</w:t>
            </w:r>
            <w:r w:rsidRPr="00AC414F">
              <w:rPr>
                <w:rFonts w:asciiTheme="minorEastAsia" w:hAnsiTheme="minorEastAsia"/>
                <w:sz w:val="24"/>
                <w:szCs w:val="24"/>
              </w:rPr>
              <w:t>。</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空气</w:t>
            </w:r>
            <w:r w:rsidRPr="00AC414F">
              <w:rPr>
                <w:rFonts w:asciiTheme="minorEastAsia" w:hAnsiTheme="minorEastAsia"/>
                <w:sz w:val="24"/>
                <w:szCs w:val="24"/>
              </w:rPr>
              <w:t>污染</w:t>
            </w:r>
            <w:r w:rsidRPr="00AC414F">
              <w:rPr>
                <w:rFonts w:asciiTheme="minorEastAsia" w:hAnsiTheme="minorEastAsia" w:hint="eastAsia"/>
                <w:sz w:val="24"/>
                <w:szCs w:val="24"/>
              </w:rPr>
              <w:t>扩散</w:t>
            </w:r>
            <w:r w:rsidRPr="00AC414F">
              <w:rPr>
                <w:rFonts w:asciiTheme="minorEastAsia" w:hAnsiTheme="minorEastAsia"/>
                <w:sz w:val="24"/>
                <w:szCs w:val="24"/>
              </w:rPr>
              <w:t>条件</w:t>
            </w:r>
            <w:r w:rsidRPr="00AC414F">
              <w:rPr>
                <w:rFonts w:asciiTheme="minorEastAsia" w:hAnsiTheme="minorEastAsia" w:hint="eastAsia"/>
                <w:sz w:val="24"/>
                <w:szCs w:val="24"/>
              </w:rPr>
              <w:t>指导</w:t>
            </w:r>
            <w:r w:rsidRPr="00AC414F">
              <w:rPr>
                <w:rFonts w:asciiTheme="minorEastAsia" w:hAnsiTheme="minorEastAsia"/>
                <w:sz w:val="24"/>
                <w:szCs w:val="24"/>
              </w:rPr>
              <w:t>预报：</w:t>
            </w:r>
            <w:r w:rsidRPr="00AC414F">
              <w:rPr>
                <w:rFonts w:asciiTheme="minorEastAsia" w:hAnsiTheme="minorEastAsia" w:hint="eastAsia"/>
                <w:sz w:val="24"/>
                <w:szCs w:val="24"/>
              </w:rPr>
              <w:t>根据监测</w:t>
            </w:r>
            <w:r w:rsidRPr="00AC414F">
              <w:rPr>
                <w:rFonts w:asciiTheme="minorEastAsia" w:hAnsiTheme="minorEastAsia"/>
                <w:sz w:val="24"/>
                <w:szCs w:val="24"/>
              </w:rPr>
              <w:t>数据，进行</w:t>
            </w:r>
            <w:r w:rsidRPr="00AC414F">
              <w:rPr>
                <w:rFonts w:asciiTheme="minorEastAsia" w:hAnsiTheme="minorEastAsia" w:hint="eastAsia"/>
                <w:sz w:val="24"/>
                <w:szCs w:val="24"/>
              </w:rPr>
              <w:t>许昌</w:t>
            </w:r>
            <w:r w:rsidRPr="00AC414F">
              <w:rPr>
                <w:rFonts w:asciiTheme="minorEastAsia" w:hAnsiTheme="minorEastAsia"/>
                <w:sz w:val="24"/>
                <w:szCs w:val="24"/>
              </w:rPr>
              <w:t>城区及下属县区的污染</w:t>
            </w:r>
            <w:r w:rsidRPr="00AC414F">
              <w:rPr>
                <w:rFonts w:asciiTheme="minorEastAsia" w:hAnsiTheme="minorEastAsia" w:hint="eastAsia"/>
                <w:sz w:val="24"/>
                <w:szCs w:val="24"/>
              </w:rPr>
              <w:t>扩散条件预报</w:t>
            </w:r>
            <w:r w:rsidRPr="00AC414F">
              <w:rPr>
                <w:rFonts w:asciiTheme="minorEastAsia" w:hAnsiTheme="minorEastAsia"/>
                <w:sz w:val="24"/>
                <w:szCs w:val="24"/>
              </w:rPr>
              <w:t>，每天两次预报</w:t>
            </w:r>
            <w:r w:rsidRPr="00AC414F">
              <w:rPr>
                <w:rFonts w:asciiTheme="minorEastAsia" w:hAnsiTheme="minorEastAsia" w:hint="eastAsia"/>
                <w:sz w:val="24"/>
                <w:szCs w:val="24"/>
              </w:rPr>
              <w:t>未来24小时</w:t>
            </w:r>
            <w:r w:rsidRPr="00AC414F">
              <w:rPr>
                <w:rFonts w:asciiTheme="minorEastAsia" w:hAnsiTheme="minorEastAsia"/>
                <w:sz w:val="24"/>
                <w:szCs w:val="24"/>
              </w:rPr>
              <w:t>、48</w:t>
            </w:r>
            <w:r w:rsidRPr="00AC414F">
              <w:rPr>
                <w:rFonts w:asciiTheme="minorEastAsia" w:hAnsiTheme="minorEastAsia" w:hint="eastAsia"/>
                <w:sz w:val="24"/>
                <w:szCs w:val="24"/>
              </w:rPr>
              <w:t>小时</w:t>
            </w:r>
            <w:r w:rsidRPr="00AC414F">
              <w:rPr>
                <w:rFonts w:asciiTheme="minorEastAsia" w:hAnsiTheme="minorEastAsia"/>
                <w:sz w:val="24"/>
                <w:szCs w:val="24"/>
              </w:rPr>
              <w:t>、72</w:t>
            </w:r>
            <w:r w:rsidRPr="00AC414F">
              <w:rPr>
                <w:rFonts w:asciiTheme="minorEastAsia" w:hAnsiTheme="minorEastAsia" w:hint="eastAsia"/>
                <w:sz w:val="24"/>
                <w:szCs w:val="24"/>
              </w:rPr>
              <w:t>小时污染扩散</w:t>
            </w:r>
            <w:r w:rsidRPr="00AC414F">
              <w:rPr>
                <w:rFonts w:asciiTheme="minorEastAsia" w:hAnsiTheme="minorEastAsia"/>
                <w:sz w:val="24"/>
                <w:szCs w:val="24"/>
              </w:rPr>
              <w:t>条件</w:t>
            </w:r>
            <w:r w:rsidRPr="00AC414F">
              <w:rPr>
                <w:rFonts w:asciiTheme="minorEastAsia" w:hAnsiTheme="minorEastAsia" w:hint="eastAsia"/>
                <w:sz w:val="24"/>
                <w:szCs w:val="24"/>
              </w:rPr>
              <w:t>，直接</w:t>
            </w:r>
            <w:r w:rsidRPr="00AC414F">
              <w:rPr>
                <w:rFonts w:asciiTheme="minorEastAsia" w:hAnsiTheme="minorEastAsia"/>
                <w:sz w:val="24"/>
                <w:szCs w:val="24"/>
              </w:rPr>
              <w:t>生成</w:t>
            </w:r>
            <w:r w:rsidRPr="00AC414F">
              <w:rPr>
                <w:rFonts w:asciiTheme="minorEastAsia" w:hAnsiTheme="minorEastAsia" w:hint="eastAsia"/>
                <w:sz w:val="24"/>
                <w:szCs w:val="24"/>
              </w:rPr>
              <w:t>空气</w:t>
            </w:r>
            <w:r w:rsidRPr="00AC414F">
              <w:rPr>
                <w:rFonts w:asciiTheme="minorEastAsia" w:hAnsiTheme="minorEastAsia"/>
                <w:sz w:val="24"/>
                <w:szCs w:val="24"/>
              </w:rPr>
              <w:t>污染等级区域图；可对预报结果进行暂存和正式</w:t>
            </w:r>
            <w:r w:rsidRPr="00AC414F">
              <w:rPr>
                <w:rFonts w:asciiTheme="minorEastAsia" w:hAnsiTheme="minorEastAsia" w:hint="eastAsia"/>
                <w:sz w:val="24"/>
                <w:szCs w:val="24"/>
              </w:rPr>
              <w:t>发布</w:t>
            </w:r>
            <w:r w:rsidRPr="00AC414F">
              <w:rPr>
                <w:rFonts w:asciiTheme="minorEastAsia" w:hAnsiTheme="minorEastAsia"/>
                <w:sz w:val="24"/>
                <w:szCs w:val="24"/>
              </w:rPr>
              <w:t>，并</w:t>
            </w:r>
            <w:r w:rsidRPr="00AC414F">
              <w:rPr>
                <w:rFonts w:asciiTheme="minorEastAsia" w:hAnsiTheme="minorEastAsia" w:hint="eastAsia"/>
                <w:sz w:val="24"/>
                <w:szCs w:val="24"/>
              </w:rPr>
              <w:t>能生成预报</w:t>
            </w:r>
            <w:r w:rsidRPr="00AC414F">
              <w:rPr>
                <w:rFonts w:asciiTheme="minorEastAsia" w:hAnsiTheme="minorEastAsia"/>
                <w:sz w:val="24"/>
                <w:szCs w:val="24"/>
              </w:rPr>
              <w:t>文件；可对历史预报结果</w:t>
            </w:r>
            <w:r w:rsidRPr="00AC414F">
              <w:rPr>
                <w:rFonts w:asciiTheme="minorEastAsia" w:hAnsiTheme="minorEastAsia" w:hint="eastAsia"/>
                <w:sz w:val="24"/>
                <w:szCs w:val="24"/>
              </w:rPr>
              <w:t>进行</w:t>
            </w:r>
            <w:r w:rsidRPr="00AC414F">
              <w:rPr>
                <w:rFonts w:asciiTheme="minorEastAsia" w:hAnsiTheme="minorEastAsia"/>
                <w:sz w:val="24"/>
                <w:szCs w:val="24"/>
              </w:rPr>
              <w:t>综合查询</w:t>
            </w:r>
            <w:r w:rsidRPr="00AC414F">
              <w:rPr>
                <w:rFonts w:asciiTheme="minorEastAsia" w:hAnsiTheme="minorEastAsia" w:hint="eastAsia"/>
                <w:sz w:val="24"/>
                <w:szCs w:val="24"/>
              </w:rPr>
              <w:t>和管理；实现</w:t>
            </w:r>
            <w:r w:rsidRPr="00AC414F">
              <w:rPr>
                <w:rFonts w:asciiTheme="minorEastAsia" w:hAnsiTheme="minorEastAsia"/>
                <w:sz w:val="24"/>
                <w:szCs w:val="24"/>
              </w:rPr>
              <w:t>统一</w:t>
            </w:r>
            <w:r w:rsidRPr="00AC414F">
              <w:rPr>
                <w:rFonts w:asciiTheme="minorEastAsia" w:hAnsiTheme="minorEastAsia" w:hint="eastAsia"/>
                <w:sz w:val="24"/>
                <w:szCs w:val="24"/>
              </w:rPr>
              <w:t>制作</w:t>
            </w:r>
            <w:r w:rsidRPr="00AC414F">
              <w:rPr>
                <w:rFonts w:asciiTheme="minorEastAsia" w:hAnsiTheme="minorEastAsia"/>
                <w:sz w:val="24"/>
                <w:szCs w:val="24"/>
              </w:rPr>
              <w:t>和内部</w:t>
            </w:r>
            <w:r w:rsidRPr="00AC414F">
              <w:rPr>
                <w:rFonts w:asciiTheme="minorEastAsia" w:hAnsiTheme="minorEastAsia" w:hint="eastAsia"/>
                <w:sz w:val="24"/>
                <w:szCs w:val="24"/>
              </w:rPr>
              <w:t>共享</w:t>
            </w:r>
            <w:r w:rsidRPr="00AC414F">
              <w:rPr>
                <w:rFonts w:asciiTheme="minorEastAsia" w:hAnsiTheme="minorEastAsia"/>
                <w:sz w:val="24"/>
                <w:szCs w:val="24"/>
              </w:rPr>
              <w:t>。</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乡镇</w:t>
            </w:r>
            <w:r w:rsidRPr="00AC414F">
              <w:rPr>
                <w:rFonts w:asciiTheme="minorEastAsia" w:hAnsiTheme="minorEastAsia"/>
                <w:sz w:val="24"/>
                <w:szCs w:val="24"/>
              </w:rPr>
              <w:t>灾害性</w:t>
            </w:r>
            <w:r w:rsidRPr="00AC414F">
              <w:rPr>
                <w:rFonts w:asciiTheme="minorEastAsia" w:hAnsiTheme="minorEastAsia" w:hint="eastAsia"/>
                <w:sz w:val="24"/>
                <w:szCs w:val="24"/>
              </w:rPr>
              <w:t>天气落</w:t>
            </w:r>
            <w:proofErr w:type="gramStart"/>
            <w:r w:rsidRPr="00AC414F">
              <w:rPr>
                <w:rFonts w:asciiTheme="minorEastAsia" w:hAnsiTheme="minorEastAsia" w:hint="eastAsia"/>
                <w:sz w:val="24"/>
                <w:szCs w:val="24"/>
              </w:rPr>
              <w:t>区指导</w:t>
            </w:r>
            <w:proofErr w:type="gramEnd"/>
            <w:r w:rsidRPr="00AC414F">
              <w:rPr>
                <w:rFonts w:asciiTheme="minorEastAsia" w:hAnsiTheme="minorEastAsia"/>
                <w:sz w:val="24"/>
                <w:szCs w:val="24"/>
              </w:rPr>
              <w:t>预报：</w:t>
            </w:r>
            <w:r w:rsidRPr="00AC414F">
              <w:rPr>
                <w:rFonts w:asciiTheme="minorEastAsia" w:hAnsiTheme="minorEastAsia" w:hint="eastAsia"/>
                <w:sz w:val="24"/>
                <w:szCs w:val="24"/>
              </w:rPr>
              <w:t>通过</w:t>
            </w:r>
            <w:r w:rsidRPr="00AC414F">
              <w:rPr>
                <w:rFonts w:asciiTheme="minorEastAsia" w:hAnsiTheme="minorEastAsia"/>
                <w:sz w:val="24"/>
                <w:szCs w:val="24"/>
              </w:rPr>
              <w:t>获取分析省局</w:t>
            </w:r>
            <w:r w:rsidRPr="00AC414F">
              <w:rPr>
                <w:rFonts w:asciiTheme="minorEastAsia" w:hAnsiTheme="minorEastAsia" w:hint="eastAsia"/>
                <w:sz w:val="24"/>
                <w:szCs w:val="24"/>
              </w:rPr>
              <w:t>的每天三次</w:t>
            </w:r>
            <w:r w:rsidRPr="00AC414F">
              <w:rPr>
                <w:rFonts w:asciiTheme="minorEastAsia" w:hAnsiTheme="minorEastAsia"/>
                <w:sz w:val="24"/>
                <w:szCs w:val="24"/>
              </w:rPr>
              <w:t>的两个时间段的许昌乡镇灾害性天气</w:t>
            </w:r>
            <w:r w:rsidRPr="00AC414F">
              <w:rPr>
                <w:rFonts w:asciiTheme="minorEastAsia" w:hAnsiTheme="minorEastAsia" w:hint="eastAsia"/>
                <w:sz w:val="24"/>
                <w:szCs w:val="24"/>
              </w:rPr>
              <w:t>预报监测</w:t>
            </w:r>
            <w:r w:rsidRPr="00AC414F">
              <w:rPr>
                <w:rFonts w:asciiTheme="minorEastAsia" w:hAnsiTheme="minorEastAsia"/>
                <w:sz w:val="24"/>
                <w:szCs w:val="24"/>
              </w:rPr>
              <w:t>数据，</w:t>
            </w:r>
            <w:r w:rsidRPr="00AC414F">
              <w:rPr>
                <w:rFonts w:asciiTheme="minorEastAsia" w:hAnsiTheme="minorEastAsia" w:hint="eastAsia"/>
                <w:sz w:val="24"/>
                <w:szCs w:val="24"/>
              </w:rPr>
              <w:t>进行许昌</w:t>
            </w:r>
            <w:r w:rsidRPr="00AC414F">
              <w:rPr>
                <w:rFonts w:asciiTheme="minorEastAsia" w:hAnsiTheme="minorEastAsia"/>
                <w:sz w:val="24"/>
                <w:szCs w:val="24"/>
              </w:rPr>
              <w:t>乡镇的</w:t>
            </w:r>
            <w:r w:rsidRPr="00AC414F">
              <w:rPr>
                <w:rFonts w:asciiTheme="minorEastAsia" w:hAnsiTheme="minorEastAsia" w:hint="eastAsia"/>
                <w:sz w:val="24"/>
                <w:szCs w:val="24"/>
              </w:rPr>
              <w:t>雷雨大风</w:t>
            </w:r>
            <w:r w:rsidRPr="00AC414F">
              <w:rPr>
                <w:rFonts w:asciiTheme="minorEastAsia" w:hAnsiTheme="minorEastAsia"/>
                <w:sz w:val="24"/>
                <w:szCs w:val="24"/>
              </w:rPr>
              <w:t>伴冰雹</w:t>
            </w:r>
            <w:r w:rsidRPr="00AC414F">
              <w:rPr>
                <w:rFonts w:asciiTheme="minorEastAsia" w:hAnsiTheme="minorEastAsia" w:hint="eastAsia"/>
                <w:sz w:val="24"/>
                <w:szCs w:val="24"/>
              </w:rPr>
              <w:t>、</w:t>
            </w:r>
            <w:r w:rsidRPr="00AC414F">
              <w:rPr>
                <w:rFonts w:asciiTheme="minorEastAsia" w:hAnsiTheme="minorEastAsia"/>
                <w:sz w:val="24"/>
                <w:szCs w:val="24"/>
              </w:rPr>
              <w:t>雷暴</w:t>
            </w:r>
            <w:r w:rsidRPr="00AC414F">
              <w:rPr>
                <w:rFonts w:asciiTheme="minorEastAsia" w:hAnsiTheme="minorEastAsia" w:hint="eastAsia"/>
                <w:sz w:val="24"/>
                <w:szCs w:val="24"/>
              </w:rPr>
              <w:t>、短时</w:t>
            </w:r>
            <w:r w:rsidRPr="00AC414F">
              <w:rPr>
                <w:rFonts w:asciiTheme="minorEastAsia" w:hAnsiTheme="minorEastAsia"/>
                <w:sz w:val="24"/>
                <w:szCs w:val="24"/>
              </w:rPr>
              <w:t>强降水</w:t>
            </w:r>
            <w:r w:rsidRPr="00AC414F">
              <w:rPr>
                <w:rFonts w:asciiTheme="minorEastAsia" w:hAnsiTheme="minorEastAsia" w:hint="eastAsia"/>
                <w:sz w:val="24"/>
                <w:szCs w:val="24"/>
              </w:rPr>
              <w:t>灾害性</w:t>
            </w:r>
            <w:r w:rsidRPr="00AC414F">
              <w:rPr>
                <w:rFonts w:asciiTheme="minorEastAsia" w:hAnsiTheme="minorEastAsia"/>
                <w:sz w:val="24"/>
                <w:szCs w:val="24"/>
              </w:rPr>
              <w:t>天气</w:t>
            </w:r>
            <w:r w:rsidRPr="00AC414F">
              <w:rPr>
                <w:rFonts w:asciiTheme="minorEastAsia" w:hAnsiTheme="minorEastAsia" w:hint="eastAsia"/>
                <w:sz w:val="24"/>
                <w:szCs w:val="24"/>
              </w:rPr>
              <w:t>指导</w:t>
            </w:r>
            <w:r w:rsidRPr="00AC414F">
              <w:rPr>
                <w:rFonts w:asciiTheme="minorEastAsia" w:hAnsiTheme="minorEastAsia"/>
                <w:sz w:val="24"/>
                <w:szCs w:val="24"/>
              </w:rPr>
              <w:t>预报，通过地图形式进行</w:t>
            </w:r>
            <w:r w:rsidRPr="00AC414F">
              <w:rPr>
                <w:rFonts w:asciiTheme="minorEastAsia" w:hAnsiTheme="minorEastAsia" w:hint="eastAsia"/>
                <w:sz w:val="24"/>
                <w:szCs w:val="24"/>
              </w:rPr>
              <w:t>查询</w:t>
            </w:r>
            <w:r w:rsidRPr="00AC414F">
              <w:rPr>
                <w:rFonts w:asciiTheme="minorEastAsia" w:hAnsiTheme="minorEastAsia"/>
                <w:sz w:val="24"/>
                <w:szCs w:val="24"/>
              </w:rPr>
              <w:t>展示</w:t>
            </w:r>
            <w:r w:rsidRPr="00AC414F">
              <w:rPr>
                <w:rFonts w:asciiTheme="minorEastAsia" w:hAnsiTheme="minorEastAsia" w:hint="eastAsia"/>
                <w:sz w:val="24"/>
                <w:szCs w:val="24"/>
              </w:rPr>
              <w:t>。</w:t>
            </w:r>
          </w:p>
          <w:p w:rsidR="00D95B76" w:rsidRPr="00AC414F" w:rsidRDefault="00D95B76" w:rsidP="00D95B76">
            <w:pPr>
              <w:pStyle w:val="aa"/>
              <w:numPr>
                <w:ilvl w:val="0"/>
                <w:numId w:val="24"/>
              </w:numPr>
              <w:ind w:firstLineChars="0"/>
              <w:rPr>
                <w:rFonts w:asciiTheme="minorEastAsia" w:hAnsiTheme="minorEastAsia"/>
                <w:sz w:val="24"/>
                <w:szCs w:val="24"/>
              </w:rPr>
            </w:pPr>
            <w:r w:rsidRPr="00AC414F">
              <w:rPr>
                <w:rFonts w:asciiTheme="minorEastAsia" w:hAnsiTheme="minorEastAsia" w:hint="eastAsia"/>
                <w:sz w:val="24"/>
                <w:szCs w:val="24"/>
              </w:rPr>
              <w:t>空气污染气象预报</w:t>
            </w:r>
            <w:r w:rsidRPr="00AC414F">
              <w:rPr>
                <w:rFonts w:asciiTheme="minorEastAsia" w:hAnsiTheme="minorEastAsia"/>
                <w:sz w:val="24"/>
                <w:szCs w:val="24"/>
              </w:rPr>
              <w:t>服务</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每天</w:t>
            </w:r>
            <w:r w:rsidRPr="00AC414F">
              <w:rPr>
                <w:rFonts w:asciiTheme="minorEastAsia" w:hAnsiTheme="minorEastAsia"/>
                <w:sz w:val="24"/>
                <w:szCs w:val="24"/>
              </w:rPr>
              <w:t>两次，</w:t>
            </w:r>
            <w:r w:rsidRPr="00AC414F">
              <w:rPr>
                <w:rFonts w:asciiTheme="minorEastAsia" w:hAnsiTheme="minorEastAsia" w:hint="eastAsia"/>
                <w:sz w:val="24"/>
                <w:szCs w:val="24"/>
              </w:rPr>
              <w:t>通过</w:t>
            </w:r>
            <w:r w:rsidRPr="00AC414F">
              <w:rPr>
                <w:rFonts w:asciiTheme="minorEastAsia" w:hAnsiTheme="minorEastAsia"/>
                <w:sz w:val="24"/>
                <w:szCs w:val="24"/>
              </w:rPr>
              <w:t>模板库定义</w:t>
            </w:r>
            <w:r w:rsidRPr="00AC414F">
              <w:rPr>
                <w:rFonts w:asciiTheme="minorEastAsia" w:hAnsiTheme="minorEastAsia" w:hint="eastAsia"/>
                <w:sz w:val="24"/>
                <w:szCs w:val="24"/>
              </w:rPr>
              <w:t>模板</w:t>
            </w:r>
            <w:r w:rsidRPr="00AC414F">
              <w:rPr>
                <w:rFonts w:asciiTheme="minorEastAsia" w:hAnsiTheme="minorEastAsia"/>
                <w:sz w:val="24"/>
                <w:szCs w:val="24"/>
              </w:rPr>
              <w:t>，</w:t>
            </w:r>
            <w:r w:rsidRPr="00AC414F">
              <w:rPr>
                <w:rFonts w:asciiTheme="minorEastAsia" w:hAnsiTheme="minorEastAsia" w:hint="eastAsia"/>
                <w:sz w:val="24"/>
                <w:szCs w:val="24"/>
              </w:rPr>
              <w:t>自动读取最新</w:t>
            </w:r>
            <w:r w:rsidRPr="00AC414F">
              <w:rPr>
                <w:rFonts w:asciiTheme="minorEastAsia" w:hAnsiTheme="minorEastAsia"/>
                <w:sz w:val="24"/>
                <w:szCs w:val="24"/>
              </w:rPr>
              <w:t>的</w:t>
            </w:r>
            <w:r w:rsidRPr="00AC414F">
              <w:rPr>
                <w:rFonts w:asciiTheme="minorEastAsia" w:hAnsiTheme="minorEastAsia" w:hint="eastAsia"/>
                <w:sz w:val="24"/>
                <w:szCs w:val="24"/>
              </w:rPr>
              <w:t>空气</w:t>
            </w:r>
            <w:r w:rsidRPr="00AC414F">
              <w:rPr>
                <w:rFonts w:asciiTheme="minorEastAsia" w:hAnsiTheme="minorEastAsia"/>
                <w:sz w:val="24"/>
                <w:szCs w:val="24"/>
              </w:rPr>
              <w:t>污染</w:t>
            </w:r>
            <w:r w:rsidRPr="00AC414F">
              <w:rPr>
                <w:rFonts w:asciiTheme="minorEastAsia" w:hAnsiTheme="minorEastAsia" w:hint="eastAsia"/>
                <w:sz w:val="24"/>
                <w:szCs w:val="24"/>
              </w:rPr>
              <w:t>扩散</w:t>
            </w:r>
            <w:r w:rsidRPr="00AC414F">
              <w:rPr>
                <w:rFonts w:asciiTheme="minorEastAsia" w:hAnsiTheme="minorEastAsia"/>
                <w:sz w:val="24"/>
                <w:szCs w:val="24"/>
              </w:rPr>
              <w:t>条件预报、</w:t>
            </w:r>
            <w:r w:rsidRPr="00AC414F">
              <w:rPr>
                <w:rFonts w:asciiTheme="minorEastAsia" w:hAnsiTheme="minorEastAsia" w:hint="eastAsia"/>
                <w:sz w:val="24"/>
                <w:szCs w:val="24"/>
              </w:rPr>
              <w:t>短期天气</w:t>
            </w:r>
            <w:r w:rsidRPr="00AC414F">
              <w:rPr>
                <w:rFonts w:asciiTheme="minorEastAsia" w:hAnsiTheme="minorEastAsia"/>
                <w:sz w:val="24"/>
                <w:szCs w:val="24"/>
              </w:rPr>
              <w:t>预报</w:t>
            </w:r>
            <w:r w:rsidRPr="00AC414F">
              <w:rPr>
                <w:rFonts w:asciiTheme="minorEastAsia" w:hAnsiTheme="minorEastAsia" w:hint="eastAsia"/>
                <w:sz w:val="24"/>
                <w:szCs w:val="24"/>
              </w:rPr>
              <w:t>、</w:t>
            </w:r>
            <w:r w:rsidRPr="00AC414F">
              <w:rPr>
                <w:rFonts w:asciiTheme="minorEastAsia" w:hAnsiTheme="minorEastAsia"/>
                <w:sz w:val="24"/>
                <w:szCs w:val="24"/>
              </w:rPr>
              <w:t>观测站的实况数据，</w:t>
            </w:r>
            <w:r w:rsidRPr="00AC414F">
              <w:rPr>
                <w:rFonts w:asciiTheme="minorEastAsia" w:hAnsiTheme="minorEastAsia" w:hint="eastAsia"/>
                <w:sz w:val="24"/>
                <w:szCs w:val="24"/>
              </w:rPr>
              <w:t>生成预报</w:t>
            </w:r>
            <w:r w:rsidRPr="00AC414F">
              <w:rPr>
                <w:rFonts w:asciiTheme="minorEastAsia" w:hAnsiTheme="minorEastAsia"/>
                <w:sz w:val="24"/>
                <w:szCs w:val="24"/>
              </w:rPr>
              <w:t>结果</w:t>
            </w:r>
            <w:r w:rsidRPr="00AC414F">
              <w:rPr>
                <w:rFonts w:asciiTheme="minorEastAsia" w:hAnsiTheme="minorEastAsia" w:hint="eastAsia"/>
                <w:sz w:val="24"/>
                <w:szCs w:val="24"/>
              </w:rPr>
              <w:t>，可</w:t>
            </w:r>
            <w:r w:rsidRPr="00AC414F">
              <w:rPr>
                <w:rFonts w:asciiTheme="minorEastAsia" w:hAnsiTheme="minorEastAsia"/>
                <w:sz w:val="24"/>
                <w:szCs w:val="24"/>
              </w:rPr>
              <w:t>再编辑修改</w:t>
            </w:r>
            <w:r w:rsidRPr="00AC414F">
              <w:rPr>
                <w:rFonts w:asciiTheme="minorEastAsia" w:hAnsiTheme="minorEastAsia" w:hint="eastAsia"/>
                <w:sz w:val="24"/>
                <w:szCs w:val="24"/>
              </w:rPr>
              <w:t>；</w:t>
            </w:r>
            <w:r w:rsidRPr="00AC414F">
              <w:rPr>
                <w:rFonts w:asciiTheme="minorEastAsia" w:hAnsiTheme="minorEastAsia"/>
                <w:sz w:val="24"/>
                <w:szCs w:val="24"/>
              </w:rPr>
              <w:t>可对预报结果进行暂存和正式</w:t>
            </w:r>
            <w:r w:rsidRPr="00AC414F">
              <w:rPr>
                <w:rFonts w:asciiTheme="minorEastAsia" w:hAnsiTheme="minorEastAsia" w:hint="eastAsia"/>
                <w:sz w:val="24"/>
                <w:szCs w:val="24"/>
              </w:rPr>
              <w:t>发布</w:t>
            </w:r>
            <w:r w:rsidRPr="00AC414F">
              <w:rPr>
                <w:rFonts w:asciiTheme="minorEastAsia" w:hAnsiTheme="minorEastAsia"/>
                <w:sz w:val="24"/>
                <w:szCs w:val="24"/>
              </w:rPr>
              <w:t>，并</w:t>
            </w:r>
            <w:r w:rsidRPr="00AC414F">
              <w:rPr>
                <w:rFonts w:asciiTheme="minorEastAsia" w:hAnsiTheme="minorEastAsia" w:hint="eastAsia"/>
                <w:sz w:val="24"/>
                <w:szCs w:val="24"/>
              </w:rPr>
              <w:t>能生成预报</w:t>
            </w:r>
            <w:r w:rsidRPr="00AC414F">
              <w:rPr>
                <w:rFonts w:asciiTheme="minorEastAsia" w:hAnsiTheme="minorEastAsia"/>
                <w:sz w:val="24"/>
                <w:szCs w:val="24"/>
              </w:rPr>
              <w:t>文件</w:t>
            </w:r>
            <w:r w:rsidRPr="00AC414F">
              <w:rPr>
                <w:rFonts w:asciiTheme="minorEastAsia" w:hAnsiTheme="minorEastAsia" w:hint="eastAsia"/>
                <w:sz w:val="24"/>
                <w:szCs w:val="24"/>
              </w:rPr>
              <w:t>并</w:t>
            </w:r>
            <w:r w:rsidRPr="00AC414F">
              <w:rPr>
                <w:rFonts w:asciiTheme="minorEastAsia" w:hAnsiTheme="minorEastAsia"/>
                <w:sz w:val="24"/>
                <w:szCs w:val="24"/>
              </w:rPr>
              <w:t>邮件通知相关单位；可对历史预报结果</w:t>
            </w:r>
            <w:r w:rsidRPr="00AC414F">
              <w:rPr>
                <w:rFonts w:asciiTheme="minorEastAsia" w:hAnsiTheme="minorEastAsia" w:hint="eastAsia"/>
                <w:sz w:val="24"/>
                <w:szCs w:val="24"/>
              </w:rPr>
              <w:t>进行</w:t>
            </w:r>
            <w:r w:rsidRPr="00AC414F">
              <w:rPr>
                <w:rFonts w:asciiTheme="minorEastAsia" w:hAnsiTheme="minorEastAsia"/>
                <w:sz w:val="24"/>
                <w:szCs w:val="24"/>
              </w:rPr>
              <w:t>综合查询</w:t>
            </w:r>
            <w:r w:rsidRPr="00AC414F">
              <w:rPr>
                <w:rFonts w:asciiTheme="minorEastAsia" w:hAnsiTheme="minorEastAsia" w:hint="eastAsia"/>
                <w:sz w:val="24"/>
                <w:szCs w:val="24"/>
              </w:rPr>
              <w:t>和管理；实现</w:t>
            </w:r>
            <w:r w:rsidRPr="00AC414F">
              <w:rPr>
                <w:rFonts w:asciiTheme="minorEastAsia" w:hAnsiTheme="minorEastAsia"/>
                <w:sz w:val="24"/>
                <w:szCs w:val="24"/>
              </w:rPr>
              <w:t>统一</w:t>
            </w:r>
            <w:r w:rsidRPr="00AC414F">
              <w:rPr>
                <w:rFonts w:asciiTheme="minorEastAsia" w:hAnsiTheme="minorEastAsia" w:hint="eastAsia"/>
                <w:sz w:val="24"/>
                <w:szCs w:val="24"/>
              </w:rPr>
              <w:t>制作</w:t>
            </w:r>
            <w:r w:rsidRPr="00AC414F">
              <w:rPr>
                <w:rFonts w:asciiTheme="minorEastAsia" w:hAnsiTheme="minorEastAsia"/>
                <w:sz w:val="24"/>
                <w:szCs w:val="24"/>
              </w:rPr>
              <w:t>和内部</w:t>
            </w:r>
            <w:r w:rsidRPr="00AC414F">
              <w:rPr>
                <w:rFonts w:asciiTheme="minorEastAsia" w:hAnsiTheme="minorEastAsia" w:hint="eastAsia"/>
                <w:sz w:val="24"/>
                <w:szCs w:val="24"/>
              </w:rPr>
              <w:t>共享</w:t>
            </w:r>
            <w:r w:rsidRPr="00AC414F">
              <w:rPr>
                <w:rFonts w:asciiTheme="minorEastAsia" w:hAnsiTheme="minorEastAsia"/>
                <w:sz w:val="24"/>
                <w:szCs w:val="24"/>
              </w:rPr>
              <w:t>。</w:t>
            </w:r>
          </w:p>
        </w:tc>
        <w:tc>
          <w:tcPr>
            <w:tcW w:w="851"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lastRenderedPageBreak/>
              <w:t>套</w:t>
            </w:r>
          </w:p>
        </w:tc>
        <w:tc>
          <w:tcPr>
            <w:tcW w:w="850"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t>1</w:t>
            </w:r>
          </w:p>
        </w:tc>
        <w:tc>
          <w:tcPr>
            <w:tcW w:w="1197" w:type="dxa"/>
            <w:shd w:val="clear" w:color="auto" w:fill="auto"/>
            <w:vAlign w:val="center"/>
          </w:tcPr>
          <w:p w:rsidR="00D95B76" w:rsidRPr="00AC414F" w:rsidRDefault="00D95B76" w:rsidP="00F1614A">
            <w:pPr>
              <w:widowControl/>
              <w:spacing w:line="360" w:lineRule="atLeast"/>
              <w:jc w:val="center"/>
              <w:rPr>
                <w:rFonts w:asciiTheme="minorEastAsia" w:hAnsiTheme="minorEastAsia" w:cs="仿宋"/>
                <w:kern w:val="0"/>
                <w:sz w:val="24"/>
                <w:szCs w:val="24"/>
              </w:rPr>
            </w:pPr>
            <w:r w:rsidRPr="00AC414F">
              <w:rPr>
                <w:rFonts w:asciiTheme="minorEastAsia" w:hAnsiTheme="minorEastAsia" w:cs="仿宋" w:hint="eastAsia"/>
                <w:kern w:val="0"/>
                <w:sz w:val="24"/>
                <w:szCs w:val="24"/>
              </w:rPr>
              <w:t>是</w:t>
            </w:r>
          </w:p>
        </w:tc>
      </w:tr>
      <w:tr w:rsidR="00D95B76" w:rsidRPr="00AC414F" w:rsidTr="00F1614A">
        <w:trPr>
          <w:trHeight w:val="637"/>
        </w:trPr>
        <w:tc>
          <w:tcPr>
            <w:tcW w:w="642"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lastRenderedPageBreak/>
              <w:t>3</w:t>
            </w:r>
          </w:p>
        </w:tc>
        <w:tc>
          <w:tcPr>
            <w:tcW w:w="891"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气象</w:t>
            </w:r>
            <w:r w:rsidRPr="00AC414F">
              <w:rPr>
                <w:rFonts w:asciiTheme="minorEastAsia" w:hAnsiTheme="minorEastAsia"/>
                <w:sz w:val="24"/>
                <w:szCs w:val="24"/>
              </w:rPr>
              <w:t>预警制作发布系统</w:t>
            </w:r>
          </w:p>
        </w:tc>
        <w:tc>
          <w:tcPr>
            <w:tcW w:w="4809" w:type="dxa"/>
            <w:shd w:val="clear" w:color="auto" w:fill="auto"/>
            <w:tcMar>
              <w:top w:w="0" w:type="dxa"/>
              <w:left w:w="105" w:type="dxa"/>
              <w:bottom w:w="0" w:type="dxa"/>
              <w:right w:w="105" w:type="dxa"/>
            </w:tcMar>
            <w:vAlign w:val="center"/>
          </w:tcPr>
          <w:p w:rsidR="00D95B76" w:rsidRPr="00AC414F" w:rsidRDefault="00D95B76" w:rsidP="00D95B76">
            <w:pPr>
              <w:pStyle w:val="aa"/>
              <w:numPr>
                <w:ilvl w:val="0"/>
                <w:numId w:val="25"/>
              </w:numPr>
              <w:ind w:firstLineChars="0"/>
              <w:rPr>
                <w:rFonts w:asciiTheme="minorEastAsia" w:hAnsiTheme="minorEastAsia"/>
                <w:sz w:val="24"/>
                <w:szCs w:val="24"/>
              </w:rPr>
            </w:pPr>
            <w:r w:rsidRPr="00AC414F">
              <w:rPr>
                <w:rFonts w:asciiTheme="minorEastAsia" w:hAnsiTheme="minorEastAsia"/>
                <w:sz w:val="24"/>
                <w:szCs w:val="24"/>
              </w:rPr>
              <w:t>预警模板库管理</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对15种</w:t>
            </w:r>
            <w:r w:rsidRPr="00AC414F">
              <w:rPr>
                <w:rFonts w:asciiTheme="minorEastAsia" w:hAnsiTheme="minorEastAsia"/>
                <w:sz w:val="24"/>
                <w:szCs w:val="24"/>
              </w:rPr>
              <w:t>预警类型</w:t>
            </w:r>
            <w:r w:rsidRPr="00AC414F">
              <w:rPr>
                <w:rFonts w:asciiTheme="minorEastAsia" w:hAnsiTheme="minorEastAsia" w:hint="eastAsia"/>
                <w:sz w:val="24"/>
                <w:szCs w:val="24"/>
              </w:rPr>
              <w:t>、</w:t>
            </w:r>
            <w:r w:rsidRPr="00AC414F">
              <w:rPr>
                <w:rFonts w:asciiTheme="minorEastAsia" w:hAnsiTheme="minorEastAsia"/>
                <w:sz w:val="24"/>
                <w:szCs w:val="24"/>
              </w:rPr>
              <w:t>2到</w:t>
            </w:r>
            <w:r w:rsidRPr="00AC414F">
              <w:rPr>
                <w:rFonts w:asciiTheme="minorEastAsia" w:hAnsiTheme="minorEastAsia" w:hint="eastAsia"/>
                <w:sz w:val="24"/>
                <w:szCs w:val="24"/>
              </w:rPr>
              <w:t>3种</w:t>
            </w:r>
            <w:r w:rsidRPr="00AC414F">
              <w:rPr>
                <w:rFonts w:asciiTheme="minorEastAsia" w:hAnsiTheme="minorEastAsia"/>
                <w:sz w:val="24"/>
                <w:szCs w:val="24"/>
              </w:rPr>
              <w:t>预警等级，</w:t>
            </w:r>
            <w:r w:rsidRPr="00AC414F">
              <w:rPr>
                <w:rFonts w:asciiTheme="minorEastAsia" w:hAnsiTheme="minorEastAsia" w:hint="eastAsia"/>
                <w:sz w:val="24"/>
                <w:szCs w:val="24"/>
              </w:rPr>
              <w:t>定义和</w:t>
            </w:r>
            <w:r w:rsidRPr="00AC414F">
              <w:rPr>
                <w:rFonts w:asciiTheme="minorEastAsia" w:hAnsiTheme="minorEastAsia"/>
                <w:sz w:val="24"/>
                <w:szCs w:val="24"/>
              </w:rPr>
              <w:t>管理预警发布的模板</w:t>
            </w:r>
            <w:r w:rsidRPr="00AC414F">
              <w:rPr>
                <w:rFonts w:asciiTheme="minorEastAsia" w:hAnsiTheme="minorEastAsia" w:hint="eastAsia"/>
                <w:sz w:val="24"/>
                <w:szCs w:val="24"/>
              </w:rPr>
              <w:t>。</w:t>
            </w:r>
          </w:p>
          <w:p w:rsidR="00D95B76" w:rsidRPr="00AC414F" w:rsidRDefault="00D95B76" w:rsidP="00D95B76">
            <w:pPr>
              <w:pStyle w:val="aa"/>
              <w:numPr>
                <w:ilvl w:val="0"/>
                <w:numId w:val="25"/>
              </w:numPr>
              <w:ind w:firstLineChars="0"/>
              <w:rPr>
                <w:rFonts w:asciiTheme="minorEastAsia" w:hAnsiTheme="minorEastAsia"/>
                <w:sz w:val="24"/>
                <w:szCs w:val="24"/>
              </w:rPr>
            </w:pPr>
            <w:r w:rsidRPr="00AC414F">
              <w:rPr>
                <w:rFonts w:asciiTheme="minorEastAsia" w:hAnsiTheme="minorEastAsia" w:hint="eastAsia"/>
                <w:sz w:val="24"/>
                <w:szCs w:val="24"/>
              </w:rPr>
              <w:t>预警</w:t>
            </w:r>
            <w:r w:rsidRPr="00AC414F">
              <w:rPr>
                <w:rFonts w:asciiTheme="minorEastAsia" w:hAnsiTheme="minorEastAsia"/>
                <w:sz w:val="24"/>
                <w:szCs w:val="24"/>
              </w:rPr>
              <w:t>发布</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选择预警</w:t>
            </w:r>
            <w:r w:rsidRPr="00AC414F">
              <w:rPr>
                <w:rFonts w:asciiTheme="minorEastAsia" w:hAnsiTheme="minorEastAsia"/>
                <w:sz w:val="24"/>
                <w:szCs w:val="24"/>
              </w:rPr>
              <w:t>类型</w:t>
            </w:r>
            <w:r w:rsidRPr="00AC414F">
              <w:rPr>
                <w:rFonts w:asciiTheme="minorEastAsia" w:hAnsiTheme="minorEastAsia" w:hint="eastAsia"/>
                <w:sz w:val="24"/>
                <w:szCs w:val="24"/>
              </w:rPr>
              <w:t>、</w:t>
            </w:r>
            <w:r w:rsidRPr="00AC414F">
              <w:rPr>
                <w:rFonts w:asciiTheme="minorEastAsia" w:hAnsiTheme="minorEastAsia"/>
                <w:sz w:val="24"/>
                <w:szCs w:val="24"/>
              </w:rPr>
              <w:t>等级等，</w:t>
            </w:r>
            <w:r w:rsidRPr="00AC414F">
              <w:rPr>
                <w:rFonts w:asciiTheme="minorEastAsia" w:hAnsiTheme="minorEastAsia" w:hint="eastAsia"/>
                <w:sz w:val="24"/>
                <w:szCs w:val="24"/>
              </w:rPr>
              <w:t>自动生成</w:t>
            </w:r>
            <w:r w:rsidRPr="00AC414F">
              <w:rPr>
                <w:rFonts w:asciiTheme="minorEastAsia" w:hAnsiTheme="minorEastAsia"/>
                <w:sz w:val="24"/>
                <w:szCs w:val="24"/>
              </w:rPr>
              <w:t>预警标题</w:t>
            </w:r>
            <w:r w:rsidRPr="00AC414F">
              <w:rPr>
                <w:rFonts w:asciiTheme="minorEastAsia" w:hAnsiTheme="minorEastAsia" w:hint="eastAsia"/>
                <w:sz w:val="24"/>
                <w:szCs w:val="24"/>
              </w:rPr>
              <w:t>（</w:t>
            </w:r>
            <w:r w:rsidRPr="00AC414F">
              <w:rPr>
                <w:rFonts w:asciiTheme="minorEastAsia" w:hAnsiTheme="minorEastAsia"/>
                <w:sz w:val="24"/>
                <w:szCs w:val="24"/>
              </w:rPr>
              <w:t>可修改</w:t>
            </w:r>
            <w:r w:rsidRPr="00AC414F">
              <w:rPr>
                <w:rFonts w:asciiTheme="minorEastAsia" w:hAnsiTheme="minorEastAsia" w:hint="eastAsia"/>
                <w:sz w:val="24"/>
                <w:szCs w:val="24"/>
              </w:rPr>
              <w:t>）</w:t>
            </w:r>
            <w:r w:rsidRPr="00AC414F">
              <w:rPr>
                <w:rFonts w:asciiTheme="minorEastAsia" w:hAnsiTheme="minorEastAsia"/>
                <w:sz w:val="24"/>
                <w:szCs w:val="24"/>
              </w:rPr>
              <w:t>，</w:t>
            </w:r>
            <w:r w:rsidRPr="00AC414F">
              <w:rPr>
                <w:rFonts w:asciiTheme="minorEastAsia" w:hAnsiTheme="minorEastAsia" w:hint="eastAsia"/>
                <w:sz w:val="24"/>
                <w:szCs w:val="24"/>
              </w:rPr>
              <w:t>加载</w:t>
            </w:r>
            <w:r w:rsidRPr="00AC414F">
              <w:rPr>
                <w:rFonts w:asciiTheme="minorEastAsia" w:hAnsiTheme="minorEastAsia"/>
                <w:sz w:val="24"/>
                <w:szCs w:val="24"/>
              </w:rPr>
              <w:t>对应预警模板，进行编辑，可对</w:t>
            </w:r>
            <w:r w:rsidRPr="00AC414F">
              <w:rPr>
                <w:rFonts w:asciiTheme="minorEastAsia" w:hAnsiTheme="minorEastAsia" w:hint="eastAsia"/>
                <w:sz w:val="24"/>
                <w:szCs w:val="24"/>
              </w:rPr>
              <w:t>预警</w:t>
            </w:r>
            <w:r w:rsidRPr="00AC414F">
              <w:rPr>
                <w:rFonts w:asciiTheme="minorEastAsia" w:hAnsiTheme="minorEastAsia"/>
                <w:sz w:val="24"/>
                <w:szCs w:val="24"/>
              </w:rPr>
              <w:t>结果进行暂存和正式</w:t>
            </w:r>
            <w:r w:rsidRPr="00AC414F">
              <w:rPr>
                <w:rFonts w:asciiTheme="minorEastAsia" w:hAnsiTheme="minorEastAsia" w:hint="eastAsia"/>
                <w:sz w:val="24"/>
                <w:szCs w:val="24"/>
              </w:rPr>
              <w:t>发布</w:t>
            </w:r>
            <w:r w:rsidRPr="00AC414F">
              <w:rPr>
                <w:rFonts w:asciiTheme="minorEastAsia" w:hAnsiTheme="minorEastAsia"/>
                <w:sz w:val="24"/>
                <w:szCs w:val="24"/>
              </w:rPr>
              <w:t>，</w:t>
            </w:r>
            <w:r w:rsidRPr="00AC414F">
              <w:rPr>
                <w:rFonts w:asciiTheme="minorEastAsia" w:hAnsiTheme="minorEastAsia" w:hint="eastAsia"/>
                <w:sz w:val="24"/>
                <w:szCs w:val="24"/>
              </w:rPr>
              <w:t>生成</w:t>
            </w:r>
            <w:r w:rsidRPr="00AC414F">
              <w:rPr>
                <w:rFonts w:asciiTheme="minorEastAsia" w:hAnsiTheme="minorEastAsia"/>
                <w:sz w:val="24"/>
                <w:szCs w:val="24"/>
              </w:rPr>
              <w:t>预警文件，并可</w:t>
            </w:r>
            <w:r w:rsidRPr="00AC414F">
              <w:rPr>
                <w:rFonts w:asciiTheme="minorEastAsia" w:hAnsiTheme="minorEastAsia" w:hint="eastAsia"/>
                <w:sz w:val="24"/>
                <w:szCs w:val="24"/>
              </w:rPr>
              <w:t>提交</w:t>
            </w:r>
            <w:r w:rsidRPr="00AC414F">
              <w:rPr>
                <w:rFonts w:asciiTheme="minorEastAsia" w:hAnsiTheme="minorEastAsia"/>
                <w:sz w:val="24"/>
                <w:szCs w:val="24"/>
              </w:rPr>
              <w:t>到</w:t>
            </w:r>
            <w:r w:rsidRPr="00AC414F">
              <w:rPr>
                <w:rFonts w:asciiTheme="minorEastAsia" w:hAnsiTheme="minorEastAsia" w:hint="eastAsia"/>
                <w:sz w:val="24"/>
                <w:szCs w:val="24"/>
              </w:rPr>
              <w:t>公共</w:t>
            </w:r>
            <w:r w:rsidRPr="00AC414F">
              <w:rPr>
                <w:rFonts w:asciiTheme="minorEastAsia" w:hAnsiTheme="minorEastAsia"/>
                <w:sz w:val="24"/>
                <w:szCs w:val="24"/>
              </w:rPr>
              <w:t>气象服务</w:t>
            </w:r>
            <w:r w:rsidRPr="00AC414F">
              <w:rPr>
                <w:rFonts w:asciiTheme="minorEastAsia" w:hAnsiTheme="minorEastAsia" w:hint="eastAsia"/>
                <w:sz w:val="24"/>
                <w:szCs w:val="24"/>
              </w:rPr>
              <w:t>产品库。</w:t>
            </w:r>
          </w:p>
          <w:p w:rsidR="00D95B76" w:rsidRPr="00AC414F" w:rsidRDefault="00D95B76" w:rsidP="00D95B76">
            <w:pPr>
              <w:pStyle w:val="aa"/>
              <w:numPr>
                <w:ilvl w:val="0"/>
                <w:numId w:val="25"/>
              </w:numPr>
              <w:ind w:firstLineChars="0"/>
              <w:rPr>
                <w:rFonts w:asciiTheme="minorEastAsia" w:hAnsiTheme="minorEastAsia"/>
                <w:sz w:val="24"/>
                <w:szCs w:val="24"/>
              </w:rPr>
            </w:pPr>
            <w:r w:rsidRPr="00AC414F">
              <w:rPr>
                <w:rFonts w:asciiTheme="minorEastAsia" w:hAnsiTheme="minorEastAsia" w:hint="eastAsia"/>
                <w:sz w:val="24"/>
                <w:szCs w:val="24"/>
              </w:rPr>
              <w:t>预警</w:t>
            </w:r>
            <w:r w:rsidRPr="00AC414F">
              <w:rPr>
                <w:rFonts w:asciiTheme="minorEastAsia" w:hAnsiTheme="minorEastAsia"/>
                <w:sz w:val="24"/>
                <w:szCs w:val="24"/>
              </w:rPr>
              <w:t>通知</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预警</w:t>
            </w:r>
            <w:r w:rsidRPr="00AC414F">
              <w:rPr>
                <w:rFonts w:asciiTheme="minorEastAsia" w:hAnsiTheme="minorEastAsia"/>
                <w:sz w:val="24"/>
                <w:szCs w:val="24"/>
              </w:rPr>
              <w:t>结果可以通过</w:t>
            </w:r>
            <w:r w:rsidRPr="00AC414F">
              <w:rPr>
                <w:rFonts w:asciiTheme="minorEastAsia" w:hAnsiTheme="minorEastAsia" w:hint="eastAsia"/>
                <w:sz w:val="24"/>
                <w:szCs w:val="24"/>
              </w:rPr>
              <w:t>邮箱</w:t>
            </w:r>
            <w:r w:rsidRPr="00AC414F">
              <w:rPr>
                <w:rFonts w:asciiTheme="minorEastAsia" w:hAnsiTheme="minorEastAsia"/>
                <w:sz w:val="24"/>
                <w:szCs w:val="24"/>
              </w:rPr>
              <w:t>、短信、系统消息方式通知</w:t>
            </w:r>
            <w:r w:rsidRPr="00AC414F">
              <w:rPr>
                <w:rFonts w:asciiTheme="minorEastAsia" w:hAnsiTheme="minorEastAsia" w:hint="eastAsia"/>
                <w:sz w:val="24"/>
                <w:szCs w:val="24"/>
              </w:rPr>
              <w:t>相关</w:t>
            </w:r>
            <w:r w:rsidRPr="00AC414F">
              <w:rPr>
                <w:rFonts w:asciiTheme="minorEastAsia" w:hAnsiTheme="minorEastAsia"/>
                <w:sz w:val="24"/>
                <w:szCs w:val="24"/>
              </w:rPr>
              <w:t>人员，</w:t>
            </w:r>
            <w:r w:rsidRPr="00AC414F">
              <w:rPr>
                <w:rFonts w:asciiTheme="minorEastAsia" w:hAnsiTheme="minorEastAsia" w:hint="eastAsia"/>
                <w:sz w:val="24"/>
                <w:szCs w:val="24"/>
              </w:rPr>
              <w:t>可</w:t>
            </w:r>
            <w:r w:rsidRPr="00AC414F">
              <w:rPr>
                <w:rFonts w:asciiTheme="minorEastAsia" w:hAnsiTheme="minorEastAsia"/>
                <w:sz w:val="24"/>
                <w:szCs w:val="24"/>
              </w:rPr>
              <w:t>自定义接收人和接收</w:t>
            </w:r>
            <w:r w:rsidRPr="00AC414F">
              <w:rPr>
                <w:rFonts w:asciiTheme="minorEastAsia" w:hAnsiTheme="minorEastAsia" w:hint="eastAsia"/>
                <w:sz w:val="24"/>
                <w:szCs w:val="24"/>
              </w:rPr>
              <w:t>分组；</w:t>
            </w:r>
            <w:r w:rsidRPr="00AC414F">
              <w:rPr>
                <w:rFonts w:asciiTheme="minorEastAsia" w:hAnsiTheme="minorEastAsia"/>
                <w:sz w:val="24"/>
                <w:szCs w:val="24"/>
              </w:rPr>
              <w:t>并</w:t>
            </w:r>
            <w:r w:rsidRPr="00AC414F">
              <w:rPr>
                <w:rFonts w:asciiTheme="minorEastAsia" w:hAnsiTheme="minorEastAsia" w:hint="eastAsia"/>
                <w:sz w:val="24"/>
                <w:szCs w:val="24"/>
              </w:rPr>
              <w:t>定义</w:t>
            </w:r>
            <w:r w:rsidRPr="00AC414F">
              <w:rPr>
                <w:rFonts w:asciiTheme="minorEastAsia" w:hAnsiTheme="minorEastAsia"/>
                <w:sz w:val="24"/>
                <w:szCs w:val="24"/>
              </w:rPr>
              <w:t>统一的</w:t>
            </w:r>
            <w:r w:rsidRPr="00AC414F">
              <w:rPr>
                <w:rFonts w:asciiTheme="minorEastAsia" w:hAnsiTheme="minorEastAsia" w:hint="eastAsia"/>
                <w:sz w:val="24"/>
                <w:szCs w:val="24"/>
              </w:rPr>
              <w:t>对外</w:t>
            </w:r>
            <w:r w:rsidRPr="00AC414F">
              <w:rPr>
                <w:rFonts w:asciiTheme="minorEastAsia" w:hAnsiTheme="minorEastAsia"/>
                <w:sz w:val="24"/>
                <w:szCs w:val="24"/>
              </w:rPr>
              <w:t>API，支持与</w:t>
            </w:r>
            <w:r w:rsidRPr="00AC414F">
              <w:rPr>
                <w:rFonts w:asciiTheme="minorEastAsia" w:hAnsiTheme="minorEastAsia" w:hint="eastAsia"/>
                <w:sz w:val="24"/>
                <w:szCs w:val="24"/>
              </w:rPr>
              <w:t>显示屏</w:t>
            </w:r>
            <w:r w:rsidRPr="00AC414F">
              <w:rPr>
                <w:rFonts w:asciiTheme="minorEastAsia" w:hAnsiTheme="minorEastAsia"/>
                <w:sz w:val="24"/>
                <w:szCs w:val="24"/>
              </w:rPr>
              <w:t>、</w:t>
            </w:r>
            <w:r w:rsidRPr="00AC414F">
              <w:rPr>
                <w:rFonts w:asciiTheme="minorEastAsia" w:hAnsiTheme="minorEastAsia" w:hint="eastAsia"/>
                <w:sz w:val="24"/>
                <w:szCs w:val="24"/>
              </w:rPr>
              <w:t>第三方</w:t>
            </w:r>
            <w:r w:rsidRPr="00AC414F">
              <w:rPr>
                <w:rFonts w:asciiTheme="minorEastAsia" w:hAnsiTheme="minorEastAsia"/>
                <w:sz w:val="24"/>
                <w:szCs w:val="24"/>
              </w:rPr>
              <w:t>软件等进行预警</w:t>
            </w:r>
            <w:r w:rsidRPr="00AC414F">
              <w:rPr>
                <w:rFonts w:asciiTheme="minorEastAsia" w:hAnsiTheme="minorEastAsia" w:hint="eastAsia"/>
                <w:sz w:val="24"/>
                <w:szCs w:val="24"/>
              </w:rPr>
              <w:t>结果</w:t>
            </w:r>
            <w:r w:rsidRPr="00AC414F">
              <w:rPr>
                <w:rFonts w:asciiTheme="minorEastAsia" w:hAnsiTheme="minorEastAsia"/>
                <w:sz w:val="24"/>
                <w:szCs w:val="24"/>
              </w:rPr>
              <w:t>的共享。</w:t>
            </w:r>
          </w:p>
          <w:p w:rsidR="00D95B76" w:rsidRPr="00AC414F" w:rsidRDefault="00D95B76" w:rsidP="00D95B76">
            <w:pPr>
              <w:pStyle w:val="aa"/>
              <w:numPr>
                <w:ilvl w:val="0"/>
                <w:numId w:val="25"/>
              </w:numPr>
              <w:ind w:firstLineChars="0"/>
              <w:rPr>
                <w:rFonts w:asciiTheme="minorEastAsia" w:hAnsiTheme="minorEastAsia"/>
                <w:sz w:val="24"/>
                <w:szCs w:val="24"/>
              </w:rPr>
            </w:pPr>
            <w:r w:rsidRPr="00AC414F">
              <w:rPr>
                <w:rFonts w:asciiTheme="minorEastAsia" w:hAnsiTheme="minorEastAsia"/>
                <w:sz w:val="24"/>
                <w:szCs w:val="24"/>
              </w:rPr>
              <w:t>预警管理</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对</w:t>
            </w:r>
            <w:r w:rsidRPr="00AC414F">
              <w:rPr>
                <w:rFonts w:asciiTheme="minorEastAsia" w:hAnsiTheme="minorEastAsia"/>
                <w:sz w:val="24"/>
                <w:szCs w:val="24"/>
              </w:rPr>
              <w:t>暂存、正式发布的预警可以综合查询</w:t>
            </w:r>
            <w:r w:rsidRPr="00AC414F">
              <w:rPr>
                <w:rFonts w:asciiTheme="minorEastAsia" w:hAnsiTheme="minorEastAsia" w:hint="eastAsia"/>
                <w:sz w:val="24"/>
                <w:szCs w:val="24"/>
              </w:rPr>
              <w:t>和</w:t>
            </w:r>
            <w:r w:rsidRPr="00AC414F">
              <w:rPr>
                <w:rFonts w:asciiTheme="minorEastAsia" w:hAnsiTheme="minorEastAsia"/>
                <w:sz w:val="24"/>
                <w:szCs w:val="24"/>
              </w:rPr>
              <w:t>管理</w:t>
            </w:r>
            <w:r w:rsidRPr="00AC414F">
              <w:rPr>
                <w:rFonts w:asciiTheme="minorEastAsia" w:hAnsiTheme="minorEastAsia" w:hint="eastAsia"/>
                <w:sz w:val="24"/>
                <w:szCs w:val="24"/>
              </w:rPr>
              <w:t>。</w:t>
            </w:r>
          </w:p>
          <w:p w:rsidR="00D95B76" w:rsidRPr="00AC414F" w:rsidRDefault="00D95B76" w:rsidP="00D95B76">
            <w:pPr>
              <w:pStyle w:val="aa"/>
              <w:numPr>
                <w:ilvl w:val="0"/>
                <w:numId w:val="25"/>
              </w:numPr>
              <w:ind w:firstLineChars="0"/>
              <w:rPr>
                <w:rFonts w:asciiTheme="minorEastAsia" w:hAnsiTheme="minorEastAsia"/>
                <w:sz w:val="24"/>
                <w:szCs w:val="24"/>
              </w:rPr>
            </w:pPr>
            <w:r w:rsidRPr="00AC414F">
              <w:rPr>
                <w:rFonts w:asciiTheme="minorEastAsia" w:hAnsiTheme="minorEastAsia"/>
                <w:sz w:val="24"/>
                <w:szCs w:val="24"/>
              </w:rPr>
              <w:t>预警</w:t>
            </w:r>
            <w:r w:rsidRPr="00AC414F">
              <w:rPr>
                <w:rFonts w:asciiTheme="minorEastAsia" w:hAnsiTheme="minorEastAsia" w:hint="eastAsia"/>
                <w:sz w:val="24"/>
                <w:szCs w:val="24"/>
              </w:rPr>
              <w:t>解除</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针对</w:t>
            </w:r>
            <w:r w:rsidRPr="00AC414F">
              <w:rPr>
                <w:rFonts w:asciiTheme="minorEastAsia" w:hAnsiTheme="minorEastAsia"/>
                <w:sz w:val="24"/>
                <w:szCs w:val="24"/>
              </w:rPr>
              <w:t>已解除的预警信息，</w:t>
            </w:r>
            <w:r w:rsidRPr="00AC414F">
              <w:rPr>
                <w:rFonts w:asciiTheme="minorEastAsia" w:hAnsiTheme="minorEastAsia" w:hint="eastAsia"/>
                <w:sz w:val="24"/>
                <w:szCs w:val="24"/>
              </w:rPr>
              <w:t>可</w:t>
            </w:r>
            <w:r w:rsidRPr="00AC414F">
              <w:rPr>
                <w:rFonts w:asciiTheme="minorEastAsia" w:hAnsiTheme="minorEastAsia"/>
                <w:sz w:val="24"/>
                <w:szCs w:val="24"/>
              </w:rPr>
              <w:t>进行</w:t>
            </w:r>
            <w:r w:rsidRPr="00AC414F">
              <w:rPr>
                <w:rFonts w:asciiTheme="minorEastAsia" w:hAnsiTheme="minorEastAsia" w:hint="eastAsia"/>
                <w:sz w:val="24"/>
                <w:szCs w:val="24"/>
              </w:rPr>
              <w:t>解除</w:t>
            </w:r>
            <w:r w:rsidRPr="00AC414F">
              <w:rPr>
                <w:rFonts w:asciiTheme="minorEastAsia" w:hAnsiTheme="minorEastAsia"/>
                <w:sz w:val="24"/>
                <w:szCs w:val="24"/>
              </w:rPr>
              <w:t>发布，</w:t>
            </w:r>
            <w:r w:rsidRPr="00AC414F">
              <w:rPr>
                <w:rFonts w:asciiTheme="minorEastAsia" w:hAnsiTheme="minorEastAsia" w:hint="eastAsia"/>
                <w:sz w:val="24"/>
                <w:szCs w:val="24"/>
              </w:rPr>
              <w:t>自动</w:t>
            </w:r>
            <w:r w:rsidRPr="00AC414F">
              <w:rPr>
                <w:rFonts w:asciiTheme="minorEastAsia" w:hAnsiTheme="minorEastAsia"/>
                <w:sz w:val="24"/>
                <w:szCs w:val="24"/>
              </w:rPr>
              <w:t>生成</w:t>
            </w:r>
            <w:r w:rsidRPr="00AC414F">
              <w:rPr>
                <w:rFonts w:asciiTheme="minorEastAsia" w:hAnsiTheme="minorEastAsia" w:hint="eastAsia"/>
                <w:sz w:val="24"/>
                <w:szCs w:val="24"/>
              </w:rPr>
              <w:t>解除</w:t>
            </w:r>
            <w:r w:rsidRPr="00AC414F">
              <w:rPr>
                <w:rFonts w:asciiTheme="minorEastAsia" w:hAnsiTheme="minorEastAsia"/>
                <w:sz w:val="24"/>
                <w:szCs w:val="24"/>
              </w:rPr>
              <w:t>预警标题</w:t>
            </w:r>
            <w:r w:rsidRPr="00AC414F">
              <w:rPr>
                <w:rFonts w:asciiTheme="minorEastAsia" w:hAnsiTheme="minorEastAsia" w:hint="eastAsia"/>
                <w:sz w:val="24"/>
                <w:szCs w:val="24"/>
              </w:rPr>
              <w:t>、加载</w:t>
            </w:r>
            <w:r w:rsidRPr="00AC414F">
              <w:rPr>
                <w:rFonts w:asciiTheme="minorEastAsia" w:hAnsiTheme="minorEastAsia"/>
                <w:sz w:val="24"/>
                <w:szCs w:val="24"/>
              </w:rPr>
              <w:t>预警信息，进行再编辑，可对</w:t>
            </w:r>
            <w:r w:rsidRPr="00AC414F">
              <w:rPr>
                <w:rFonts w:asciiTheme="minorEastAsia" w:hAnsiTheme="minorEastAsia" w:hint="eastAsia"/>
                <w:sz w:val="24"/>
                <w:szCs w:val="24"/>
              </w:rPr>
              <w:t>预警解除信息</w:t>
            </w:r>
            <w:r w:rsidRPr="00AC414F">
              <w:rPr>
                <w:rFonts w:asciiTheme="minorEastAsia" w:hAnsiTheme="minorEastAsia"/>
                <w:sz w:val="24"/>
                <w:szCs w:val="24"/>
              </w:rPr>
              <w:t>进行暂存和正式</w:t>
            </w:r>
            <w:r w:rsidRPr="00AC414F">
              <w:rPr>
                <w:rFonts w:asciiTheme="minorEastAsia" w:hAnsiTheme="minorEastAsia" w:hint="eastAsia"/>
                <w:sz w:val="24"/>
                <w:szCs w:val="24"/>
              </w:rPr>
              <w:t>发布</w:t>
            </w:r>
            <w:r w:rsidRPr="00AC414F">
              <w:rPr>
                <w:rFonts w:asciiTheme="minorEastAsia" w:hAnsiTheme="minorEastAsia"/>
                <w:sz w:val="24"/>
                <w:szCs w:val="24"/>
              </w:rPr>
              <w:t>，</w:t>
            </w:r>
            <w:r w:rsidRPr="00AC414F">
              <w:rPr>
                <w:rFonts w:asciiTheme="minorEastAsia" w:hAnsiTheme="minorEastAsia" w:hint="eastAsia"/>
                <w:sz w:val="24"/>
                <w:szCs w:val="24"/>
              </w:rPr>
              <w:t>生成</w:t>
            </w:r>
            <w:r w:rsidRPr="00AC414F">
              <w:rPr>
                <w:rFonts w:asciiTheme="minorEastAsia" w:hAnsiTheme="minorEastAsia"/>
                <w:sz w:val="24"/>
                <w:szCs w:val="24"/>
              </w:rPr>
              <w:t>预警</w:t>
            </w:r>
            <w:r w:rsidRPr="00AC414F">
              <w:rPr>
                <w:rFonts w:asciiTheme="minorEastAsia" w:hAnsiTheme="minorEastAsia" w:hint="eastAsia"/>
                <w:sz w:val="24"/>
                <w:szCs w:val="24"/>
              </w:rPr>
              <w:t>解除</w:t>
            </w:r>
            <w:r w:rsidRPr="00AC414F">
              <w:rPr>
                <w:rFonts w:asciiTheme="minorEastAsia" w:hAnsiTheme="minorEastAsia"/>
                <w:sz w:val="24"/>
                <w:szCs w:val="24"/>
              </w:rPr>
              <w:t>文件</w:t>
            </w:r>
            <w:r w:rsidRPr="00AC414F">
              <w:rPr>
                <w:rFonts w:asciiTheme="minorEastAsia" w:hAnsiTheme="minorEastAsia" w:hint="eastAsia"/>
                <w:sz w:val="24"/>
                <w:szCs w:val="24"/>
              </w:rPr>
              <w:t>；对</w:t>
            </w:r>
            <w:r w:rsidRPr="00AC414F">
              <w:rPr>
                <w:rFonts w:asciiTheme="minorEastAsia" w:hAnsiTheme="minorEastAsia"/>
                <w:sz w:val="24"/>
                <w:szCs w:val="24"/>
              </w:rPr>
              <w:t>暂存、正式发布的预警</w:t>
            </w:r>
            <w:r w:rsidRPr="00AC414F">
              <w:rPr>
                <w:rFonts w:asciiTheme="minorEastAsia" w:hAnsiTheme="minorEastAsia" w:hint="eastAsia"/>
                <w:sz w:val="24"/>
                <w:szCs w:val="24"/>
              </w:rPr>
              <w:t>解除</w:t>
            </w:r>
            <w:r w:rsidRPr="00AC414F">
              <w:rPr>
                <w:rFonts w:asciiTheme="minorEastAsia" w:hAnsiTheme="minorEastAsia"/>
                <w:sz w:val="24"/>
                <w:szCs w:val="24"/>
              </w:rPr>
              <w:t>信息可以综合查询</w:t>
            </w:r>
            <w:r w:rsidRPr="00AC414F">
              <w:rPr>
                <w:rFonts w:asciiTheme="minorEastAsia" w:hAnsiTheme="minorEastAsia" w:hint="eastAsia"/>
                <w:sz w:val="24"/>
                <w:szCs w:val="24"/>
              </w:rPr>
              <w:t>和</w:t>
            </w:r>
            <w:r w:rsidRPr="00AC414F">
              <w:rPr>
                <w:rFonts w:asciiTheme="minorEastAsia" w:hAnsiTheme="minorEastAsia"/>
                <w:sz w:val="24"/>
                <w:szCs w:val="24"/>
              </w:rPr>
              <w:t>管理</w:t>
            </w:r>
            <w:r w:rsidRPr="00AC414F">
              <w:rPr>
                <w:rFonts w:asciiTheme="minorEastAsia" w:hAnsiTheme="minorEastAsia" w:hint="eastAsia"/>
                <w:sz w:val="24"/>
                <w:szCs w:val="24"/>
              </w:rPr>
              <w:t>；预警</w:t>
            </w:r>
            <w:r w:rsidRPr="00AC414F">
              <w:rPr>
                <w:rFonts w:asciiTheme="minorEastAsia" w:hAnsiTheme="minorEastAsia"/>
                <w:sz w:val="24"/>
                <w:szCs w:val="24"/>
              </w:rPr>
              <w:t>解除信息可以</w:t>
            </w:r>
            <w:r w:rsidRPr="00AC414F">
              <w:rPr>
                <w:rFonts w:asciiTheme="minorEastAsia" w:hAnsiTheme="minorEastAsia" w:hint="eastAsia"/>
                <w:sz w:val="24"/>
                <w:szCs w:val="24"/>
              </w:rPr>
              <w:t>通过</w:t>
            </w:r>
            <w:r w:rsidRPr="00AC414F">
              <w:rPr>
                <w:rFonts w:asciiTheme="minorEastAsia" w:hAnsiTheme="minorEastAsia"/>
                <w:sz w:val="24"/>
                <w:szCs w:val="24"/>
              </w:rPr>
              <w:t>系统消息形式通知相关人员，</w:t>
            </w:r>
            <w:r w:rsidRPr="00AC414F">
              <w:rPr>
                <w:rFonts w:asciiTheme="minorEastAsia" w:hAnsiTheme="minorEastAsia" w:hint="eastAsia"/>
                <w:sz w:val="24"/>
                <w:szCs w:val="24"/>
              </w:rPr>
              <w:t>可</w:t>
            </w:r>
            <w:r w:rsidRPr="00AC414F">
              <w:rPr>
                <w:rFonts w:asciiTheme="minorEastAsia" w:hAnsiTheme="minorEastAsia"/>
                <w:sz w:val="24"/>
                <w:szCs w:val="24"/>
              </w:rPr>
              <w:t>自定义接收人和接收</w:t>
            </w:r>
            <w:r w:rsidRPr="00AC414F">
              <w:rPr>
                <w:rFonts w:asciiTheme="minorEastAsia" w:hAnsiTheme="minorEastAsia" w:hint="eastAsia"/>
                <w:sz w:val="24"/>
                <w:szCs w:val="24"/>
              </w:rPr>
              <w:t>分组，</w:t>
            </w:r>
            <w:r w:rsidRPr="00AC414F">
              <w:rPr>
                <w:rFonts w:asciiTheme="minorEastAsia" w:hAnsiTheme="minorEastAsia"/>
                <w:sz w:val="24"/>
                <w:szCs w:val="24"/>
              </w:rPr>
              <w:t>并</w:t>
            </w:r>
            <w:r w:rsidRPr="00AC414F">
              <w:rPr>
                <w:rFonts w:asciiTheme="minorEastAsia" w:hAnsiTheme="minorEastAsia" w:hint="eastAsia"/>
                <w:sz w:val="24"/>
                <w:szCs w:val="24"/>
              </w:rPr>
              <w:t>定义</w:t>
            </w:r>
            <w:r w:rsidRPr="00AC414F">
              <w:rPr>
                <w:rFonts w:asciiTheme="minorEastAsia" w:hAnsiTheme="minorEastAsia"/>
                <w:sz w:val="24"/>
                <w:szCs w:val="24"/>
              </w:rPr>
              <w:t>统一的</w:t>
            </w:r>
            <w:r w:rsidRPr="00AC414F">
              <w:rPr>
                <w:rFonts w:asciiTheme="minorEastAsia" w:hAnsiTheme="minorEastAsia" w:hint="eastAsia"/>
                <w:sz w:val="24"/>
                <w:szCs w:val="24"/>
              </w:rPr>
              <w:t>对外</w:t>
            </w:r>
            <w:r w:rsidRPr="00AC414F">
              <w:rPr>
                <w:rFonts w:asciiTheme="minorEastAsia" w:hAnsiTheme="minorEastAsia"/>
                <w:sz w:val="24"/>
                <w:szCs w:val="24"/>
              </w:rPr>
              <w:t>API，支持与</w:t>
            </w:r>
            <w:r w:rsidRPr="00AC414F">
              <w:rPr>
                <w:rFonts w:asciiTheme="minorEastAsia" w:hAnsiTheme="minorEastAsia" w:hint="eastAsia"/>
                <w:sz w:val="24"/>
                <w:szCs w:val="24"/>
              </w:rPr>
              <w:t>显示屏</w:t>
            </w:r>
            <w:r w:rsidRPr="00AC414F">
              <w:rPr>
                <w:rFonts w:asciiTheme="minorEastAsia" w:hAnsiTheme="minorEastAsia"/>
                <w:sz w:val="24"/>
                <w:szCs w:val="24"/>
              </w:rPr>
              <w:t>、</w:t>
            </w:r>
            <w:r w:rsidRPr="00AC414F">
              <w:rPr>
                <w:rFonts w:asciiTheme="minorEastAsia" w:hAnsiTheme="minorEastAsia" w:hint="eastAsia"/>
                <w:sz w:val="24"/>
                <w:szCs w:val="24"/>
              </w:rPr>
              <w:t>第三方</w:t>
            </w:r>
            <w:r w:rsidRPr="00AC414F">
              <w:rPr>
                <w:rFonts w:asciiTheme="minorEastAsia" w:hAnsiTheme="minorEastAsia"/>
                <w:sz w:val="24"/>
                <w:szCs w:val="24"/>
              </w:rPr>
              <w:t>软件等进行预警</w:t>
            </w:r>
            <w:r w:rsidRPr="00AC414F">
              <w:rPr>
                <w:rFonts w:asciiTheme="minorEastAsia" w:hAnsiTheme="minorEastAsia" w:hint="eastAsia"/>
                <w:sz w:val="24"/>
                <w:szCs w:val="24"/>
              </w:rPr>
              <w:t>解除结果</w:t>
            </w:r>
            <w:r w:rsidRPr="00AC414F">
              <w:rPr>
                <w:rFonts w:asciiTheme="minorEastAsia" w:hAnsiTheme="minorEastAsia"/>
                <w:sz w:val="24"/>
                <w:szCs w:val="24"/>
              </w:rPr>
              <w:t>的共享。</w:t>
            </w:r>
          </w:p>
        </w:tc>
        <w:tc>
          <w:tcPr>
            <w:tcW w:w="851"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t>套</w:t>
            </w:r>
          </w:p>
        </w:tc>
        <w:tc>
          <w:tcPr>
            <w:tcW w:w="850"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t>1</w:t>
            </w:r>
          </w:p>
        </w:tc>
        <w:tc>
          <w:tcPr>
            <w:tcW w:w="1197" w:type="dxa"/>
            <w:shd w:val="clear" w:color="auto" w:fill="auto"/>
            <w:vAlign w:val="center"/>
          </w:tcPr>
          <w:p w:rsidR="00D95B76" w:rsidRPr="00AC414F" w:rsidRDefault="00D95B76" w:rsidP="00F1614A">
            <w:pPr>
              <w:widowControl/>
              <w:spacing w:line="360" w:lineRule="atLeast"/>
              <w:jc w:val="center"/>
              <w:rPr>
                <w:rFonts w:asciiTheme="minorEastAsia" w:hAnsiTheme="minorEastAsia" w:cs="仿宋"/>
                <w:kern w:val="0"/>
                <w:sz w:val="24"/>
                <w:szCs w:val="24"/>
              </w:rPr>
            </w:pPr>
            <w:r w:rsidRPr="00AC414F">
              <w:rPr>
                <w:rFonts w:asciiTheme="minorEastAsia" w:hAnsiTheme="minorEastAsia" w:cs="仿宋" w:hint="eastAsia"/>
                <w:kern w:val="0"/>
                <w:sz w:val="24"/>
                <w:szCs w:val="24"/>
              </w:rPr>
              <w:t>是</w:t>
            </w:r>
          </w:p>
        </w:tc>
      </w:tr>
      <w:tr w:rsidR="00D95B76" w:rsidRPr="00AC414F" w:rsidTr="00F1614A">
        <w:trPr>
          <w:trHeight w:val="637"/>
        </w:trPr>
        <w:tc>
          <w:tcPr>
            <w:tcW w:w="642"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4</w:t>
            </w:r>
          </w:p>
        </w:tc>
        <w:tc>
          <w:tcPr>
            <w:tcW w:w="891"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气象</w:t>
            </w:r>
            <w:r w:rsidRPr="00AC414F">
              <w:rPr>
                <w:rFonts w:asciiTheme="minorEastAsia" w:hAnsiTheme="minorEastAsia"/>
                <w:sz w:val="24"/>
                <w:szCs w:val="24"/>
              </w:rPr>
              <w:t>工作日程系统</w:t>
            </w:r>
          </w:p>
        </w:tc>
        <w:tc>
          <w:tcPr>
            <w:tcW w:w="4809" w:type="dxa"/>
            <w:shd w:val="clear" w:color="auto" w:fill="auto"/>
            <w:tcMar>
              <w:top w:w="0" w:type="dxa"/>
              <w:left w:w="105" w:type="dxa"/>
              <w:bottom w:w="0" w:type="dxa"/>
              <w:right w:w="105" w:type="dxa"/>
            </w:tcMar>
            <w:vAlign w:val="center"/>
          </w:tcPr>
          <w:p w:rsidR="00D95B76" w:rsidRPr="00AC414F" w:rsidRDefault="00D95B76" w:rsidP="00D95B76">
            <w:pPr>
              <w:pStyle w:val="aa"/>
              <w:numPr>
                <w:ilvl w:val="0"/>
                <w:numId w:val="26"/>
              </w:numPr>
              <w:ind w:firstLineChars="0"/>
              <w:rPr>
                <w:rFonts w:asciiTheme="minorEastAsia" w:hAnsiTheme="minorEastAsia"/>
                <w:sz w:val="24"/>
                <w:szCs w:val="24"/>
              </w:rPr>
            </w:pPr>
            <w:r w:rsidRPr="00AC414F">
              <w:rPr>
                <w:rFonts w:asciiTheme="minorEastAsia" w:hAnsiTheme="minorEastAsia" w:hint="eastAsia"/>
                <w:sz w:val="24"/>
                <w:szCs w:val="24"/>
              </w:rPr>
              <w:t>值班</w:t>
            </w:r>
            <w:r w:rsidRPr="00AC414F">
              <w:rPr>
                <w:rFonts w:asciiTheme="minorEastAsia" w:hAnsiTheme="minorEastAsia"/>
                <w:sz w:val="24"/>
                <w:szCs w:val="24"/>
              </w:rPr>
              <w:t>安排</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定义</w:t>
            </w:r>
            <w:r w:rsidRPr="00AC414F">
              <w:rPr>
                <w:rFonts w:asciiTheme="minorEastAsia" w:hAnsiTheme="minorEastAsia"/>
                <w:sz w:val="24"/>
                <w:szCs w:val="24"/>
              </w:rPr>
              <w:t>值班规则</w:t>
            </w:r>
            <w:r w:rsidRPr="00AC414F">
              <w:rPr>
                <w:rFonts w:asciiTheme="minorEastAsia" w:hAnsiTheme="minorEastAsia" w:hint="eastAsia"/>
                <w:sz w:val="24"/>
                <w:szCs w:val="24"/>
              </w:rPr>
              <w:t>，</w:t>
            </w:r>
            <w:r w:rsidRPr="00AC414F">
              <w:rPr>
                <w:rFonts w:asciiTheme="minorEastAsia" w:hAnsiTheme="minorEastAsia"/>
                <w:sz w:val="24"/>
                <w:szCs w:val="24"/>
              </w:rPr>
              <w:t>进行值班</w:t>
            </w:r>
            <w:r w:rsidRPr="00AC414F">
              <w:rPr>
                <w:rFonts w:asciiTheme="minorEastAsia" w:hAnsiTheme="minorEastAsia" w:hint="eastAsia"/>
                <w:sz w:val="24"/>
                <w:szCs w:val="24"/>
              </w:rPr>
              <w:t>安排</w:t>
            </w:r>
            <w:r w:rsidRPr="00AC414F">
              <w:rPr>
                <w:rFonts w:asciiTheme="minorEastAsia" w:hAnsiTheme="minorEastAsia"/>
                <w:sz w:val="24"/>
                <w:szCs w:val="24"/>
              </w:rPr>
              <w:t>的创建和管理，</w:t>
            </w:r>
            <w:r w:rsidRPr="00AC414F">
              <w:rPr>
                <w:rFonts w:asciiTheme="minorEastAsia" w:hAnsiTheme="minorEastAsia" w:hint="eastAsia"/>
                <w:sz w:val="24"/>
                <w:szCs w:val="24"/>
              </w:rPr>
              <w:t>并</w:t>
            </w:r>
            <w:r w:rsidRPr="00AC414F">
              <w:rPr>
                <w:rFonts w:asciiTheme="minorEastAsia" w:hAnsiTheme="minorEastAsia"/>
                <w:sz w:val="24"/>
                <w:szCs w:val="24"/>
              </w:rPr>
              <w:t>可共享通知值班安排信息</w:t>
            </w:r>
            <w:r w:rsidRPr="00AC414F">
              <w:rPr>
                <w:rFonts w:asciiTheme="minorEastAsia" w:hAnsiTheme="minorEastAsia" w:hint="eastAsia"/>
                <w:sz w:val="24"/>
                <w:szCs w:val="24"/>
              </w:rPr>
              <w:t>。</w:t>
            </w:r>
          </w:p>
          <w:p w:rsidR="00D95B76" w:rsidRPr="00AC414F" w:rsidRDefault="00D95B76" w:rsidP="00D95B76">
            <w:pPr>
              <w:pStyle w:val="aa"/>
              <w:numPr>
                <w:ilvl w:val="0"/>
                <w:numId w:val="26"/>
              </w:numPr>
              <w:ind w:firstLineChars="0"/>
              <w:rPr>
                <w:rFonts w:asciiTheme="minorEastAsia" w:hAnsiTheme="minorEastAsia"/>
                <w:sz w:val="24"/>
                <w:szCs w:val="24"/>
              </w:rPr>
            </w:pPr>
            <w:r w:rsidRPr="00AC414F">
              <w:rPr>
                <w:rFonts w:asciiTheme="minorEastAsia" w:hAnsiTheme="minorEastAsia"/>
                <w:sz w:val="24"/>
                <w:szCs w:val="24"/>
              </w:rPr>
              <w:t>日程</w:t>
            </w:r>
            <w:r w:rsidRPr="00AC414F">
              <w:rPr>
                <w:rFonts w:asciiTheme="minorEastAsia" w:hAnsiTheme="minorEastAsia" w:hint="eastAsia"/>
                <w:sz w:val="24"/>
                <w:szCs w:val="24"/>
              </w:rPr>
              <w:t>安排</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定义</w:t>
            </w:r>
            <w:r w:rsidRPr="00AC414F">
              <w:rPr>
                <w:rFonts w:asciiTheme="minorEastAsia" w:hAnsiTheme="minorEastAsia"/>
                <w:sz w:val="24"/>
                <w:szCs w:val="24"/>
              </w:rPr>
              <w:t>日程</w:t>
            </w:r>
            <w:r w:rsidRPr="00AC414F">
              <w:rPr>
                <w:rFonts w:asciiTheme="minorEastAsia" w:hAnsiTheme="minorEastAsia" w:hint="eastAsia"/>
                <w:sz w:val="24"/>
                <w:szCs w:val="24"/>
              </w:rPr>
              <w:t>分类</w:t>
            </w:r>
            <w:r w:rsidRPr="00AC414F">
              <w:rPr>
                <w:rFonts w:asciiTheme="minorEastAsia" w:hAnsiTheme="minorEastAsia"/>
                <w:sz w:val="24"/>
                <w:szCs w:val="24"/>
              </w:rPr>
              <w:t>和日程事项库，通过</w:t>
            </w:r>
            <w:r w:rsidRPr="00AC414F">
              <w:rPr>
                <w:rFonts w:asciiTheme="minorEastAsia" w:hAnsiTheme="minorEastAsia" w:hint="eastAsia"/>
                <w:sz w:val="24"/>
                <w:szCs w:val="24"/>
              </w:rPr>
              <w:t>日程</w:t>
            </w:r>
            <w:r w:rsidRPr="00AC414F">
              <w:rPr>
                <w:rFonts w:asciiTheme="minorEastAsia" w:hAnsiTheme="minorEastAsia"/>
                <w:sz w:val="24"/>
                <w:szCs w:val="24"/>
              </w:rPr>
              <w:t>事项库</w:t>
            </w:r>
            <w:r w:rsidRPr="00AC414F">
              <w:rPr>
                <w:rFonts w:asciiTheme="minorEastAsia" w:hAnsiTheme="minorEastAsia" w:hint="eastAsia"/>
                <w:sz w:val="24"/>
                <w:szCs w:val="24"/>
              </w:rPr>
              <w:t>与</w:t>
            </w:r>
            <w:r w:rsidRPr="00AC414F">
              <w:rPr>
                <w:rFonts w:asciiTheme="minorEastAsia" w:hAnsiTheme="minorEastAsia"/>
                <w:sz w:val="24"/>
                <w:szCs w:val="24"/>
              </w:rPr>
              <w:t>值班安排</w:t>
            </w:r>
            <w:r w:rsidRPr="00AC414F">
              <w:rPr>
                <w:rFonts w:asciiTheme="minorEastAsia" w:hAnsiTheme="minorEastAsia" w:hint="eastAsia"/>
                <w:sz w:val="24"/>
                <w:szCs w:val="24"/>
              </w:rPr>
              <w:t>，</w:t>
            </w:r>
            <w:r w:rsidRPr="00AC414F">
              <w:rPr>
                <w:rFonts w:asciiTheme="minorEastAsia" w:hAnsiTheme="minorEastAsia"/>
                <w:sz w:val="24"/>
                <w:szCs w:val="24"/>
              </w:rPr>
              <w:t>可</w:t>
            </w:r>
            <w:r w:rsidRPr="00AC414F">
              <w:rPr>
                <w:rFonts w:asciiTheme="minorEastAsia" w:hAnsiTheme="minorEastAsia" w:hint="eastAsia"/>
                <w:sz w:val="24"/>
                <w:szCs w:val="24"/>
              </w:rPr>
              <w:t>快捷</w:t>
            </w:r>
            <w:r w:rsidRPr="00AC414F">
              <w:rPr>
                <w:rFonts w:asciiTheme="minorEastAsia" w:hAnsiTheme="minorEastAsia"/>
                <w:sz w:val="24"/>
                <w:szCs w:val="24"/>
              </w:rPr>
              <w:t>生成</w:t>
            </w:r>
            <w:r w:rsidRPr="00AC414F">
              <w:rPr>
                <w:rFonts w:asciiTheme="minorEastAsia" w:hAnsiTheme="minorEastAsia" w:hint="eastAsia"/>
                <w:sz w:val="24"/>
                <w:szCs w:val="24"/>
              </w:rPr>
              <w:t>日程</w:t>
            </w:r>
            <w:r w:rsidRPr="00AC414F">
              <w:rPr>
                <w:rFonts w:asciiTheme="minorEastAsia" w:hAnsiTheme="minorEastAsia"/>
                <w:sz w:val="24"/>
                <w:szCs w:val="24"/>
              </w:rPr>
              <w:t>安排，同时</w:t>
            </w:r>
            <w:r w:rsidRPr="00AC414F">
              <w:rPr>
                <w:rFonts w:asciiTheme="minorEastAsia" w:hAnsiTheme="minorEastAsia" w:hint="eastAsia"/>
                <w:sz w:val="24"/>
                <w:szCs w:val="24"/>
              </w:rPr>
              <w:t>也</w:t>
            </w:r>
            <w:r w:rsidRPr="00AC414F">
              <w:rPr>
                <w:rFonts w:asciiTheme="minorEastAsia" w:hAnsiTheme="minorEastAsia"/>
                <w:sz w:val="24"/>
                <w:szCs w:val="24"/>
              </w:rPr>
              <w:t>可以自定义其他日程安排</w:t>
            </w:r>
            <w:r w:rsidRPr="00AC414F">
              <w:rPr>
                <w:rFonts w:asciiTheme="minorEastAsia" w:hAnsiTheme="minorEastAsia" w:hint="eastAsia"/>
                <w:sz w:val="24"/>
                <w:szCs w:val="24"/>
              </w:rPr>
              <w:t>；日程</w:t>
            </w:r>
            <w:r w:rsidRPr="00AC414F">
              <w:rPr>
                <w:rFonts w:asciiTheme="minorEastAsia" w:hAnsiTheme="minorEastAsia"/>
                <w:sz w:val="24"/>
                <w:szCs w:val="24"/>
              </w:rPr>
              <w:t>安排可查询和管理</w:t>
            </w:r>
            <w:r w:rsidRPr="00AC414F">
              <w:rPr>
                <w:rFonts w:asciiTheme="minorEastAsia" w:hAnsiTheme="minorEastAsia" w:hint="eastAsia"/>
                <w:sz w:val="24"/>
                <w:szCs w:val="24"/>
              </w:rPr>
              <w:t>；系统提醒</w:t>
            </w:r>
            <w:r w:rsidRPr="00AC414F">
              <w:rPr>
                <w:rFonts w:asciiTheme="minorEastAsia" w:hAnsiTheme="minorEastAsia"/>
                <w:sz w:val="24"/>
                <w:szCs w:val="24"/>
              </w:rPr>
              <w:t>和通知日程安排人员</w:t>
            </w:r>
            <w:r w:rsidRPr="00AC414F">
              <w:rPr>
                <w:rFonts w:asciiTheme="minorEastAsia" w:hAnsiTheme="minorEastAsia" w:hint="eastAsia"/>
                <w:sz w:val="24"/>
                <w:szCs w:val="24"/>
              </w:rPr>
              <w:t>关注</w:t>
            </w:r>
            <w:r w:rsidRPr="00AC414F">
              <w:rPr>
                <w:rFonts w:asciiTheme="minorEastAsia" w:hAnsiTheme="minorEastAsia"/>
                <w:sz w:val="24"/>
                <w:szCs w:val="24"/>
              </w:rPr>
              <w:t>，提醒方式</w:t>
            </w:r>
            <w:r w:rsidRPr="00AC414F">
              <w:rPr>
                <w:rFonts w:asciiTheme="minorEastAsia" w:hAnsiTheme="minorEastAsia" w:hint="eastAsia"/>
                <w:sz w:val="24"/>
                <w:szCs w:val="24"/>
              </w:rPr>
              <w:t>和</w:t>
            </w:r>
            <w:r w:rsidRPr="00AC414F">
              <w:rPr>
                <w:rFonts w:asciiTheme="minorEastAsia" w:hAnsiTheme="minorEastAsia"/>
                <w:sz w:val="24"/>
                <w:szCs w:val="24"/>
              </w:rPr>
              <w:t>提醒频率</w:t>
            </w:r>
            <w:r w:rsidRPr="00AC414F">
              <w:rPr>
                <w:rFonts w:asciiTheme="minorEastAsia" w:hAnsiTheme="minorEastAsia" w:hint="eastAsia"/>
                <w:sz w:val="24"/>
                <w:szCs w:val="24"/>
              </w:rPr>
              <w:t>可</w:t>
            </w:r>
            <w:r w:rsidRPr="00AC414F">
              <w:rPr>
                <w:rFonts w:asciiTheme="minorEastAsia" w:hAnsiTheme="minorEastAsia"/>
                <w:sz w:val="24"/>
                <w:szCs w:val="24"/>
              </w:rPr>
              <w:t>自定义。</w:t>
            </w:r>
          </w:p>
        </w:tc>
        <w:tc>
          <w:tcPr>
            <w:tcW w:w="851"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t>套</w:t>
            </w:r>
          </w:p>
        </w:tc>
        <w:tc>
          <w:tcPr>
            <w:tcW w:w="850"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t>1</w:t>
            </w:r>
          </w:p>
        </w:tc>
        <w:tc>
          <w:tcPr>
            <w:tcW w:w="1197" w:type="dxa"/>
            <w:shd w:val="clear" w:color="auto" w:fill="auto"/>
            <w:vAlign w:val="center"/>
          </w:tcPr>
          <w:p w:rsidR="00D95B76" w:rsidRPr="00AC414F" w:rsidRDefault="00D95B76" w:rsidP="00F1614A">
            <w:pPr>
              <w:widowControl/>
              <w:spacing w:line="360" w:lineRule="atLeast"/>
              <w:jc w:val="center"/>
              <w:rPr>
                <w:rFonts w:asciiTheme="minorEastAsia" w:hAnsiTheme="minorEastAsia" w:cs="仿宋"/>
                <w:kern w:val="0"/>
                <w:sz w:val="24"/>
                <w:szCs w:val="24"/>
              </w:rPr>
            </w:pPr>
            <w:r w:rsidRPr="00AC414F">
              <w:rPr>
                <w:rFonts w:asciiTheme="minorEastAsia" w:hAnsiTheme="minorEastAsia" w:cs="仿宋" w:hint="eastAsia"/>
                <w:kern w:val="0"/>
                <w:sz w:val="24"/>
                <w:szCs w:val="24"/>
              </w:rPr>
              <w:t>是</w:t>
            </w:r>
          </w:p>
        </w:tc>
      </w:tr>
      <w:tr w:rsidR="00D95B76" w:rsidRPr="00AC414F" w:rsidTr="00F1614A">
        <w:trPr>
          <w:trHeight w:val="637"/>
        </w:trPr>
        <w:tc>
          <w:tcPr>
            <w:tcW w:w="642"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5</w:t>
            </w:r>
          </w:p>
        </w:tc>
        <w:tc>
          <w:tcPr>
            <w:tcW w:w="891"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任务</w:t>
            </w:r>
            <w:r w:rsidRPr="00AC414F">
              <w:rPr>
                <w:rFonts w:asciiTheme="minorEastAsia" w:hAnsiTheme="minorEastAsia"/>
                <w:sz w:val="24"/>
                <w:szCs w:val="24"/>
              </w:rPr>
              <w:t>执行管理系统</w:t>
            </w:r>
          </w:p>
        </w:tc>
        <w:tc>
          <w:tcPr>
            <w:tcW w:w="4809" w:type="dxa"/>
            <w:shd w:val="clear" w:color="auto" w:fill="auto"/>
            <w:tcMar>
              <w:top w:w="0" w:type="dxa"/>
              <w:left w:w="105" w:type="dxa"/>
              <w:bottom w:w="0" w:type="dxa"/>
              <w:right w:w="105" w:type="dxa"/>
            </w:tcMar>
            <w:vAlign w:val="center"/>
          </w:tcPr>
          <w:p w:rsidR="00D95B76" w:rsidRPr="00AC414F" w:rsidRDefault="00D95B76" w:rsidP="00D95B76">
            <w:pPr>
              <w:pStyle w:val="aa"/>
              <w:numPr>
                <w:ilvl w:val="0"/>
                <w:numId w:val="27"/>
              </w:numPr>
              <w:ind w:firstLineChars="0"/>
              <w:rPr>
                <w:rFonts w:asciiTheme="minorEastAsia" w:hAnsiTheme="minorEastAsia"/>
                <w:sz w:val="24"/>
                <w:szCs w:val="24"/>
              </w:rPr>
            </w:pPr>
            <w:proofErr w:type="gramStart"/>
            <w:r w:rsidRPr="00AC414F">
              <w:rPr>
                <w:rFonts w:asciiTheme="minorEastAsia" w:hAnsiTheme="minorEastAsia"/>
                <w:sz w:val="24"/>
                <w:szCs w:val="24"/>
              </w:rPr>
              <w:t>任务台</w:t>
            </w:r>
            <w:proofErr w:type="gramEnd"/>
            <w:r w:rsidRPr="00AC414F">
              <w:rPr>
                <w:rFonts w:asciiTheme="minorEastAsia" w:hAnsiTheme="minorEastAsia"/>
                <w:sz w:val="24"/>
                <w:szCs w:val="24"/>
              </w:rPr>
              <w:t>账</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创建</w:t>
            </w:r>
            <w:r w:rsidRPr="00AC414F">
              <w:rPr>
                <w:rFonts w:asciiTheme="minorEastAsia" w:hAnsiTheme="minorEastAsia"/>
                <w:sz w:val="24"/>
                <w:szCs w:val="24"/>
              </w:rPr>
              <w:t>任务并分配任务，任务执行人员</w:t>
            </w:r>
            <w:r w:rsidRPr="00AC414F">
              <w:rPr>
                <w:rFonts w:asciiTheme="minorEastAsia" w:hAnsiTheme="minorEastAsia" w:hint="eastAsia"/>
                <w:sz w:val="24"/>
                <w:szCs w:val="24"/>
              </w:rPr>
              <w:t>可进行</w:t>
            </w:r>
            <w:r w:rsidRPr="00AC414F">
              <w:rPr>
                <w:rFonts w:asciiTheme="minorEastAsia" w:hAnsiTheme="minorEastAsia"/>
                <w:sz w:val="24"/>
                <w:szCs w:val="24"/>
              </w:rPr>
              <w:t>任务的查阅和汇报，</w:t>
            </w:r>
            <w:r w:rsidRPr="00AC414F">
              <w:rPr>
                <w:rFonts w:asciiTheme="minorEastAsia" w:hAnsiTheme="minorEastAsia" w:hint="eastAsia"/>
                <w:sz w:val="24"/>
                <w:szCs w:val="24"/>
              </w:rPr>
              <w:t>任务</w:t>
            </w:r>
            <w:r w:rsidRPr="00AC414F">
              <w:rPr>
                <w:rFonts w:asciiTheme="minorEastAsia" w:hAnsiTheme="minorEastAsia"/>
                <w:sz w:val="24"/>
                <w:szCs w:val="24"/>
              </w:rPr>
              <w:t>管理人员可以查看任务</w:t>
            </w:r>
            <w:r w:rsidRPr="00AC414F">
              <w:rPr>
                <w:rFonts w:asciiTheme="minorEastAsia" w:hAnsiTheme="minorEastAsia" w:hint="eastAsia"/>
                <w:sz w:val="24"/>
                <w:szCs w:val="24"/>
              </w:rPr>
              <w:t>分配</w:t>
            </w:r>
            <w:r w:rsidRPr="00AC414F">
              <w:rPr>
                <w:rFonts w:asciiTheme="minorEastAsia" w:hAnsiTheme="minorEastAsia"/>
                <w:sz w:val="24"/>
                <w:szCs w:val="24"/>
              </w:rPr>
              <w:t>和执行情况。</w:t>
            </w:r>
          </w:p>
          <w:p w:rsidR="00D95B76" w:rsidRPr="00AC414F" w:rsidRDefault="00D95B76" w:rsidP="00D95B76">
            <w:pPr>
              <w:pStyle w:val="aa"/>
              <w:numPr>
                <w:ilvl w:val="0"/>
                <w:numId w:val="27"/>
              </w:numPr>
              <w:ind w:firstLineChars="0"/>
              <w:rPr>
                <w:rFonts w:asciiTheme="minorEastAsia" w:hAnsiTheme="minorEastAsia"/>
                <w:sz w:val="24"/>
                <w:szCs w:val="24"/>
              </w:rPr>
            </w:pPr>
            <w:r w:rsidRPr="00AC414F">
              <w:rPr>
                <w:rFonts w:asciiTheme="minorEastAsia" w:hAnsiTheme="minorEastAsia" w:hint="eastAsia"/>
                <w:sz w:val="24"/>
                <w:szCs w:val="24"/>
              </w:rPr>
              <w:t>任务</w:t>
            </w:r>
            <w:r w:rsidRPr="00AC414F">
              <w:rPr>
                <w:rFonts w:asciiTheme="minorEastAsia" w:hAnsiTheme="minorEastAsia"/>
                <w:sz w:val="24"/>
                <w:szCs w:val="24"/>
              </w:rPr>
              <w:t>督办</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lastRenderedPageBreak/>
              <w:t>任务管理和督办人员</w:t>
            </w:r>
            <w:r w:rsidRPr="00AC414F">
              <w:rPr>
                <w:rFonts w:asciiTheme="minorEastAsia" w:hAnsiTheme="minorEastAsia"/>
                <w:sz w:val="24"/>
                <w:szCs w:val="24"/>
              </w:rPr>
              <w:t>可对</w:t>
            </w:r>
            <w:r w:rsidRPr="00AC414F">
              <w:rPr>
                <w:rFonts w:asciiTheme="minorEastAsia" w:hAnsiTheme="minorEastAsia" w:hint="eastAsia"/>
                <w:sz w:val="24"/>
                <w:szCs w:val="24"/>
              </w:rPr>
              <w:t>任务</w:t>
            </w:r>
            <w:r w:rsidRPr="00AC414F">
              <w:rPr>
                <w:rFonts w:asciiTheme="minorEastAsia" w:hAnsiTheme="minorEastAsia"/>
                <w:sz w:val="24"/>
                <w:szCs w:val="24"/>
              </w:rPr>
              <w:t>进行查阅并做批示</w:t>
            </w:r>
            <w:r w:rsidRPr="00AC414F">
              <w:rPr>
                <w:rFonts w:asciiTheme="minorEastAsia" w:hAnsiTheme="minorEastAsia" w:hint="eastAsia"/>
                <w:sz w:val="24"/>
                <w:szCs w:val="24"/>
              </w:rPr>
              <w:t>。</w:t>
            </w:r>
          </w:p>
          <w:p w:rsidR="00D95B76" w:rsidRPr="00AC414F" w:rsidRDefault="00D95B76" w:rsidP="00D95B76">
            <w:pPr>
              <w:pStyle w:val="aa"/>
              <w:numPr>
                <w:ilvl w:val="0"/>
                <w:numId w:val="27"/>
              </w:numPr>
              <w:ind w:firstLineChars="0"/>
              <w:rPr>
                <w:rFonts w:asciiTheme="minorEastAsia" w:hAnsiTheme="minorEastAsia"/>
                <w:sz w:val="24"/>
                <w:szCs w:val="24"/>
              </w:rPr>
            </w:pPr>
            <w:r w:rsidRPr="00AC414F">
              <w:rPr>
                <w:rFonts w:asciiTheme="minorEastAsia" w:hAnsiTheme="minorEastAsia" w:hint="eastAsia"/>
                <w:sz w:val="24"/>
                <w:szCs w:val="24"/>
              </w:rPr>
              <w:t>任务</w:t>
            </w:r>
            <w:r w:rsidRPr="00AC414F">
              <w:rPr>
                <w:rFonts w:asciiTheme="minorEastAsia" w:hAnsiTheme="minorEastAsia"/>
                <w:sz w:val="24"/>
                <w:szCs w:val="24"/>
              </w:rPr>
              <w:t>提醒</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系统提醒</w:t>
            </w:r>
            <w:r w:rsidRPr="00AC414F">
              <w:rPr>
                <w:rFonts w:asciiTheme="minorEastAsia" w:hAnsiTheme="minorEastAsia"/>
                <w:sz w:val="24"/>
                <w:szCs w:val="24"/>
              </w:rPr>
              <w:t>和通知</w:t>
            </w:r>
            <w:r w:rsidRPr="00AC414F">
              <w:rPr>
                <w:rFonts w:asciiTheme="minorEastAsia" w:hAnsiTheme="minorEastAsia" w:hint="eastAsia"/>
                <w:sz w:val="24"/>
                <w:szCs w:val="24"/>
              </w:rPr>
              <w:t>任务</w:t>
            </w:r>
            <w:r w:rsidRPr="00AC414F">
              <w:rPr>
                <w:rFonts w:asciiTheme="minorEastAsia" w:hAnsiTheme="minorEastAsia"/>
                <w:sz w:val="24"/>
                <w:szCs w:val="24"/>
              </w:rPr>
              <w:t>执行人员</w:t>
            </w:r>
            <w:r w:rsidRPr="00AC414F">
              <w:rPr>
                <w:rFonts w:asciiTheme="minorEastAsia" w:hAnsiTheme="minorEastAsia" w:hint="eastAsia"/>
                <w:sz w:val="24"/>
                <w:szCs w:val="24"/>
              </w:rPr>
              <w:t>关注</w:t>
            </w:r>
            <w:r w:rsidRPr="00AC414F">
              <w:rPr>
                <w:rFonts w:asciiTheme="minorEastAsia" w:hAnsiTheme="minorEastAsia"/>
                <w:sz w:val="24"/>
                <w:szCs w:val="24"/>
              </w:rPr>
              <w:t>，提醒方式</w:t>
            </w:r>
            <w:r w:rsidRPr="00AC414F">
              <w:rPr>
                <w:rFonts w:asciiTheme="minorEastAsia" w:hAnsiTheme="minorEastAsia" w:hint="eastAsia"/>
                <w:sz w:val="24"/>
                <w:szCs w:val="24"/>
              </w:rPr>
              <w:t>和</w:t>
            </w:r>
            <w:r w:rsidRPr="00AC414F">
              <w:rPr>
                <w:rFonts w:asciiTheme="minorEastAsia" w:hAnsiTheme="minorEastAsia"/>
                <w:sz w:val="24"/>
                <w:szCs w:val="24"/>
              </w:rPr>
              <w:t>提醒频率</w:t>
            </w:r>
            <w:r w:rsidRPr="00AC414F">
              <w:rPr>
                <w:rFonts w:asciiTheme="minorEastAsia" w:hAnsiTheme="minorEastAsia" w:hint="eastAsia"/>
                <w:sz w:val="24"/>
                <w:szCs w:val="24"/>
              </w:rPr>
              <w:t>可</w:t>
            </w:r>
            <w:r w:rsidRPr="00AC414F">
              <w:rPr>
                <w:rFonts w:asciiTheme="minorEastAsia" w:hAnsiTheme="minorEastAsia"/>
                <w:sz w:val="24"/>
                <w:szCs w:val="24"/>
              </w:rPr>
              <w:t>自定义。</w:t>
            </w:r>
          </w:p>
          <w:p w:rsidR="00D95B76" w:rsidRPr="00AC414F" w:rsidRDefault="00D95B76" w:rsidP="00D95B76">
            <w:pPr>
              <w:pStyle w:val="aa"/>
              <w:numPr>
                <w:ilvl w:val="0"/>
                <w:numId w:val="27"/>
              </w:numPr>
              <w:ind w:firstLineChars="0"/>
              <w:rPr>
                <w:rFonts w:asciiTheme="minorEastAsia" w:hAnsiTheme="minorEastAsia"/>
                <w:sz w:val="24"/>
                <w:szCs w:val="24"/>
              </w:rPr>
            </w:pPr>
            <w:r w:rsidRPr="00AC414F">
              <w:rPr>
                <w:rFonts w:asciiTheme="minorEastAsia" w:hAnsiTheme="minorEastAsia"/>
                <w:sz w:val="24"/>
                <w:szCs w:val="24"/>
              </w:rPr>
              <w:t>任务分析</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可</w:t>
            </w:r>
            <w:r w:rsidRPr="00AC414F">
              <w:rPr>
                <w:rFonts w:asciiTheme="minorEastAsia" w:hAnsiTheme="minorEastAsia"/>
                <w:sz w:val="24"/>
                <w:szCs w:val="24"/>
              </w:rPr>
              <w:t>多维度</w:t>
            </w:r>
            <w:r w:rsidRPr="00AC414F">
              <w:rPr>
                <w:rFonts w:asciiTheme="minorEastAsia" w:hAnsiTheme="minorEastAsia" w:hint="eastAsia"/>
                <w:sz w:val="24"/>
                <w:szCs w:val="24"/>
              </w:rPr>
              <w:t>对</w:t>
            </w:r>
            <w:r w:rsidRPr="00AC414F">
              <w:rPr>
                <w:rFonts w:asciiTheme="minorEastAsia" w:hAnsiTheme="minorEastAsia"/>
                <w:sz w:val="24"/>
                <w:szCs w:val="24"/>
              </w:rPr>
              <w:t>任务</w:t>
            </w:r>
            <w:r w:rsidRPr="00AC414F">
              <w:rPr>
                <w:rFonts w:asciiTheme="minorEastAsia" w:hAnsiTheme="minorEastAsia" w:hint="eastAsia"/>
                <w:sz w:val="24"/>
                <w:szCs w:val="24"/>
              </w:rPr>
              <w:t>分配</w:t>
            </w:r>
            <w:r w:rsidRPr="00AC414F">
              <w:rPr>
                <w:rFonts w:asciiTheme="minorEastAsia" w:hAnsiTheme="minorEastAsia"/>
                <w:sz w:val="24"/>
                <w:szCs w:val="24"/>
              </w:rPr>
              <w:t>和执行结果进行分析，给工作考核和决策提供</w:t>
            </w:r>
            <w:r w:rsidRPr="00AC414F">
              <w:rPr>
                <w:rFonts w:asciiTheme="minorEastAsia" w:hAnsiTheme="minorEastAsia" w:hint="eastAsia"/>
                <w:sz w:val="24"/>
                <w:szCs w:val="24"/>
              </w:rPr>
              <w:t>数据支撑</w:t>
            </w:r>
            <w:r w:rsidRPr="00AC414F">
              <w:rPr>
                <w:rFonts w:asciiTheme="minorEastAsia" w:hAnsiTheme="minorEastAsia"/>
                <w:sz w:val="24"/>
                <w:szCs w:val="24"/>
              </w:rPr>
              <w:t>。</w:t>
            </w:r>
          </w:p>
        </w:tc>
        <w:tc>
          <w:tcPr>
            <w:tcW w:w="851"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lastRenderedPageBreak/>
              <w:t>套</w:t>
            </w:r>
          </w:p>
        </w:tc>
        <w:tc>
          <w:tcPr>
            <w:tcW w:w="850"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t>1</w:t>
            </w:r>
          </w:p>
        </w:tc>
        <w:tc>
          <w:tcPr>
            <w:tcW w:w="1197" w:type="dxa"/>
            <w:shd w:val="clear" w:color="auto" w:fill="auto"/>
            <w:vAlign w:val="center"/>
          </w:tcPr>
          <w:p w:rsidR="00D95B76" w:rsidRPr="00AC414F" w:rsidRDefault="00D95B76" w:rsidP="00F1614A">
            <w:pPr>
              <w:widowControl/>
              <w:spacing w:line="360" w:lineRule="atLeast"/>
              <w:jc w:val="center"/>
              <w:rPr>
                <w:rFonts w:asciiTheme="minorEastAsia" w:hAnsiTheme="minorEastAsia" w:cs="仿宋"/>
                <w:kern w:val="0"/>
                <w:sz w:val="24"/>
                <w:szCs w:val="24"/>
              </w:rPr>
            </w:pPr>
            <w:r w:rsidRPr="00AC414F">
              <w:rPr>
                <w:rFonts w:asciiTheme="minorEastAsia" w:hAnsiTheme="minorEastAsia" w:cs="仿宋" w:hint="eastAsia"/>
                <w:kern w:val="0"/>
                <w:sz w:val="24"/>
                <w:szCs w:val="24"/>
              </w:rPr>
              <w:t>是</w:t>
            </w:r>
          </w:p>
        </w:tc>
      </w:tr>
      <w:tr w:rsidR="00D95B76" w:rsidRPr="00AC414F" w:rsidTr="00F1614A">
        <w:trPr>
          <w:trHeight w:val="637"/>
        </w:trPr>
        <w:tc>
          <w:tcPr>
            <w:tcW w:w="642"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lastRenderedPageBreak/>
              <w:t>6</w:t>
            </w:r>
          </w:p>
        </w:tc>
        <w:tc>
          <w:tcPr>
            <w:tcW w:w="891"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气象</w:t>
            </w:r>
            <w:r w:rsidRPr="00AC414F">
              <w:rPr>
                <w:rFonts w:asciiTheme="minorEastAsia" w:hAnsiTheme="minorEastAsia"/>
                <w:sz w:val="24"/>
                <w:szCs w:val="24"/>
              </w:rPr>
              <w:t>项目管理系统</w:t>
            </w:r>
          </w:p>
        </w:tc>
        <w:tc>
          <w:tcPr>
            <w:tcW w:w="4809" w:type="dxa"/>
            <w:shd w:val="clear" w:color="auto" w:fill="auto"/>
            <w:tcMar>
              <w:top w:w="0" w:type="dxa"/>
              <w:left w:w="105" w:type="dxa"/>
              <w:bottom w:w="0" w:type="dxa"/>
              <w:right w:w="105" w:type="dxa"/>
            </w:tcMar>
            <w:vAlign w:val="center"/>
          </w:tcPr>
          <w:p w:rsidR="00D95B76" w:rsidRPr="00AC414F" w:rsidRDefault="00D95B76" w:rsidP="00D95B76">
            <w:pPr>
              <w:pStyle w:val="aa"/>
              <w:numPr>
                <w:ilvl w:val="0"/>
                <w:numId w:val="28"/>
              </w:numPr>
              <w:ind w:firstLineChars="0"/>
              <w:rPr>
                <w:rFonts w:asciiTheme="minorEastAsia" w:hAnsiTheme="minorEastAsia"/>
                <w:sz w:val="24"/>
                <w:szCs w:val="24"/>
              </w:rPr>
            </w:pPr>
            <w:r w:rsidRPr="00AC414F">
              <w:rPr>
                <w:rFonts w:asciiTheme="minorEastAsia" w:hAnsiTheme="minorEastAsia"/>
                <w:sz w:val="24"/>
                <w:szCs w:val="24"/>
              </w:rPr>
              <w:t>项目信息</w:t>
            </w:r>
            <w:r w:rsidRPr="00AC414F">
              <w:rPr>
                <w:rFonts w:asciiTheme="minorEastAsia" w:hAnsiTheme="minorEastAsia" w:hint="eastAsia"/>
                <w:sz w:val="24"/>
                <w:szCs w:val="24"/>
              </w:rPr>
              <w:t>管理</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项目</w:t>
            </w:r>
            <w:r w:rsidRPr="00AC414F">
              <w:rPr>
                <w:rFonts w:asciiTheme="minorEastAsia" w:hAnsiTheme="minorEastAsia"/>
                <w:sz w:val="24"/>
                <w:szCs w:val="24"/>
              </w:rPr>
              <w:t>基本信息的创建、</w:t>
            </w:r>
            <w:r w:rsidRPr="00AC414F">
              <w:rPr>
                <w:rFonts w:asciiTheme="minorEastAsia" w:hAnsiTheme="minorEastAsia" w:hint="eastAsia"/>
                <w:sz w:val="24"/>
                <w:szCs w:val="24"/>
              </w:rPr>
              <w:t>管理。</w:t>
            </w:r>
          </w:p>
          <w:p w:rsidR="00D95B76" w:rsidRPr="00AC414F" w:rsidRDefault="00D95B76" w:rsidP="00D95B76">
            <w:pPr>
              <w:pStyle w:val="aa"/>
              <w:numPr>
                <w:ilvl w:val="0"/>
                <w:numId w:val="28"/>
              </w:numPr>
              <w:ind w:firstLineChars="0"/>
              <w:rPr>
                <w:rFonts w:asciiTheme="minorEastAsia" w:hAnsiTheme="minorEastAsia"/>
                <w:sz w:val="24"/>
                <w:szCs w:val="24"/>
              </w:rPr>
            </w:pPr>
            <w:r w:rsidRPr="00AC414F">
              <w:rPr>
                <w:rFonts w:asciiTheme="minorEastAsia" w:hAnsiTheme="minorEastAsia" w:hint="eastAsia"/>
                <w:sz w:val="24"/>
                <w:szCs w:val="24"/>
              </w:rPr>
              <w:t>项目</w:t>
            </w:r>
            <w:r w:rsidRPr="00AC414F">
              <w:rPr>
                <w:rFonts w:asciiTheme="minorEastAsia" w:hAnsiTheme="minorEastAsia"/>
                <w:sz w:val="24"/>
                <w:szCs w:val="24"/>
              </w:rPr>
              <w:t>计划管理</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可</w:t>
            </w:r>
            <w:r w:rsidRPr="00AC414F">
              <w:rPr>
                <w:rFonts w:asciiTheme="minorEastAsia" w:hAnsiTheme="minorEastAsia"/>
                <w:sz w:val="24"/>
                <w:szCs w:val="24"/>
              </w:rPr>
              <w:t>定义项目的分阶段实施计划，定义</w:t>
            </w:r>
            <w:r w:rsidRPr="00AC414F">
              <w:rPr>
                <w:rFonts w:asciiTheme="minorEastAsia" w:hAnsiTheme="minorEastAsia" w:hint="eastAsia"/>
                <w:sz w:val="24"/>
                <w:szCs w:val="24"/>
              </w:rPr>
              <w:t>每阶段</w:t>
            </w:r>
            <w:r w:rsidRPr="00AC414F">
              <w:rPr>
                <w:rFonts w:asciiTheme="minorEastAsia" w:hAnsiTheme="minorEastAsia"/>
                <w:sz w:val="24"/>
                <w:szCs w:val="24"/>
              </w:rPr>
              <w:t>的具体时间和</w:t>
            </w:r>
            <w:r w:rsidRPr="00AC414F">
              <w:rPr>
                <w:rFonts w:asciiTheme="minorEastAsia" w:hAnsiTheme="minorEastAsia" w:hint="eastAsia"/>
                <w:sz w:val="24"/>
                <w:szCs w:val="24"/>
              </w:rPr>
              <w:t>关联</w:t>
            </w:r>
            <w:r w:rsidRPr="00AC414F">
              <w:rPr>
                <w:rFonts w:asciiTheme="minorEastAsia" w:hAnsiTheme="minorEastAsia"/>
                <w:sz w:val="24"/>
                <w:szCs w:val="24"/>
              </w:rPr>
              <w:t>人员，进行计划的</w:t>
            </w:r>
            <w:r w:rsidRPr="00AC414F">
              <w:rPr>
                <w:rFonts w:asciiTheme="minorEastAsia" w:hAnsiTheme="minorEastAsia" w:hint="eastAsia"/>
                <w:sz w:val="24"/>
                <w:szCs w:val="24"/>
              </w:rPr>
              <w:t>综合</w:t>
            </w:r>
            <w:r w:rsidRPr="00AC414F">
              <w:rPr>
                <w:rFonts w:asciiTheme="minorEastAsia" w:hAnsiTheme="minorEastAsia"/>
                <w:sz w:val="24"/>
                <w:szCs w:val="24"/>
              </w:rPr>
              <w:t>查询和管理。</w:t>
            </w:r>
          </w:p>
          <w:p w:rsidR="00D95B76" w:rsidRPr="00AC414F" w:rsidRDefault="00D95B76" w:rsidP="00D95B76">
            <w:pPr>
              <w:pStyle w:val="aa"/>
              <w:numPr>
                <w:ilvl w:val="0"/>
                <w:numId w:val="28"/>
              </w:numPr>
              <w:ind w:firstLineChars="0"/>
              <w:rPr>
                <w:rFonts w:asciiTheme="minorEastAsia" w:hAnsiTheme="minorEastAsia"/>
                <w:sz w:val="24"/>
                <w:szCs w:val="24"/>
              </w:rPr>
            </w:pPr>
            <w:r w:rsidRPr="00AC414F">
              <w:rPr>
                <w:rFonts w:asciiTheme="minorEastAsia" w:hAnsiTheme="minorEastAsia" w:hint="eastAsia"/>
                <w:sz w:val="24"/>
                <w:szCs w:val="24"/>
              </w:rPr>
              <w:t>项目</w:t>
            </w:r>
            <w:r w:rsidRPr="00AC414F">
              <w:rPr>
                <w:rFonts w:asciiTheme="minorEastAsia" w:hAnsiTheme="minorEastAsia"/>
                <w:sz w:val="24"/>
                <w:szCs w:val="24"/>
              </w:rPr>
              <w:t>计划提醒</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系统提醒</w:t>
            </w:r>
            <w:r w:rsidRPr="00AC414F">
              <w:rPr>
                <w:rFonts w:asciiTheme="minorEastAsia" w:hAnsiTheme="minorEastAsia"/>
                <w:sz w:val="24"/>
                <w:szCs w:val="24"/>
              </w:rPr>
              <w:t>和通知</w:t>
            </w:r>
            <w:r w:rsidRPr="00AC414F">
              <w:rPr>
                <w:rFonts w:asciiTheme="minorEastAsia" w:hAnsiTheme="minorEastAsia" w:hint="eastAsia"/>
                <w:sz w:val="24"/>
                <w:szCs w:val="24"/>
              </w:rPr>
              <w:t>计划关联</w:t>
            </w:r>
            <w:r w:rsidRPr="00AC414F">
              <w:rPr>
                <w:rFonts w:asciiTheme="minorEastAsia" w:hAnsiTheme="minorEastAsia"/>
                <w:sz w:val="24"/>
                <w:szCs w:val="24"/>
              </w:rPr>
              <w:t>人员</w:t>
            </w:r>
            <w:r w:rsidRPr="00AC414F">
              <w:rPr>
                <w:rFonts w:asciiTheme="minorEastAsia" w:hAnsiTheme="minorEastAsia" w:hint="eastAsia"/>
                <w:sz w:val="24"/>
                <w:szCs w:val="24"/>
              </w:rPr>
              <w:t>关注</w:t>
            </w:r>
            <w:r w:rsidRPr="00AC414F">
              <w:rPr>
                <w:rFonts w:asciiTheme="minorEastAsia" w:hAnsiTheme="minorEastAsia"/>
                <w:sz w:val="24"/>
                <w:szCs w:val="24"/>
              </w:rPr>
              <w:t>，提醒方式</w:t>
            </w:r>
            <w:r w:rsidRPr="00AC414F">
              <w:rPr>
                <w:rFonts w:asciiTheme="minorEastAsia" w:hAnsiTheme="minorEastAsia" w:hint="eastAsia"/>
                <w:sz w:val="24"/>
                <w:szCs w:val="24"/>
              </w:rPr>
              <w:t>和</w:t>
            </w:r>
            <w:r w:rsidRPr="00AC414F">
              <w:rPr>
                <w:rFonts w:asciiTheme="minorEastAsia" w:hAnsiTheme="minorEastAsia"/>
                <w:sz w:val="24"/>
                <w:szCs w:val="24"/>
              </w:rPr>
              <w:t>提醒频率</w:t>
            </w:r>
            <w:r w:rsidRPr="00AC414F">
              <w:rPr>
                <w:rFonts w:asciiTheme="minorEastAsia" w:hAnsiTheme="minorEastAsia" w:hint="eastAsia"/>
                <w:sz w:val="24"/>
                <w:szCs w:val="24"/>
              </w:rPr>
              <w:t>可</w:t>
            </w:r>
            <w:r w:rsidRPr="00AC414F">
              <w:rPr>
                <w:rFonts w:asciiTheme="minorEastAsia" w:hAnsiTheme="minorEastAsia"/>
                <w:sz w:val="24"/>
                <w:szCs w:val="24"/>
              </w:rPr>
              <w:t>自定义。</w:t>
            </w:r>
          </w:p>
          <w:p w:rsidR="00D95B76" w:rsidRPr="00AC414F" w:rsidRDefault="00D95B76" w:rsidP="00D95B76">
            <w:pPr>
              <w:pStyle w:val="aa"/>
              <w:numPr>
                <w:ilvl w:val="0"/>
                <w:numId w:val="28"/>
              </w:numPr>
              <w:ind w:firstLineChars="0"/>
              <w:rPr>
                <w:rFonts w:asciiTheme="minorEastAsia" w:hAnsiTheme="minorEastAsia"/>
                <w:sz w:val="24"/>
                <w:szCs w:val="24"/>
              </w:rPr>
            </w:pPr>
            <w:r w:rsidRPr="00AC414F">
              <w:rPr>
                <w:rFonts w:asciiTheme="minorEastAsia" w:hAnsiTheme="minorEastAsia"/>
                <w:sz w:val="24"/>
                <w:szCs w:val="24"/>
              </w:rPr>
              <w:t>项目文档库</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项目</w:t>
            </w:r>
            <w:r w:rsidRPr="00AC414F">
              <w:rPr>
                <w:rFonts w:asciiTheme="minorEastAsia" w:hAnsiTheme="minorEastAsia"/>
                <w:sz w:val="24"/>
                <w:szCs w:val="24"/>
              </w:rPr>
              <w:t>相关资料的统一集中管理，可对文档</w:t>
            </w:r>
            <w:r w:rsidRPr="00AC414F">
              <w:rPr>
                <w:rFonts w:asciiTheme="minorEastAsia" w:hAnsiTheme="minorEastAsia" w:hint="eastAsia"/>
                <w:sz w:val="24"/>
                <w:szCs w:val="24"/>
              </w:rPr>
              <w:t>进行</w:t>
            </w:r>
            <w:r w:rsidRPr="00AC414F">
              <w:rPr>
                <w:rFonts w:asciiTheme="minorEastAsia" w:hAnsiTheme="minorEastAsia"/>
                <w:sz w:val="24"/>
                <w:szCs w:val="24"/>
              </w:rPr>
              <w:t>分类</w:t>
            </w:r>
            <w:r w:rsidRPr="00AC414F">
              <w:rPr>
                <w:rFonts w:asciiTheme="minorEastAsia" w:hAnsiTheme="minorEastAsia" w:hint="eastAsia"/>
                <w:sz w:val="24"/>
                <w:szCs w:val="24"/>
              </w:rPr>
              <w:t>、</w:t>
            </w:r>
            <w:r w:rsidRPr="00AC414F">
              <w:rPr>
                <w:rFonts w:asciiTheme="minorEastAsia" w:hAnsiTheme="minorEastAsia"/>
                <w:sz w:val="24"/>
                <w:szCs w:val="24"/>
              </w:rPr>
              <w:t>设置关键字，可设置查阅范围</w:t>
            </w:r>
            <w:r w:rsidRPr="00AC414F">
              <w:rPr>
                <w:rFonts w:asciiTheme="minorEastAsia" w:hAnsiTheme="minorEastAsia" w:hint="eastAsia"/>
                <w:sz w:val="24"/>
                <w:szCs w:val="24"/>
              </w:rPr>
              <w:t>。</w:t>
            </w:r>
          </w:p>
        </w:tc>
        <w:tc>
          <w:tcPr>
            <w:tcW w:w="851"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t>套</w:t>
            </w:r>
          </w:p>
        </w:tc>
        <w:tc>
          <w:tcPr>
            <w:tcW w:w="850"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t>1</w:t>
            </w:r>
          </w:p>
        </w:tc>
        <w:tc>
          <w:tcPr>
            <w:tcW w:w="1197" w:type="dxa"/>
            <w:shd w:val="clear" w:color="auto" w:fill="auto"/>
            <w:vAlign w:val="center"/>
          </w:tcPr>
          <w:p w:rsidR="00D95B76" w:rsidRPr="00AC414F" w:rsidRDefault="00D95B76" w:rsidP="00F1614A">
            <w:pPr>
              <w:widowControl/>
              <w:spacing w:line="360" w:lineRule="atLeast"/>
              <w:jc w:val="center"/>
              <w:rPr>
                <w:rFonts w:asciiTheme="minorEastAsia" w:hAnsiTheme="minorEastAsia" w:cs="仿宋"/>
                <w:kern w:val="0"/>
                <w:sz w:val="24"/>
                <w:szCs w:val="24"/>
              </w:rPr>
            </w:pPr>
            <w:r w:rsidRPr="00AC414F">
              <w:rPr>
                <w:rFonts w:asciiTheme="minorEastAsia" w:hAnsiTheme="minorEastAsia" w:cs="仿宋" w:hint="eastAsia"/>
                <w:kern w:val="0"/>
                <w:sz w:val="24"/>
                <w:szCs w:val="24"/>
              </w:rPr>
              <w:t>否</w:t>
            </w:r>
          </w:p>
        </w:tc>
      </w:tr>
      <w:tr w:rsidR="00D95B76" w:rsidRPr="00AC414F" w:rsidTr="00F1614A">
        <w:trPr>
          <w:trHeight w:val="637"/>
        </w:trPr>
        <w:tc>
          <w:tcPr>
            <w:tcW w:w="642"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7</w:t>
            </w:r>
          </w:p>
        </w:tc>
        <w:tc>
          <w:tcPr>
            <w:tcW w:w="891"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辅助</w:t>
            </w:r>
            <w:r w:rsidRPr="00AC414F">
              <w:rPr>
                <w:rFonts w:asciiTheme="minorEastAsia" w:hAnsiTheme="minorEastAsia"/>
                <w:sz w:val="24"/>
                <w:szCs w:val="24"/>
              </w:rPr>
              <w:t>支撑系统</w:t>
            </w:r>
          </w:p>
        </w:tc>
        <w:tc>
          <w:tcPr>
            <w:tcW w:w="4809" w:type="dxa"/>
            <w:shd w:val="clear" w:color="auto" w:fill="auto"/>
            <w:tcMar>
              <w:top w:w="0" w:type="dxa"/>
              <w:left w:w="105" w:type="dxa"/>
              <w:bottom w:w="0" w:type="dxa"/>
              <w:right w:w="105" w:type="dxa"/>
            </w:tcMar>
            <w:vAlign w:val="center"/>
          </w:tcPr>
          <w:p w:rsidR="00D95B76" w:rsidRPr="00AC414F" w:rsidRDefault="00D95B76" w:rsidP="00D95B76">
            <w:pPr>
              <w:pStyle w:val="aa"/>
              <w:numPr>
                <w:ilvl w:val="0"/>
                <w:numId w:val="29"/>
              </w:numPr>
              <w:ind w:firstLineChars="0"/>
              <w:rPr>
                <w:rFonts w:asciiTheme="minorEastAsia" w:hAnsiTheme="minorEastAsia"/>
                <w:sz w:val="24"/>
                <w:szCs w:val="24"/>
              </w:rPr>
            </w:pPr>
            <w:r w:rsidRPr="00AC414F">
              <w:rPr>
                <w:rFonts w:asciiTheme="minorEastAsia" w:hAnsiTheme="minorEastAsia"/>
                <w:sz w:val="24"/>
                <w:szCs w:val="24"/>
              </w:rPr>
              <w:t>信息发布系统</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包括</w:t>
            </w:r>
            <w:r w:rsidRPr="00AC414F">
              <w:rPr>
                <w:rFonts w:asciiTheme="minorEastAsia" w:hAnsiTheme="minorEastAsia"/>
                <w:sz w:val="24"/>
                <w:szCs w:val="24"/>
              </w:rPr>
              <w:t>栏目设置、信息发布、信息查询</w:t>
            </w:r>
            <w:r w:rsidRPr="00AC414F">
              <w:rPr>
                <w:rFonts w:asciiTheme="minorEastAsia" w:hAnsiTheme="minorEastAsia" w:hint="eastAsia"/>
                <w:sz w:val="24"/>
                <w:szCs w:val="24"/>
              </w:rPr>
              <w:t>、</w:t>
            </w:r>
            <w:r w:rsidRPr="00AC414F">
              <w:rPr>
                <w:rFonts w:asciiTheme="minorEastAsia" w:hAnsiTheme="minorEastAsia"/>
                <w:sz w:val="24"/>
                <w:szCs w:val="24"/>
              </w:rPr>
              <w:t>信息管理，可</w:t>
            </w:r>
            <w:r w:rsidRPr="00AC414F">
              <w:rPr>
                <w:rFonts w:asciiTheme="minorEastAsia" w:hAnsiTheme="minorEastAsia" w:hint="eastAsia"/>
                <w:sz w:val="24"/>
                <w:szCs w:val="24"/>
              </w:rPr>
              <w:t>发布内部</w:t>
            </w:r>
            <w:r w:rsidRPr="00AC414F">
              <w:rPr>
                <w:rFonts w:asciiTheme="minorEastAsia" w:hAnsiTheme="minorEastAsia"/>
                <w:sz w:val="24"/>
                <w:szCs w:val="24"/>
              </w:rPr>
              <w:t>通知、工作文件、</w:t>
            </w:r>
            <w:r w:rsidRPr="00AC414F">
              <w:rPr>
                <w:rFonts w:asciiTheme="minorEastAsia" w:hAnsiTheme="minorEastAsia" w:hint="eastAsia"/>
                <w:sz w:val="24"/>
                <w:szCs w:val="24"/>
              </w:rPr>
              <w:t>内部</w:t>
            </w:r>
            <w:r w:rsidRPr="00AC414F">
              <w:rPr>
                <w:rFonts w:asciiTheme="minorEastAsia" w:hAnsiTheme="minorEastAsia"/>
                <w:sz w:val="24"/>
                <w:szCs w:val="24"/>
              </w:rPr>
              <w:t>新闻等信息，可设置信息接收范围。</w:t>
            </w:r>
          </w:p>
          <w:p w:rsidR="00D95B76" w:rsidRPr="00AC414F" w:rsidRDefault="00D95B76" w:rsidP="00D95B76">
            <w:pPr>
              <w:pStyle w:val="aa"/>
              <w:numPr>
                <w:ilvl w:val="0"/>
                <w:numId w:val="29"/>
              </w:numPr>
              <w:ind w:firstLineChars="0"/>
              <w:rPr>
                <w:rFonts w:asciiTheme="minorEastAsia" w:hAnsiTheme="minorEastAsia"/>
                <w:sz w:val="24"/>
                <w:szCs w:val="24"/>
              </w:rPr>
            </w:pPr>
            <w:r w:rsidRPr="00AC414F">
              <w:rPr>
                <w:rFonts w:asciiTheme="minorEastAsia" w:hAnsiTheme="minorEastAsia" w:hint="eastAsia"/>
                <w:sz w:val="24"/>
                <w:szCs w:val="24"/>
              </w:rPr>
              <w:t>系统</w:t>
            </w:r>
            <w:r w:rsidRPr="00AC414F">
              <w:rPr>
                <w:rFonts w:asciiTheme="minorEastAsia" w:hAnsiTheme="minorEastAsia"/>
                <w:sz w:val="24"/>
                <w:szCs w:val="24"/>
              </w:rPr>
              <w:t>消息</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针对</w:t>
            </w:r>
            <w:r w:rsidRPr="00AC414F">
              <w:rPr>
                <w:rFonts w:asciiTheme="minorEastAsia" w:hAnsiTheme="minorEastAsia"/>
                <w:sz w:val="24"/>
                <w:szCs w:val="24"/>
              </w:rPr>
              <w:t>业务系统</w:t>
            </w:r>
            <w:r w:rsidRPr="00AC414F">
              <w:rPr>
                <w:rFonts w:asciiTheme="minorEastAsia" w:hAnsiTheme="minorEastAsia" w:hint="eastAsia"/>
                <w:sz w:val="24"/>
                <w:szCs w:val="24"/>
              </w:rPr>
              <w:t>产生</w:t>
            </w:r>
            <w:r w:rsidRPr="00AC414F">
              <w:rPr>
                <w:rFonts w:asciiTheme="minorEastAsia" w:hAnsiTheme="minorEastAsia"/>
                <w:sz w:val="24"/>
                <w:szCs w:val="24"/>
              </w:rPr>
              <w:t>的</w:t>
            </w:r>
            <w:r w:rsidRPr="00AC414F">
              <w:rPr>
                <w:rFonts w:asciiTheme="minorEastAsia" w:hAnsiTheme="minorEastAsia" w:hint="eastAsia"/>
                <w:sz w:val="24"/>
                <w:szCs w:val="24"/>
              </w:rPr>
              <w:t>监测预警</w:t>
            </w:r>
            <w:r w:rsidRPr="00AC414F">
              <w:rPr>
                <w:rFonts w:asciiTheme="minorEastAsia" w:hAnsiTheme="minorEastAsia"/>
                <w:sz w:val="24"/>
                <w:szCs w:val="24"/>
              </w:rPr>
              <w:t>消息、监测故障消息、</w:t>
            </w:r>
            <w:r w:rsidRPr="00AC414F">
              <w:rPr>
                <w:rFonts w:asciiTheme="minorEastAsia" w:hAnsiTheme="minorEastAsia" w:hint="eastAsia"/>
                <w:sz w:val="24"/>
                <w:szCs w:val="24"/>
              </w:rPr>
              <w:t>气象</w:t>
            </w:r>
            <w:r w:rsidRPr="00AC414F">
              <w:rPr>
                <w:rFonts w:asciiTheme="minorEastAsia" w:hAnsiTheme="minorEastAsia"/>
                <w:sz w:val="24"/>
                <w:szCs w:val="24"/>
              </w:rPr>
              <w:t>预警发布</w:t>
            </w:r>
            <w:r w:rsidRPr="00AC414F">
              <w:rPr>
                <w:rFonts w:asciiTheme="minorEastAsia" w:hAnsiTheme="minorEastAsia" w:hint="eastAsia"/>
                <w:sz w:val="24"/>
                <w:szCs w:val="24"/>
              </w:rPr>
              <w:t>信息</w:t>
            </w:r>
            <w:r w:rsidRPr="00AC414F">
              <w:rPr>
                <w:rFonts w:asciiTheme="minorEastAsia" w:hAnsiTheme="minorEastAsia"/>
                <w:sz w:val="24"/>
                <w:szCs w:val="24"/>
              </w:rPr>
              <w:t>、气象预警解除信息、</w:t>
            </w:r>
            <w:r w:rsidRPr="00AC414F">
              <w:rPr>
                <w:rFonts w:asciiTheme="minorEastAsia" w:hAnsiTheme="minorEastAsia" w:hint="eastAsia"/>
                <w:sz w:val="24"/>
                <w:szCs w:val="24"/>
              </w:rPr>
              <w:t>工作</w:t>
            </w:r>
            <w:r w:rsidRPr="00AC414F">
              <w:rPr>
                <w:rFonts w:asciiTheme="minorEastAsia" w:hAnsiTheme="minorEastAsia"/>
                <w:sz w:val="24"/>
                <w:szCs w:val="24"/>
              </w:rPr>
              <w:t>日程信息、</w:t>
            </w:r>
            <w:r w:rsidRPr="00AC414F">
              <w:rPr>
                <w:rFonts w:asciiTheme="minorEastAsia" w:hAnsiTheme="minorEastAsia" w:hint="eastAsia"/>
                <w:sz w:val="24"/>
                <w:szCs w:val="24"/>
              </w:rPr>
              <w:t>工作</w:t>
            </w:r>
            <w:r w:rsidRPr="00AC414F">
              <w:rPr>
                <w:rFonts w:asciiTheme="minorEastAsia" w:hAnsiTheme="minorEastAsia"/>
                <w:sz w:val="24"/>
                <w:szCs w:val="24"/>
              </w:rPr>
              <w:t>任务信息、</w:t>
            </w:r>
            <w:r w:rsidRPr="00AC414F">
              <w:rPr>
                <w:rFonts w:asciiTheme="minorEastAsia" w:hAnsiTheme="minorEastAsia" w:hint="eastAsia"/>
                <w:sz w:val="24"/>
                <w:szCs w:val="24"/>
              </w:rPr>
              <w:t>项目</w:t>
            </w:r>
            <w:r w:rsidRPr="00AC414F">
              <w:rPr>
                <w:rFonts w:asciiTheme="minorEastAsia" w:hAnsiTheme="minorEastAsia"/>
                <w:sz w:val="24"/>
                <w:szCs w:val="24"/>
              </w:rPr>
              <w:t>计划</w:t>
            </w:r>
            <w:r w:rsidRPr="00AC414F">
              <w:rPr>
                <w:rFonts w:asciiTheme="minorEastAsia" w:hAnsiTheme="minorEastAsia" w:hint="eastAsia"/>
                <w:sz w:val="24"/>
                <w:szCs w:val="24"/>
              </w:rPr>
              <w:t>信息，</w:t>
            </w:r>
            <w:r w:rsidRPr="00AC414F">
              <w:rPr>
                <w:rFonts w:asciiTheme="minorEastAsia" w:hAnsiTheme="minorEastAsia"/>
                <w:sz w:val="24"/>
                <w:szCs w:val="24"/>
              </w:rPr>
              <w:t>进行集中</w:t>
            </w:r>
            <w:r w:rsidRPr="00AC414F">
              <w:rPr>
                <w:rFonts w:asciiTheme="minorEastAsia" w:hAnsiTheme="minorEastAsia" w:hint="eastAsia"/>
                <w:sz w:val="24"/>
                <w:szCs w:val="24"/>
              </w:rPr>
              <w:t>统一</w:t>
            </w:r>
            <w:r w:rsidRPr="00AC414F">
              <w:rPr>
                <w:rFonts w:asciiTheme="minorEastAsia" w:hAnsiTheme="minorEastAsia"/>
                <w:sz w:val="24"/>
                <w:szCs w:val="24"/>
              </w:rPr>
              <w:t>的消息</w:t>
            </w:r>
            <w:r w:rsidRPr="00AC414F">
              <w:rPr>
                <w:rFonts w:asciiTheme="minorEastAsia" w:hAnsiTheme="minorEastAsia" w:hint="eastAsia"/>
                <w:sz w:val="24"/>
                <w:szCs w:val="24"/>
              </w:rPr>
              <w:t>对接</w:t>
            </w:r>
            <w:r w:rsidRPr="00AC414F">
              <w:rPr>
                <w:rFonts w:asciiTheme="minorEastAsia" w:hAnsiTheme="minorEastAsia"/>
                <w:sz w:val="24"/>
                <w:szCs w:val="24"/>
              </w:rPr>
              <w:t>、</w:t>
            </w:r>
            <w:r w:rsidRPr="00AC414F">
              <w:rPr>
                <w:rFonts w:asciiTheme="minorEastAsia" w:hAnsiTheme="minorEastAsia" w:hint="eastAsia"/>
                <w:sz w:val="24"/>
                <w:szCs w:val="24"/>
              </w:rPr>
              <w:t>接收</w:t>
            </w:r>
            <w:r w:rsidRPr="00AC414F">
              <w:rPr>
                <w:rFonts w:asciiTheme="minorEastAsia" w:hAnsiTheme="minorEastAsia"/>
                <w:sz w:val="24"/>
                <w:szCs w:val="24"/>
              </w:rPr>
              <w:t>和展示</w:t>
            </w:r>
            <w:r w:rsidRPr="00AC414F">
              <w:rPr>
                <w:rFonts w:asciiTheme="minorEastAsia" w:hAnsiTheme="minorEastAsia" w:hint="eastAsia"/>
                <w:sz w:val="24"/>
                <w:szCs w:val="24"/>
              </w:rPr>
              <w:t>，</w:t>
            </w:r>
            <w:r w:rsidRPr="00AC414F">
              <w:rPr>
                <w:rFonts w:asciiTheme="minorEastAsia" w:hAnsiTheme="minorEastAsia"/>
                <w:sz w:val="24"/>
                <w:szCs w:val="24"/>
              </w:rPr>
              <w:t>并可设置是否</w:t>
            </w:r>
            <w:r w:rsidRPr="00AC414F">
              <w:rPr>
                <w:rFonts w:asciiTheme="minorEastAsia" w:hAnsiTheme="minorEastAsia" w:hint="eastAsia"/>
                <w:sz w:val="24"/>
                <w:szCs w:val="24"/>
              </w:rPr>
              <w:t>阅读</w:t>
            </w:r>
            <w:r w:rsidRPr="00AC414F">
              <w:rPr>
                <w:rFonts w:asciiTheme="minorEastAsia" w:hAnsiTheme="minorEastAsia"/>
                <w:sz w:val="24"/>
                <w:szCs w:val="24"/>
              </w:rPr>
              <w:t>。</w:t>
            </w:r>
          </w:p>
          <w:p w:rsidR="00D95B76" w:rsidRPr="00AC414F" w:rsidRDefault="00D95B76" w:rsidP="00D95B76">
            <w:pPr>
              <w:pStyle w:val="aa"/>
              <w:numPr>
                <w:ilvl w:val="0"/>
                <w:numId w:val="29"/>
              </w:numPr>
              <w:ind w:firstLineChars="0"/>
              <w:rPr>
                <w:rFonts w:asciiTheme="minorEastAsia" w:hAnsiTheme="minorEastAsia"/>
                <w:sz w:val="24"/>
                <w:szCs w:val="24"/>
              </w:rPr>
            </w:pPr>
            <w:r w:rsidRPr="00AC414F">
              <w:rPr>
                <w:rFonts w:asciiTheme="minorEastAsia" w:hAnsiTheme="minorEastAsia" w:hint="eastAsia"/>
                <w:sz w:val="24"/>
                <w:szCs w:val="24"/>
              </w:rPr>
              <w:t>工作台</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系统</w:t>
            </w:r>
            <w:r w:rsidRPr="00AC414F">
              <w:rPr>
                <w:rFonts w:asciiTheme="minorEastAsia" w:hAnsiTheme="minorEastAsia"/>
                <w:sz w:val="24"/>
                <w:szCs w:val="24"/>
              </w:rPr>
              <w:t>工作台主页，对各系统的关键数据、</w:t>
            </w:r>
            <w:r w:rsidRPr="00AC414F">
              <w:rPr>
                <w:rFonts w:asciiTheme="minorEastAsia" w:hAnsiTheme="minorEastAsia" w:hint="eastAsia"/>
                <w:sz w:val="24"/>
                <w:szCs w:val="24"/>
              </w:rPr>
              <w:t>待办</w:t>
            </w:r>
            <w:r w:rsidRPr="00AC414F">
              <w:rPr>
                <w:rFonts w:asciiTheme="minorEastAsia" w:hAnsiTheme="minorEastAsia"/>
                <w:sz w:val="24"/>
                <w:szCs w:val="24"/>
              </w:rPr>
              <w:t>数据、</w:t>
            </w:r>
            <w:r w:rsidRPr="00AC414F">
              <w:rPr>
                <w:rFonts w:asciiTheme="minorEastAsia" w:hAnsiTheme="minorEastAsia" w:hint="eastAsia"/>
                <w:sz w:val="24"/>
                <w:szCs w:val="24"/>
              </w:rPr>
              <w:t>提醒</w:t>
            </w:r>
            <w:r w:rsidRPr="00AC414F">
              <w:rPr>
                <w:rFonts w:asciiTheme="minorEastAsia" w:hAnsiTheme="minorEastAsia"/>
                <w:sz w:val="24"/>
                <w:szCs w:val="24"/>
              </w:rPr>
              <w:t>数据进行最新</w:t>
            </w:r>
            <w:r w:rsidRPr="00AC414F">
              <w:rPr>
                <w:rFonts w:asciiTheme="minorEastAsia" w:hAnsiTheme="minorEastAsia" w:hint="eastAsia"/>
                <w:sz w:val="24"/>
                <w:szCs w:val="24"/>
              </w:rPr>
              <w:t>信息</w:t>
            </w:r>
            <w:r w:rsidRPr="00AC414F">
              <w:rPr>
                <w:rFonts w:asciiTheme="minorEastAsia" w:hAnsiTheme="minorEastAsia"/>
                <w:sz w:val="24"/>
                <w:szCs w:val="24"/>
              </w:rPr>
              <w:t>的统一展示，并提供快捷办理</w:t>
            </w:r>
            <w:r w:rsidRPr="00AC414F">
              <w:rPr>
                <w:rFonts w:asciiTheme="minorEastAsia" w:hAnsiTheme="minorEastAsia" w:hint="eastAsia"/>
                <w:sz w:val="24"/>
                <w:szCs w:val="24"/>
              </w:rPr>
              <w:t>入口，对</w:t>
            </w:r>
            <w:r w:rsidRPr="00AC414F">
              <w:rPr>
                <w:rFonts w:asciiTheme="minorEastAsia" w:hAnsiTheme="minorEastAsia"/>
                <w:sz w:val="24"/>
                <w:szCs w:val="24"/>
              </w:rPr>
              <w:t>关键数据</w:t>
            </w:r>
            <w:r w:rsidRPr="00AC414F">
              <w:rPr>
                <w:rFonts w:asciiTheme="minorEastAsia" w:hAnsiTheme="minorEastAsia" w:hint="eastAsia"/>
                <w:sz w:val="24"/>
                <w:szCs w:val="24"/>
              </w:rPr>
              <w:t>进行</w:t>
            </w:r>
            <w:r w:rsidRPr="00AC414F">
              <w:rPr>
                <w:rFonts w:asciiTheme="minorEastAsia" w:hAnsiTheme="minorEastAsia"/>
                <w:sz w:val="24"/>
                <w:szCs w:val="24"/>
              </w:rPr>
              <w:t>整体分析展示，提供其他软件系统的链接导航。</w:t>
            </w:r>
          </w:p>
          <w:p w:rsidR="00D95B76" w:rsidRPr="00AC414F" w:rsidRDefault="00D95B76" w:rsidP="00D95B76">
            <w:pPr>
              <w:pStyle w:val="aa"/>
              <w:numPr>
                <w:ilvl w:val="0"/>
                <w:numId w:val="29"/>
              </w:numPr>
              <w:ind w:firstLineChars="0"/>
              <w:rPr>
                <w:rFonts w:asciiTheme="minorEastAsia" w:hAnsiTheme="minorEastAsia"/>
                <w:sz w:val="24"/>
                <w:szCs w:val="24"/>
              </w:rPr>
            </w:pPr>
            <w:r w:rsidRPr="00AC414F">
              <w:rPr>
                <w:rFonts w:asciiTheme="minorEastAsia" w:hAnsiTheme="minorEastAsia"/>
                <w:sz w:val="24"/>
                <w:szCs w:val="24"/>
              </w:rPr>
              <w:t>用户登录</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用户</w:t>
            </w:r>
            <w:r w:rsidRPr="00AC414F">
              <w:rPr>
                <w:rFonts w:asciiTheme="minorEastAsia" w:hAnsiTheme="minorEastAsia"/>
                <w:sz w:val="24"/>
                <w:szCs w:val="24"/>
              </w:rPr>
              <w:t>登录、</w:t>
            </w:r>
            <w:r w:rsidRPr="00AC414F">
              <w:rPr>
                <w:rFonts w:asciiTheme="minorEastAsia" w:hAnsiTheme="minorEastAsia" w:hint="eastAsia"/>
                <w:sz w:val="24"/>
                <w:szCs w:val="24"/>
              </w:rPr>
              <w:t>退出，</w:t>
            </w:r>
            <w:r w:rsidRPr="00AC414F">
              <w:rPr>
                <w:rFonts w:asciiTheme="minorEastAsia" w:hAnsiTheme="minorEastAsia"/>
                <w:sz w:val="24"/>
                <w:szCs w:val="24"/>
              </w:rPr>
              <w:t>个人信息查看及密码修改。</w:t>
            </w:r>
          </w:p>
        </w:tc>
        <w:tc>
          <w:tcPr>
            <w:tcW w:w="851"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t>套</w:t>
            </w:r>
          </w:p>
        </w:tc>
        <w:tc>
          <w:tcPr>
            <w:tcW w:w="850"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t>1</w:t>
            </w:r>
          </w:p>
        </w:tc>
        <w:tc>
          <w:tcPr>
            <w:tcW w:w="1197" w:type="dxa"/>
            <w:shd w:val="clear" w:color="auto" w:fill="auto"/>
            <w:vAlign w:val="center"/>
          </w:tcPr>
          <w:p w:rsidR="00D95B76" w:rsidRPr="00AC414F" w:rsidRDefault="00D95B76" w:rsidP="00F1614A">
            <w:pPr>
              <w:widowControl/>
              <w:spacing w:line="360" w:lineRule="atLeast"/>
              <w:jc w:val="center"/>
              <w:rPr>
                <w:rFonts w:asciiTheme="minorEastAsia" w:hAnsiTheme="minorEastAsia" w:cs="仿宋"/>
                <w:kern w:val="0"/>
                <w:sz w:val="24"/>
                <w:szCs w:val="24"/>
              </w:rPr>
            </w:pPr>
            <w:r w:rsidRPr="00AC414F">
              <w:rPr>
                <w:rFonts w:asciiTheme="minorEastAsia" w:hAnsiTheme="minorEastAsia" w:cs="仿宋" w:hint="eastAsia"/>
                <w:kern w:val="0"/>
                <w:sz w:val="24"/>
                <w:szCs w:val="24"/>
              </w:rPr>
              <w:t>否</w:t>
            </w:r>
          </w:p>
        </w:tc>
      </w:tr>
      <w:tr w:rsidR="00D95B76" w:rsidRPr="00AC414F" w:rsidTr="00F1614A">
        <w:trPr>
          <w:trHeight w:val="637"/>
        </w:trPr>
        <w:tc>
          <w:tcPr>
            <w:tcW w:w="642"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8</w:t>
            </w:r>
          </w:p>
        </w:tc>
        <w:tc>
          <w:tcPr>
            <w:tcW w:w="891"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系统基础</w:t>
            </w:r>
            <w:r w:rsidRPr="00AC414F">
              <w:rPr>
                <w:rFonts w:asciiTheme="minorEastAsia" w:hAnsiTheme="minorEastAsia"/>
                <w:sz w:val="24"/>
                <w:szCs w:val="24"/>
              </w:rPr>
              <w:t>管理</w:t>
            </w:r>
            <w:r w:rsidRPr="00AC414F">
              <w:rPr>
                <w:rFonts w:asciiTheme="minorEastAsia" w:hAnsiTheme="minorEastAsia"/>
                <w:sz w:val="24"/>
                <w:szCs w:val="24"/>
              </w:rPr>
              <w:lastRenderedPageBreak/>
              <w:t>系统</w:t>
            </w:r>
          </w:p>
        </w:tc>
        <w:tc>
          <w:tcPr>
            <w:tcW w:w="4809" w:type="dxa"/>
            <w:shd w:val="clear" w:color="auto" w:fill="auto"/>
            <w:tcMar>
              <w:top w:w="0" w:type="dxa"/>
              <w:left w:w="105" w:type="dxa"/>
              <w:bottom w:w="0" w:type="dxa"/>
              <w:right w:w="105" w:type="dxa"/>
            </w:tcMar>
            <w:vAlign w:val="center"/>
          </w:tcPr>
          <w:p w:rsidR="00D95B76" w:rsidRPr="00AC414F" w:rsidRDefault="00D95B76" w:rsidP="00D95B76">
            <w:pPr>
              <w:pStyle w:val="aa"/>
              <w:numPr>
                <w:ilvl w:val="0"/>
                <w:numId w:val="30"/>
              </w:numPr>
              <w:ind w:firstLineChars="0"/>
              <w:rPr>
                <w:rFonts w:asciiTheme="minorEastAsia" w:hAnsiTheme="minorEastAsia"/>
                <w:sz w:val="24"/>
                <w:szCs w:val="24"/>
              </w:rPr>
            </w:pPr>
            <w:r w:rsidRPr="00AC414F">
              <w:rPr>
                <w:rFonts w:asciiTheme="minorEastAsia" w:hAnsiTheme="minorEastAsia" w:hint="eastAsia"/>
                <w:sz w:val="24"/>
                <w:szCs w:val="24"/>
              </w:rPr>
              <w:lastRenderedPageBreak/>
              <w:t>运行</w:t>
            </w:r>
            <w:r w:rsidRPr="00AC414F">
              <w:rPr>
                <w:rFonts w:asciiTheme="minorEastAsia" w:hAnsiTheme="minorEastAsia"/>
                <w:sz w:val="24"/>
                <w:szCs w:val="24"/>
              </w:rPr>
              <w:t>支撑系统</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包括软件</w:t>
            </w:r>
            <w:r w:rsidRPr="00AC414F">
              <w:rPr>
                <w:rFonts w:asciiTheme="minorEastAsia" w:hAnsiTheme="minorEastAsia"/>
                <w:sz w:val="24"/>
                <w:szCs w:val="24"/>
              </w:rPr>
              <w:t>系统基础框架的</w:t>
            </w:r>
            <w:r w:rsidRPr="00AC414F">
              <w:rPr>
                <w:rFonts w:asciiTheme="minorEastAsia" w:hAnsiTheme="minorEastAsia" w:hint="eastAsia"/>
                <w:sz w:val="24"/>
                <w:szCs w:val="24"/>
              </w:rPr>
              <w:t>工作流</w:t>
            </w:r>
            <w:r w:rsidRPr="00AC414F">
              <w:rPr>
                <w:rFonts w:asciiTheme="minorEastAsia" w:hAnsiTheme="minorEastAsia"/>
                <w:sz w:val="24"/>
                <w:szCs w:val="24"/>
              </w:rPr>
              <w:t>引擎系统、系统框架</w:t>
            </w:r>
            <w:r w:rsidRPr="00AC414F">
              <w:rPr>
                <w:rFonts w:asciiTheme="minorEastAsia" w:hAnsiTheme="minorEastAsia" w:hint="eastAsia"/>
                <w:sz w:val="24"/>
                <w:szCs w:val="24"/>
              </w:rPr>
              <w:t>支撑</w:t>
            </w:r>
            <w:r w:rsidRPr="00AC414F">
              <w:rPr>
                <w:rFonts w:asciiTheme="minorEastAsia" w:hAnsiTheme="minorEastAsia"/>
                <w:sz w:val="24"/>
                <w:szCs w:val="24"/>
              </w:rPr>
              <w:t>系统</w:t>
            </w:r>
            <w:r w:rsidRPr="00AC414F">
              <w:rPr>
                <w:rFonts w:asciiTheme="minorEastAsia" w:hAnsiTheme="minorEastAsia" w:hint="eastAsia"/>
                <w:sz w:val="24"/>
                <w:szCs w:val="24"/>
              </w:rPr>
              <w:t>、</w:t>
            </w:r>
            <w:r w:rsidRPr="00AC414F">
              <w:rPr>
                <w:rFonts w:asciiTheme="minorEastAsia" w:hAnsiTheme="minorEastAsia"/>
                <w:sz w:val="24"/>
                <w:szCs w:val="24"/>
              </w:rPr>
              <w:t>消息引擎系统。</w:t>
            </w:r>
          </w:p>
          <w:p w:rsidR="00D95B76" w:rsidRPr="00AC414F" w:rsidRDefault="00D95B76" w:rsidP="00D95B76">
            <w:pPr>
              <w:pStyle w:val="aa"/>
              <w:numPr>
                <w:ilvl w:val="0"/>
                <w:numId w:val="30"/>
              </w:numPr>
              <w:ind w:firstLineChars="0"/>
              <w:rPr>
                <w:rFonts w:asciiTheme="minorEastAsia" w:hAnsiTheme="minorEastAsia"/>
                <w:sz w:val="24"/>
                <w:szCs w:val="24"/>
              </w:rPr>
            </w:pPr>
            <w:r w:rsidRPr="00AC414F">
              <w:rPr>
                <w:rFonts w:asciiTheme="minorEastAsia" w:hAnsiTheme="minorEastAsia" w:hint="eastAsia"/>
                <w:sz w:val="24"/>
                <w:szCs w:val="24"/>
              </w:rPr>
              <w:lastRenderedPageBreak/>
              <w:t>系统</w:t>
            </w:r>
            <w:r w:rsidRPr="00AC414F">
              <w:rPr>
                <w:rFonts w:asciiTheme="minorEastAsia" w:hAnsiTheme="minorEastAsia"/>
                <w:sz w:val="24"/>
                <w:szCs w:val="24"/>
              </w:rPr>
              <w:t>基础</w:t>
            </w:r>
            <w:r w:rsidRPr="00AC414F">
              <w:rPr>
                <w:rFonts w:asciiTheme="minorEastAsia" w:hAnsiTheme="minorEastAsia" w:hint="eastAsia"/>
                <w:sz w:val="24"/>
                <w:szCs w:val="24"/>
              </w:rPr>
              <w:t>管理</w:t>
            </w:r>
          </w:p>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包括</w:t>
            </w:r>
            <w:r w:rsidRPr="00AC414F">
              <w:rPr>
                <w:rFonts w:asciiTheme="minorEastAsia" w:hAnsiTheme="minorEastAsia"/>
                <w:sz w:val="24"/>
                <w:szCs w:val="24"/>
              </w:rPr>
              <w:t>用户管理、组织管理、</w:t>
            </w:r>
            <w:r w:rsidRPr="00AC414F">
              <w:rPr>
                <w:rFonts w:asciiTheme="minorEastAsia" w:hAnsiTheme="minorEastAsia" w:hint="eastAsia"/>
                <w:sz w:val="24"/>
                <w:szCs w:val="24"/>
              </w:rPr>
              <w:t>角色</w:t>
            </w:r>
            <w:r w:rsidRPr="00AC414F">
              <w:rPr>
                <w:rFonts w:asciiTheme="minorEastAsia" w:hAnsiTheme="minorEastAsia"/>
                <w:sz w:val="24"/>
                <w:szCs w:val="24"/>
              </w:rPr>
              <w:t>管理、权限管理、</w:t>
            </w:r>
            <w:r w:rsidRPr="00AC414F">
              <w:rPr>
                <w:rFonts w:asciiTheme="minorEastAsia" w:hAnsiTheme="minorEastAsia" w:hint="eastAsia"/>
                <w:sz w:val="24"/>
                <w:szCs w:val="24"/>
              </w:rPr>
              <w:t>数据</w:t>
            </w:r>
            <w:r w:rsidRPr="00AC414F">
              <w:rPr>
                <w:rFonts w:asciiTheme="minorEastAsia" w:hAnsiTheme="minorEastAsia"/>
                <w:sz w:val="24"/>
                <w:szCs w:val="24"/>
              </w:rPr>
              <w:t>字典、系统配置等</w:t>
            </w:r>
          </w:p>
        </w:tc>
        <w:tc>
          <w:tcPr>
            <w:tcW w:w="851"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lastRenderedPageBreak/>
              <w:t>套</w:t>
            </w:r>
          </w:p>
        </w:tc>
        <w:tc>
          <w:tcPr>
            <w:tcW w:w="850"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t>1</w:t>
            </w:r>
          </w:p>
        </w:tc>
        <w:tc>
          <w:tcPr>
            <w:tcW w:w="1197" w:type="dxa"/>
            <w:shd w:val="clear" w:color="auto" w:fill="auto"/>
            <w:vAlign w:val="center"/>
          </w:tcPr>
          <w:p w:rsidR="00D95B76" w:rsidRPr="00AC414F" w:rsidRDefault="00D95B76" w:rsidP="00F1614A">
            <w:pPr>
              <w:widowControl/>
              <w:spacing w:line="360" w:lineRule="atLeast"/>
              <w:jc w:val="center"/>
              <w:rPr>
                <w:rFonts w:asciiTheme="minorEastAsia" w:hAnsiTheme="minorEastAsia" w:cs="仿宋"/>
                <w:kern w:val="0"/>
                <w:sz w:val="24"/>
                <w:szCs w:val="24"/>
              </w:rPr>
            </w:pPr>
            <w:r w:rsidRPr="00AC414F">
              <w:rPr>
                <w:rFonts w:asciiTheme="minorEastAsia" w:hAnsiTheme="minorEastAsia" w:cs="仿宋" w:hint="eastAsia"/>
                <w:kern w:val="0"/>
                <w:sz w:val="24"/>
                <w:szCs w:val="24"/>
              </w:rPr>
              <w:t>否</w:t>
            </w:r>
          </w:p>
        </w:tc>
      </w:tr>
      <w:tr w:rsidR="00D95B76" w:rsidRPr="00AC414F" w:rsidTr="00F1614A">
        <w:trPr>
          <w:trHeight w:val="637"/>
        </w:trPr>
        <w:tc>
          <w:tcPr>
            <w:tcW w:w="642"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lastRenderedPageBreak/>
              <w:t>9</w:t>
            </w:r>
          </w:p>
        </w:tc>
        <w:tc>
          <w:tcPr>
            <w:tcW w:w="891"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手机</w:t>
            </w:r>
            <w:r w:rsidRPr="00AC414F">
              <w:rPr>
                <w:rFonts w:asciiTheme="minorEastAsia" w:hAnsiTheme="minorEastAsia"/>
                <w:sz w:val="24"/>
                <w:szCs w:val="24"/>
              </w:rPr>
              <w:t>APP移动工作系统</w:t>
            </w:r>
          </w:p>
        </w:tc>
        <w:tc>
          <w:tcPr>
            <w:tcW w:w="4809" w:type="dxa"/>
            <w:shd w:val="clear" w:color="auto" w:fill="auto"/>
            <w:tcMar>
              <w:top w:w="0" w:type="dxa"/>
              <w:left w:w="105" w:type="dxa"/>
              <w:bottom w:w="0" w:type="dxa"/>
              <w:right w:w="105" w:type="dxa"/>
            </w:tcMar>
            <w:vAlign w:val="center"/>
          </w:tcPr>
          <w:p w:rsidR="00D95B76" w:rsidRPr="00AC414F" w:rsidRDefault="00D95B76" w:rsidP="00F1614A">
            <w:pPr>
              <w:rPr>
                <w:rFonts w:asciiTheme="minorEastAsia" w:hAnsiTheme="minorEastAsia"/>
                <w:sz w:val="24"/>
                <w:szCs w:val="24"/>
              </w:rPr>
            </w:pPr>
            <w:r w:rsidRPr="00AC414F">
              <w:rPr>
                <w:rFonts w:asciiTheme="minorEastAsia" w:hAnsiTheme="minorEastAsia" w:hint="eastAsia"/>
                <w:sz w:val="24"/>
                <w:szCs w:val="24"/>
              </w:rPr>
              <w:t>APP移动版和</w:t>
            </w:r>
            <w:r w:rsidRPr="00AC414F">
              <w:rPr>
                <w:rFonts w:asciiTheme="minorEastAsia" w:hAnsiTheme="minorEastAsia"/>
                <w:sz w:val="24"/>
                <w:szCs w:val="24"/>
              </w:rPr>
              <w:t>简易</w:t>
            </w:r>
            <w:proofErr w:type="gramStart"/>
            <w:r w:rsidRPr="00AC414F">
              <w:rPr>
                <w:rFonts w:asciiTheme="minorEastAsia" w:hAnsiTheme="minorEastAsia"/>
                <w:sz w:val="24"/>
                <w:szCs w:val="24"/>
              </w:rPr>
              <w:t>版业务</w:t>
            </w:r>
            <w:proofErr w:type="gramEnd"/>
            <w:r w:rsidRPr="00AC414F">
              <w:rPr>
                <w:rFonts w:asciiTheme="minorEastAsia" w:hAnsiTheme="minorEastAsia"/>
                <w:sz w:val="24"/>
                <w:szCs w:val="24"/>
              </w:rPr>
              <w:t>工作系统</w:t>
            </w:r>
          </w:p>
          <w:p w:rsidR="00D95B76" w:rsidRPr="00AC414F" w:rsidRDefault="00D95B76" w:rsidP="00D95B76">
            <w:pPr>
              <w:pStyle w:val="aa"/>
              <w:numPr>
                <w:ilvl w:val="0"/>
                <w:numId w:val="31"/>
              </w:numPr>
              <w:ind w:firstLineChars="0"/>
              <w:rPr>
                <w:rFonts w:asciiTheme="minorEastAsia" w:hAnsiTheme="minorEastAsia"/>
                <w:sz w:val="24"/>
                <w:szCs w:val="24"/>
              </w:rPr>
            </w:pPr>
            <w:r w:rsidRPr="00AC414F">
              <w:rPr>
                <w:rFonts w:asciiTheme="minorEastAsia" w:hAnsiTheme="minorEastAsia" w:hint="eastAsia"/>
                <w:sz w:val="24"/>
                <w:szCs w:val="24"/>
              </w:rPr>
              <w:t>用户</w:t>
            </w:r>
            <w:r w:rsidRPr="00AC414F">
              <w:rPr>
                <w:rFonts w:asciiTheme="minorEastAsia" w:hAnsiTheme="minorEastAsia"/>
                <w:sz w:val="24"/>
                <w:szCs w:val="24"/>
              </w:rPr>
              <w:t>登录</w:t>
            </w:r>
          </w:p>
          <w:p w:rsidR="00D95B76" w:rsidRPr="00AC414F" w:rsidRDefault="00D95B76" w:rsidP="00D95B76">
            <w:pPr>
              <w:pStyle w:val="aa"/>
              <w:numPr>
                <w:ilvl w:val="0"/>
                <w:numId w:val="31"/>
              </w:numPr>
              <w:ind w:firstLineChars="0"/>
              <w:rPr>
                <w:rFonts w:asciiTheme="minorEastAsia" w:hAnsiTheme="minorEastAsia"/>
                <w:sz w:val="24"/>
                <w:szCs w:val="24"/>
              </w:rPr>
            </w:pPr>
            <w:r w:rsidRPr="00AC414F">
              <w:rPr>
                <w:rFonts w:asciiTheme="minorEastAsia" w:hAnsiTheme="minorEastAsia" w:hint="eastAsia"/>
                <w:sz w:val="24"/>
                <w:szCs w:val="24"/>
              </w:rPr>
              <w:t>工作台</w:t>
            </w:r>
            <w:r w:rsidRPr="00AC414F">
              <w:rPr>
                <w:rFonts w:asciiTheme="minorEastAsia" w:hAnsiTheme="minorEastAsia"/>
                <w:sz w:val="24"/>
                <w:szCs w:val="24"/>
              </w:rPr>
              <w:t>首页</w:t>
            </w:r>
          </w:p>
          <w:p w:rsidR="00D95B76" w:rsidRPr="00AC414F" w:rsidRDefault="00D95B76" w:rsidP="00D95B76">
            <w:pPr>
              <w:pStyle w:val="aa"/>
              <w:numPr>
                <w:ilvl w:val="0"/>
                <w:numId w:val="31"/>
              </w:numPr>
              <w:ind w:firstLineChars="0"/>
              <w:rPr>
                <w:rFonts w:asciiTheme="minorEastAsia" w:hAnsiTheme="minorEastAsia"/>
                <w:sz w:val="24"/>
                <w:szCs w:val="24"/>
              </w:rPr>
            </w:pPr>
            <w:r w:rsidRPr="00AC414F">
              <w:rPr>
                <w:rFonts w:asciiTheme="minorEastAsia" w:hAnsiTheme="minorEastAsia" w:hint="eastAsia"/>
                <w:sz w:val="24"/>
                <w:szCs w:val="24"/>
              </w:rPr>
              <w:t>我</w:t>
            </w:r>
            <w:r w:rsidRPr="00AC414F">
              <w:rPr>
                <w:rFonts w:asciiTheme="minorEastAsia" w:hAnsiTheme="minorEastAsia"/>
                <w:sz w:val="24"/>
                <w:szCs w:val="24"/>
              </w:rPr>
              <w:t>的</w:t>
            </w:r>
            <w:r w:rsidRPr="00AC414F">
              <w:rPr>
                <w:rFonts w:asciiTheme="minorEastAsia" w:hAnsiTheme="minorEastAsia" w:hint="eastAsia"/>
                <w:sz w:val="24"/>
                <w:szCs w:val="24"/>
              </w:rPr>
              <w:t>消息，</w:t>
            </w:r>
            <w:r w:rsidRPr="00AC414F">
              <w:rPr>
                <w:rFonts w:asciiTheme="minorEastAsia" w:hAnsiTheme="minorEastAsia"/>
                <w:sz w:val="24"/>
                <w:szCs w:val="24"/>
              </w:rPr>
              <w:t>各类业务</w:t>
            </w:r>
            <w:r w:rsidRPr="00AC414F">
              <w:rPr>
                <w:rFonts w:asciiTheme="minorEastAsia" w:hAnsiTheme="minorEastAsia" w:hint="eastAsia"/>
                <w:sz w:val="24"/>
                <w:szCs w:val="24"/>
              </w:rPr>
              <w:t>提醒</w:t>
            </w:r>
            <w:r w:rsidRPr="00AC414F">
              <w:rPr>
                <w:rFonts w:asciiTheme="minorEastAsia" w:hAnsiTheme="minorEastAsia"/>
                <w:sz w:val="24"/>
                <w:szCs w:val="24"/>
              </w:rPr>
              <w:t>信息展示和阅办</w:t>
            </w:r>
          </w:p>
          <w:p w:rsidR="00D95B76" w:rsidRPr="00AC414F" w:rsidRDefault="00D95B76" w:rsidP="00D95B76">
            <w:pPr>
              <w:pStyle w:val="aa"/>
              <w:numPr>
                <w:ilvl w:val="0"/>
                <w:numId w:val="31"/>
              </w:numPr>
              <w:ind w:firstLineChars="0"/>
              <w:rPr>
                <w:rFonts w:asciiTheme="minorEastAsia" w:hAnsiTheme="minorEastAsia"/>
                <w:sz w:val="24"/>
                <w:szCs w:val="24"/>
              </w:rPr>
            </w:pPr>
            <w:r w:rsidRPr="00AC414F">
              <w:rPr>
                <w:rFonts w:asciiTheme="minorEastAsia" w:hAnsiTheme="minorEastAsia" w:hint="eastAsia"/>
                <w:sz w:val="24"/>
                <w:szCs w:val="24"/>
              </w:rPr>
              <w:t>实况</w:t>
            </w:r>
            <w:r w:rsidRPr="00AC414F">
              <w:rPr>
                <w:rFonts w:asciiTheme="minorEastAsia" w:hAnsiTheme="minorEastAsia"/>
                <w:sz w:val="24"/>
                <w:szCs w:val="24"/>
              </w:rPr>
              <w:t>监测数据查询</w:t>
            </w:r>
            <w:r w:rsidRPr="00AC414F">
              <w:rPr>
                <w:rFonts w:asciiTheme="minorEastAsia" w:hAnsiTheme="minorEastAsia" w:hint="eastAsia"/>
                <w:sz w:val="24"/>
                <w:szCs w:val="24"/>
              </w:rPr>
              <w:t>、</w:t>
            </w:r>
            <w:r w:rsidRPr="00AC414F">
              <w:rPr>
                <w:rFonts w:asciiTheme="minorEastAsia" w:hAnsiTheme="minorEastAsia"/>
                <w:sz w:val="24"/>
                <w:szCs w:val="24"/>
              </w:rPr>
              <w:t>预警提醒、故障提醒</w:t>
            </w:r>
          </w:p>
          <w:p w:rsidR="00D95B76" w:rsidRPr="00AC414F" w:rsidRDefault="00D95B76" w:rsidP="00D95B76">
            <w:pPr>
              <w:pStyle w:val="aa"/>
              <w:numPr>
                <w:ilvl w:val="0"/>
                <w:numId w:val="31"/>
              </w:numPr>
              <w:ind w:firstLineChars="0"/>
              <w:rPr>
                <w:rFonts w:asciiTheme="minorEastAsia" w:hAnsiTheme="minorEastAsia"/>
                <w:sz w:val="24"/>
                <w:szCs w:val="24"/>
              </w:rPr>
            </w:pPr>
            <w:r w:rsidRPr="00AC414F">
              <w:rPr>
                <w:rFonts w:asciiTheme="minorEastAsia" w:hAnsiTheme="minorEastAsia" w:hint="eastAsia"/>
                <w:sz w:val="24"/>
                <w:szCs w:val="24"/>
              </w:rPr>
              <w:t>气象</w:t>
            </w:r>
            <w:r w:rsidRPr="00AC414F">
              <w:rPr>
                <w:rFonts w:asciiTheme="minorEastAsia" w:hAnsiTheme="minorEastAsia"/>
                <w:sz w:val="24"/>
                <w:szCs w:val="24"/>
              </w:rPr>
              <w:t>预警信息</w:t>
            </w:r>
            <w:r w:rsidRPr="00AC414F">
              <w:rPr>
                <w:rFonts w:asciiTheme="minorEastAsia" w:hAnsiTheme="minorEastAsia" w:hint="eastAsia"/>
                <w:sz w:val="24"/>
                <w:szCs w:val="24"/>
              </w:rPr>
              <w:t>，</w:t>
            </w:r>
            <w:r w:rsidRPr="00AC414F">
              <w:rPr>
                <w:rFonts w:asciiTheme="minorEastAsia" w:hAnsiTheme="minorEastAsia"/>
                <w:sz w:val="24"/>
                <w:szCs w:val="24"/>
              </w:rPr>
              <w:t>包括</w:t>
            </w:r>
            <w:r w:rsidRPr="00AC414F">
              <w:rPr>
                <w:rFonts w:asciiTheme="minorEastAsia" w:hAnsiTheme="minorEastAsia" w:hint="eastAsia"/>
                <w:sz w:val="24"/>
                <w:szCs w:val="24"/>
              </w:rPr>
              <w:t>预警</w:t>
            </w:r>
            <w:r w:rsidRPr="00AC414F">
              <w:rPr>
                <w:rFonts w:asciiTheme="minorEastAsia" w:hAnsiTheme="minorEastAsia"/>
                <w:sz w:val="24"/>
                <w:szCs w:val="24"/>
              </w:rPr>
              <w:t>发布和解除</w:t>
            </w:r>
          </w:p>
          <w:p w:rsidR="00D95B76" w:rsidRPr="00AC414F" w:rsidRDefault="00D95B76" w:rsidP="00D95B76">
            <w:pPr>
              <w:pStyle w:val="aa"/>
              <w:numPr>
                <w:ilvl w:val="0"/>
                <w:numId w:val="31"/>
              </w:numPr>
              <w:ind w:firstLineChars="0"/>
              <w:rPr>
                <w:rFonts w:asciiTheme="minorEastAsia" w:hAnsiTheme="minorEastAsia"/>
                <w:sz w:val="24"/>
                <w:szCs w:val="24"/>
              </w:rPr>
            </w:pPr>
            <w:r w:rsidRPr="00AC414F">
              <w:rPr>
                <w:rFonts w:asciiTheme="minorEastAsia" w:hAnsiTheme="minorEastAsia" w:hint="eastAsia"/>
                <w:sz w:val="24"/>
                <w:szCs w:val="24"/>
              </w:rPr>
              <w:t>工作任务</w:t>
            </w:r>
            <w:r w:rsidRPr="00AC414F">
              <w:rPr>
                <w:rFonts w:asciiTheme="minorEastAsia" w:hAnsiTheme="minorEastAsia"/>
                <w:sz w:val="24"/>
                <w:szCs w:val="24"/>
              </w:rPr>
              <w:t>，</w:t>
            </w:r>
            <w:r w:rsidRPr="00AC414F">
              <w:rPr>
                <w:rFonts w:asciiTheme="minorEastAsia" w:hAnsiTheme="minorEastAsia" w:hint="eastAsia"/>
                <w:sz w:val="24"/>
                <w:szCs w:val="24"/>
              </w:rPr>
              <w:t>包括任务</w:t>
            </w:r>
            <w:r w:rsidRPr="00AC414F">
              <w:rPr>
                <w:rFonts w:asciiTheme="minorEastAsia" w:hAnsiTheme="minorEastAsia"/>
                <w:sz w:val="24"/>
                <w:szCs w:val="24"/>
              </w:rPr>
              <w:t>查询、汇报、督办</w:t>
            </w:r>
            <w:r w:rsidRPr="00AC414F">
              <w:rPr>
                <w:rFonts w:asciiTheme="minorEastAsia" w:hAnsiTheme="minorEastAsia" w:hint="eastAsia"/>
                <w:sz w:val="24"/>
                <w:szCs w:val="24"/>
              </w:rPr>
              <w:t>、</w:t>
            </w:r>
            <w:r w:rsidRPr="00AC414F">
              <w:rPr>
                <w:rFonts w:asciiTheme="minorEastAsia" w:hAnsiTheme="minorEastAsia"/>
                <w:sz w:val="24"/>
                <w:szCs w:val="24"/>
              </w:rPr>
              <w:t>提醒</w:t>
            </w:r>
          </w:p>
          <w:p w:rsidR="00D95B76" w:rsidRPr="00AC414F" w:rsidRDefault="00D95B76" w:rsidP="00D95B76">
            <w:pPr>
              <w:pStyle w:val="aa"/>
              <w:numPr>
                <w:ilvl w:val="0"/>
                <w:numId w:val="31"/>
              </w:numPr>
              <w:ind w:firstLineChars="0"/>
              <w:rPr>
                <w:rFonts w:asciiTheme="minorEastAsia" w:hAnsiTheme="minorEastAsia"/>
                <w:sz w:val="24"/>
                <w:szCs w:val="24"/>
              </w:rPr>
            </w:pPr>
            <w:r w:rsidRPr="00AC414F">
              <w:rPr>
                <w:rFonts w:asciiTheme="minorEastAsia" w:hAnsiTheme="minorEastAsia" w:hint="eastAsia"/>
                <w:sz w:val="24"/>
                <w:szCs w:val="24"/>
              </w:rPr>
              <w:t>工作</w:t>
            </w:r>
            <w:r w:rsidRPr="00AC414F">
              <w:rPr>
                <w:rFonts w:asciiTheme="minorEastAsia" w:hAnsiTheme="minorEastAsia"/>
                <w:sz w:val="24"/>
                <w:szCs w:val="24"/>
              </w:rPr>
              <w:t>日程</w:t>
            </w:r>
            <w:r w:rsidRPr="00AC414F">
              <w:rPr>
                <w:rFonts w:asciiTheme="minorEastAsia" w:hAnsiTheme="minorEastAsia" w:hint="eastAsia"/>
                <w:sz w:val="24"/>
                <w:szCs w:val="24"/>
              </w:rPr>
              <w:t>，</w:t>
            </w:r>
            <w:r w:rsidRPr="00AC414F">
              <w:rPr>
                <w:rFonts w:asciiTheme="minorEastAsia" w:hAnsiTheme="minorEastAsia"/>
                <w:sz w:val="24"/>
                <w:szCs w:val="24"/>
              </w:rPr>
              <w:t>包括值班查询、日程</w:t>
            </w:r>
            <w:r w:rsidRPr="00AC414F">
              <w:rPr>
                <w:rFonts w:asciiTheme="minorEastAsia" w:hAnsiTheme="minorEastAsia" w:hint="eastAsia"/>
                <w:sz w:val="24"/>
                <w:szCs w:val="24"/>
              </w:rPr>
              <w:t>查询</w:t>
            </w:r>
            <w:r w:rsidRPr="00AC414F">
              <w:rPr>
                <w:rFonts w:asciiTheme="minorEastAsia" w:hAnsiTheme="minorEastAsia"/>
                <w:sz w:val="24"/>
                <w:szCs w:val="24"/>
              </w:rPr>
              <w:t>、日程提醒</w:t>
            </w:r>
          </w:p>
          <w:p w:rsidR="00D95B76" w:rsidRPr="00AC414F" w:rsidRDefault="00D95B76" w:rsidP="00D95B76">
            <w:pPr>
              <w:pStyle w:val="aa"/>
              <w:numPr>
                <w:ilvl w:val="0"/>
                <w:numId w:val="31"/>
              </w:numPr>
              <w:ind w:firstLineChars="0"/>
              <w:rPr>
                <w:rFonts w:asciiTheme="minorEastAsia" w:hAnsiTheme="minorEastAsia"/>
                <w:sz w:val="24"/>
                <w:szCs w:val="24"/>
              </w:rPr>
            </w:pPr>
            <w:r w:rsidRPr="00AC414F">
              <w:rPr>
                <w:rFonts w:asciiTheme="minorEastAsia" w:hAnsiTheme="minorEastAsia" w:hint="eastAsia"/>
                <w:sz w:val="24"/>
                <w:szCs w:val="24"/>
              </w:rPr>
              <w:t>气象项目</w:t>
            </w:r>
            <w:r w:rsidRPr="00AC414F">
              <w:rPr>
                <w:rFonts w:asciiTheme="minorEastAsia" w:hAnsiTheme="minorEastAsia"/>
                <w:sz w:val="24"/>
                <w:szCs w:val="24"/>
              </w:rPr>
              <w:t>，包括项目查询、计划查询、计划提醒</w:t>
            </w:r>
          </w:p>
          <w:p w:rsidR="00D95B76" w:rsidRPr="00AC414F" w:rsidRDefault="00D95B76" w:rsidP="00D95B76">
            <w:pPr>
              <w:pStyle w:val="aa"/>
              <w:numPr>
                <w:ilvl w:val="0"/>
                <w:numId w:val="31"/>
              </w:numPr>
              <w:ind w:firstLineChars="0"/>
              <w:rPr>
                <w:rFonts w:asciiTheme="minorEastAsia" w:hAnsiTheme="minorEastAsia"/>
                <w:sz w:val="24"/>
                <w:szCs w:val="24"/>
              </w:rPr>
            </w:pPr>
            <w:r w:rsidRPr="00AC414F">
              <w:rPr>
                <w:rFonts w:asciiTheme="minorEastAsia" w:hAnsiTheme="minorEastAsia" w:hint="eastAsia"/>
                <w:sz w:val="24"/>
                <w:szCs w:val="24"/>
              </w:rPr>
              <w:t>信息</w:t>
            </w:r>
            <w:r w:rsidRPr="00AC414F">
              <w:rPr>
                <w:rFonts w:asciiTheme="minorEastAsia" w:hAnsiTheme="minorEastAsia"/>
                <w:sz w:val="24"/>
                <w:szCs w:val="24"/>
              </w:rPr>
              <w:t>查阅，</w:t>
            </w:r>
            <w:r w:rsidRPr="00AC414F">
              <w:rPr>
                <w:rFonts w:asciiTheme="minorEastAsia" w:hAnsiTheme="minorEastAsia" w:hint="eastAsia"/>
                <w:sz w:val="24"/>
                <w:szCs w:val="24"/>
              </w:rPr>
              <w:t>对信息</w:t>
            </w:r>
            <w:r w:rsidRPr="00AC414F">
              <w:rPr>
                <w:rFonts w:asciiTheme="minorEastAsia" w:hAnsiTheme="minorEastAsia"/>
                <w:sz w:val="24"/>
                <w:szCs w:val="24"/>
              </w:rPr>
              <w:t>发布系统发布信息的手机端</w:t>
            </w:r>
            <w:r w:rsidRPr="00AC414F">
              <w:rPr>
                <w:rFonts w:asciiTheme="minorEastAsia" w:hAnsiTheme="minorEastAsia" w:hint="eastAsia"/>
                <w:sz w:val="24"/>
                <w:szCs w:val="24"/>
              </w:rPr>
              <w:t>查询</w:t>
            </w:r>
            <w:r w:rsidRPr="00AC414F">
              <w:rPr>
                <w:rFonts w:asciiTheme="minorEastAsia" w:hAnsiTheme="minorEastAsia"/>
                <w:sz w:val="24"/>
                <w:szCs w:val="24"/>
              </w:rPr>
              <w:t>展示</w:t>
            </w:r>
          </w:p>
        </w:tc>
        <w:tc>
          <w:tcPr>
            <w:tcW w:w="851"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t>套</w:t>
            </w:r>
          </w:p>
        </w:tc>
        <w:tc>
          <w:tcPr>
            <w:tcW w:w="850" w:type="dxa"/>
            <w:shd w:val="clear" w:color="auto" w:fill="auto"/>
            <w:tcMar>
              <w:top w:w="0" w:type="dxa"/>
              <w:left w:w="105" w:type="dxa"/>
              <w:bottom w:w="0" w:type="dxa"/>
              <w:right w:w="105" w:type="dxa"/>
            </w:tcMar>
            <w:vAlign w:val="center"/>
          </w:tcPr>
          <w:p w:rsidR="00D95B76" w:rsidRPr="00AC414F" w:rsidRDefault="00D95B76" w:rsidP="00F1614A">
            <w:pPr>
              <w:widowControl/>
              <w:spacing w:line="360" w:lineRule="atLeast"/>
              <w:jc w:val="center"/>
              <w:rPr>
                <w:rFonts w:asciiTheme="minorEastAsia" w:hAnsiTheme="minorEastAsia" w:cs="宋体"/>
                <w:kern w:val="0"/>
                <w:sz w:val="24"/>
                <w:szCs w:val="24"/>
              </w:rPr>
            </w:pPr>
            <w:r w:rsidRPr="00AC414F">
              <w:rPr>
                <w:rFonts w:asciiTheme="minorEastAsia" w:hAnsiTheme="minorEastAsia" w:cs="宋体" w:hint="eastAsia"/>
                <w:kern w:val="0"/>
                <w:sz w:val="24"/>
                <w:szCs w:val="24"/>
              </w:rPr>
              <w:t>1</w:t>
            </w:r>
          </w:p>
        </w:tc>
        <w:tc>
          <w:tcPr>
            <w:tcW w:w="1197" w:type="dxa"/>
            <w:shd w:val="clear" w:color="auto" w:fill="auto"/>
            <w:vAlign w:val="center"/>
          </w:tcPr>
          <w:p w:rsidR="00D95B76" w:rsidRPr="00AC414F" w:rsidRDefault="00D95B76" w:rsidP="00F1614A">
            <w:pPr>
              <w:widowControl/>
              <w:spacing w:line="360" w:lineRule="atLeast"/>
              <w:jc w:val="center"/>
              <w:rPr>
                <w:rFonts w:asciiTheme="minorEastAsia" w:hAnsiTheme="minorEastAsia" w:cs="仿宋"/>
                <w:kern w:val="0"/>
                <w:sz w:val="24"/>
                <w:szCs w:val="24"/>
              </w:rPr>
            </w:pPr>
            <w:r w:rsidRPr="00AC414F">
              <w:rPr>
                <w:rFonts w:asciiTheme="minorEastAsia" w:hAnsiTheme="minorEastAsia" w:cs="仿宋" w:hint="eastAsia"/>
                <w:kern w:val="0"/>
                <w:sz w:val="24"/>
                <w:szCs w:val="24"/>
              </w:rPr>
              <w:t>是</w:t>
            </w:r>
          </w:p>
        </w:tc>
      </w:tr>
    </w:tbl>
    <w:p w:rsidR="00D95B76" w:rsidRDefault="00D95B76" w:rsidP="00D95B7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882C78">
        <w:rPr>
          <w:rFonts w:asciiTheme="minorEastAsia" w:hAnsiTheme="minorEastAsia" w:cs="宋体" w:hint="eastAsia"/>
          <w:b/>
          <w:color w:val="000000"/>
          <w:kern w:val="0"/>
          <w:sz w:val="24"/>
          <w:szCs w:val="24"/>
          <w:lang w:val="zh-CN"/>
        </w:rPr>
        <w:t>二</w:t>
      </w:r>
      <w:r w:rsidRPr="000E2789">
        <w:rPr>
          <w:rFonts w:asciiTheme="minorEastAsia" w:hAnsiTheme="minorEastAsia" w:cs="宋体" w:hint="eastAsia"/>
          <w:b/>
          <w:color w:val="000000"/>
          <w:kern w:val="0"/>
          <w:sz w:val="24"/>
          <w:szCs w:val="24"/>
          <w:lang w:val="zh-CN"/>
        </w:rPr>
        <w:t>、验收标准</w:t>
      </w:r>
    </w:p>
    <w:p w:rsidR="00D95B76" w:rsidRDefault="00D95B76" w:rsidP="00D95B76">
      <w:pPr>
        <w:widowControl/>
        <w:shd w:val="clear" w:color="auto" w:fill="FFFFFF"/>
        <w:spacing w:line="360" w:lineRule="auto"/>
        <w:ind w:firstLineChars="200" w:firstLine="480"/>
        <w:contextualSpacing/>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1、</w:t>
      </w:r>
      <w:r w:rsidRPr="007B68A6">
        <w:rPr>
          <w:rFonts w:asciiTheme="minorEastAsia" w:hAnsiTheme="minorEastAsia" w:cs="仿宋"/>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sidRPr="007B68A6">
        <w:rPr>
          <w:rFonts w:asciiTheme="minorEastAsia" w:hAnsiTheme="minorEastAsia" w:cs="仿宋"/>
          <w:kern w:val="0"/>
          <w:sz w:val="24"/>
          <w:szCs w:val="24"/>
          <w:shd w:val="clear" w:color="auto" w:fill="FFFFFF"/>
        </w:rPr>
        <w:t>验收书</w:t>
      </w:r>
      <w:proofErr w:type="gramEnd"/>
      <w:r w:rsidRPr="007B68A6">
        <w:rPr>
          <w:rFonts w:asciiTheme="minorEastAsia" w:hAnsiTheme="minorEastAsia" w:cs="仿宋"/>
          <w:kern w:val="0"/>
          <w:sz w:val="24"/>
          <w:szCs w:val="24"/>
          <w:shd w:val="clear" w:color="auto" w:fill="FFFFFF"/>
        </w:rPr>
        <w:t>,列明各项标准的验收情况及项目总体评价,由验收双方共同签署。</w:t>
      </w:r>
      <w:r>
        <w:rPr>
          <w:rFonts w:asciiTheme="minorEastAsia" w:hAnsiTheme="minorEastAsia" w:cs="仿宋" w:hint="eastAsia"/>
          <w:kern w:val="0"/>
          <w:sz w:val="24"/>
          <w:szCs w:val="24"/>
          <w:shd w:val="clear" w:color="auto" w:fill="FFFFFF"/>
        </w:rPr>
        <w:t xml:space="preserve">        </w:t>
      </w:r>
    </w:p>
    <w:p w:rsidR="00D95B76" w:rsidRPr="00C75456" w:rsidRDefault="00D95B76" w:rsidP="00D95B76">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sidRPr="007B68A6">
        <w:rPr>
          <w:rFonts w:asciiTheme="minorEastAsia" w:hAnsiTheme="minorEastAsia" w:cs="仿宋"/>
          <w:kern w:val="0"/>
          <w:sz w:val="24"/>
          <w:szCs w:val="24"/>
          <w:shd w:val="clear" w:color="auto" w:fill="FFFFFF"/>
        </w:rPr>
        <w:t>2、按照招标文件要求、投标文件响应和承诺验收</w:t>
      </w:r>
      <w:r>
        <w:rPr>
          <w:rFonts w:asciiTheme="minorEastAsia" w:hAnsiTheme="minorEastAsia" w:cs="仿宋" w:hint="eastAsia"/>
          <w:kern w:val="0"/>
          <w:sz w:val="24"/>
          <w:szCs w:val="24"/>
          <w:shd w:val="clear" w:color="auto" w:fill="FFFFFF"/>
        </w:rPr>
        <w:t>。</w:t>
      </w:r>
    </w:p>
    <w:p w:rsidR="00D95B76" w:rsidRPr="00034FC6" w:rsidRDefault="00D95B76" w:rsidP="00D95B76">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t>★</w:t>
      </w:r>
      <w:r w:rsidR="00882C78">
        <w:rPr>
          <w:rFonts w:asciiTheme="minorEastAsia" w:eastAsiaTheme="minorEastAsia" w:hAnsiTheme="minorEastAsia" w:cs="黑体" w:hint="eastAsia"/>
          <w:b/>
          <w:bCs/>
          <w:color w:val="000000"/>
          <w:shd w:val="clear" w:color="auto" w:fill="FFFFFF"/>
        </w:rPr>
        <w:t>三</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 1335000</w:t>
      </w:r>
      <w:r w:rsidRPr="00034FC6">
        <w:rPr>
          <w:rFonts w:asciiTheme="minorEastAsia" w:eastAsiaTheme="minorEastAsia" w:hAnsiTheme="minorEastAsia" w:cs="黑体" w:hint="eastAsia"/>
          <w:b/>
          <w:bCs/>
          <w:color w:val="000000"/>
          <w:shd w:val="clear" w:color="auto" w:fill="FFFFFF"/>
        </w:rPr>
        <w:t>元。最高限价</w:t>
      </w:r>
      <w:r>
        <w:rPr>
          <w:rFonts w:asciiTheme="minorEastAsia" w:eastAsiaTheme="minorEastAsia" w:hAnsiTheme="minorEastAsia" w:cs="黑体" w:hint="eastAsia"/>
          <w:b/>
          <w:bCs/>
          <w:color w:val="000000"/>
          <w:shd w:val="clear" w:color="auto" w:fill="FFFFFF"/>
        </w:rPr>
        <w:t>1335000</w:t>
      </w:r>
      <w:r w:rsidRPr="000F1E5F">
        <w:rPr>
          <w:rFonts w:asciiTheme="minorEastAsia" w:eastAsiaTheme="minorEastAsia" w:hAnsiTheme="minorEastAsia" w:cs="宋体" w:hint="eastAsia"/>
          <w:b/>
          <w:color w:val="000000"/>
          <w:kern w:val="0"/>
          <w:lang w:val="zh-CN"/>
        </w:rPr>
        <w:t>元。超出最高限价的投标无效</w:t>
      </w:r>
      <w:r>
        <w:rPr>
          <w:rFonts w:asciiTheme="minorEastAsia" w:eastAsiaTheme="minorEastAsia" w:hAnsiTheme="minorEastAsia" w:cs="宋体" w:hint="eastAsia"/>
          <w:b/>
          <w:color w:val="000000"/>
          <w:kern w:val="0"/>
          <w:lang w:val="zh-CN"/>
        </w:rPr>
        <w:t>。</w:t>
      </w:r>
    </w:p>
    <w:p w:rsidR="00D95B76" w:rsidRPr="00FF6244" w:rsidRDefault="00D95B76" w:rsidP="00D95B76">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Pr="005516C5">
        <w:rPr>
          <w:rFonts w:asciiTheme="minorEastAsia" w:hAnsiTheme="minorEastAsia" w:cs="微软雅黑" w:hint="eastAsia"/>
          <w:b/>
          <w:color w:val="FF0000"/>
          <w:sz w:val="24"/>
          <w:szCs w:val="24"/>
        </w:rPr>
        <w:t>★</w:t>
      </w:r>
      <w:r w:rsidR="00882C78">
        <w:rPr>
          <w:rFonts w:asciiTheme="minorEastAsia" w:hAnsiTheme="minorEastAsia" w:cs="宋体" w:hint="eastAsia"/>
          <w:b/>
          <w:color w:val="000000"/>
          <w:kern w:val="0"/>
          <w:sz w:val="24"/>
          <w:szCs w:val="24"/>
          <w:lang w:val="zh-CN"/>
        </w:rPr>
        <w:t>四</w:t>
      </w:r>
      <w:r w:rsidRPr="00FF6244">
        <w:rPr>
          <w:rFonts w:asciiTheme="minorEastAsia" w:hAnsiTheme="minorEastAsia" w:cs="宋体" w:hint="eastAsia"/>
          <w:b/>
          <w:color w:val="000000"/>
          <w:kern w:val="0"/>
          <w:sz w:val="24"/>
          <w:szCs w:val="24"/>
          <w:lang w:val="zh-CN"/>
        </w:rPr>
        <w:t>、资金支付</w:t>
      </w:r>
    </w:p>
    <w:p w:rsidR="00D95B76" w:rsidRDefault="00D95B76" w:rsidP="00D95B7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Pr="004E5617">
        <w:rPr>
          <w:rFonts w:asciiTheme="minorEastAsia" w:hAnsiTheme="minorEastAsia" w:cs="宋体" w:hint="eastAsia"/>
          <w:color w:val="000000"/>
          <w:kern w:val="0"/>
          <w:sz w:val="24"/>
          <w:szCs w:val="24"/>
          <w:lang w:val="zh-CN"/>
        </w:rPr>
        <w:t>银行转账</w:t>
      </w:r>
    </w:p>
    <w:p w:rsidR="00D95B76" w:rsidRPr="009D57C8" w:rsidRDefault="00D95B76" w:rsidP="00D95B76">
      <w:pPr>
        <w:widowControl/>
        <w:shd w:val="clear" w:color="auto" w:fill="FFFFFF"/>
        <w:spacing w:line="440" w:lineRule="exact"/>
        <w:ind w:firstLineChars="200" w:firstLine="480"/>
        <w:jc w:val="left"/>
        <w:rPr>
          <w:rFonts w:asciiTheme="minorEastAsia" w:hAnsiTheme="minorEastAsia" w:cs="仿宋"/>
          <w:kern w:val="0"/>
          <w:sz w:val="24"/>
          <w:szCs w:val="24"/>
          <w:shd w:val="clear" w:color="auto" w:fill="FFFFFF"/>
        </w:rPr>
      </w:pPr>
      <w:r w:rsidRPr="00FF6244">
        <w:rPr>
          <w:rFonts w:asciiTheme="minorEastAsia" w:hAnsiTheme="minorEastAsia" w:cs="宋体" w:hint="eastAsia"/>
          <w:color w:val="000000"/>
          <w:kern w:val="0"/>
          <w:sz w:val="24"/>
          <w:szCs w:val="24"/>
          <w:lang w:val="zh-CN"/>
        </w:rPr>
        <w:t>2、支付时间及条件：</w:t>
      </w:r>
      <w:r w:rsidRPr="009D57C8">
        <w:rPr>
          <w:rFonts w:asciiTheme="minorEastAsia" w:hAnsiTheme="minorEastAsia" w:cs="仿宋"/>
          <w:kern w:val="0"/>
          <w:sz w:val="24"/>
          <w:szCs w:val="24"/>
          <w:shd w:val="clear" w:color="auto" w:fill="FFFFFF"/>
        </w:rPr>
        <w:t>合同签订后</w:t>
      </w:r>
      <w:r w:rsidRPr="009D57C8">
        <w:rPr>
          <w:rFonts w:asciiTheme="minorEastAsia" w:hAnsiTheme="minorEastAsia" w:cs="仿宋" w:hint="eastAsia"/>
          <w:kern w:val="0"/>
          <w:sz w:val="24"/>
          <w:szCs w:val="24"/>
          <w:shd w:val="clear" w:color="auto" w:fill="FFFFFF"/>
        </w:rPr>
        <w:t>5日内，付款40%；项目上线试运行后5日内，付款40%；项目初验后5日内，付15%；质保期满后5日内，付款5%。</w:t>
      </w:r>
    </w:p>
    <w:p w:rsidR="00AF6E5C" w:rsidRDefault="00AF6E5C" w:rsidP="00882C78">
      <w:pPr>
        <w:adjustRightInd w:val="0"/>
        <w:snapToGrid w:val="0"/>
        <w:spacing w:line="360" w:lineRule="auto"/>
        <w:ind w:firstLineChars="150" w:firstLine="361"/>
        <w:jc w:val="left"/>
        <w:rPr>
          <w:rFonts w:asciiTheme="minorEastAsia" w:hAnsiTheme="minorEastAsia" w:cs="宋体"/>
          <w:color w:val="000000"/>
          <w:kern w:val="0"/>
          <w:sz w:val="24"/>
          <w:szCs w:val="24"/>
          <w:lang w:val="zh-CN"/>
        </w:rPr>
      </w:pPr>
      <w:r w:rsidRPr="005516C5">
        <w:rPr>
          <w:rFonts w:asciiTheme="minorEastAsia" w:hAnsiTheme="minorEastAsia" w:cs="微软雅黑" w:hint="eastAsia"/>
          <w:b/>
          <w:color w:val="FF0000"/>
          <w:sz w:val="24"/>
          <w:szCs w:val="24"/>
        </w:rPr>
        <w:t>★</w:t>
      </w:r>
      <w:r w:rsidR="00882C78">
        <w:rPr>
          <w:rFonts w:asciiTheme="minorEastAsia" w:hAnsiTheme="minorEastAsia" w:cs="宋体" w:hint="eastAsia"/>
          <w:b/>
          <w:color w:val="000000"/>
          <w:kern w:val="0"/>
          <w:sz w:val="24"/>
          <w:szCs w:val="24"/>
          <w:lang w:val="zh-CN"/>
        </w:rPr>
        <w:t>五</w:t>
      </w:r>
      <w:r w:rsidRPr="00FB14B3">
        <w:rPr>
          <w:rFonts w:asciiTheme="minorEastAsia" w:hAnsiTheme="minorEastAsia" w:cs="宋体" w:hint="eastAsia"/>
          <w:b/>
          <w:color w:val="000000"/>
          <w:kern w:val="0"/>
          <w:sz w:val="24"/>
          <w:szCs w:val="24"/>
          <w:lang w:val="zh-CN"/>
        </w:rPr>
        <w:t>、其他要求</w:t>
      </w:r>
    </w:p>
    <w:p w:rsidR="00AF6E5C" w:rsidRDefault="00AF6E5C" w:rsidP="00DF55BC">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1、本招标文件所列需求为最低要求，投标产品不得低于最低要求，</w:t>
      </w:r>
      <w:r w:rsidRPr="00434826">
        <w:rPr>
          <w:rFonts w:ascii="宋体" w:cs="宋体" w:hint="eastAsia"/>
          <w:b/>
          <w:sz w:val="24"/>
          <w:lang w:val="zh-CN"/>
        </w:rPr>
        <w:t>否则为无效投标。</w:t>
      </w:r>
    </w:p>
    <w:p w:rsidR="00AF6E5C" w:rsidRDefault="00DF55BC" w:rsidP="00AF6E5C">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F6E5C" w:rsidRPr="00434826">
        <w:rPr>
          <w:rFonts w:ascii="宋体" w:cs="宋体" w:hint="eastAsia"/>
          <w:sz w:val="24"/>
          <w:lang w:val="zh-CN"/>
        </w:rPr>
        <w:t>、投标人应就该项目完整投标，</w:t>
      </w:r>
      <w:r w:rsidR="00AF6E5C" w:rsidRPr="00434826">
        <w:rPr>
          <w:rFonts w:ascii="宋体" w:cs="宋体" w:hint="eastAsia"/>
          <w:b/>
          <w:sz w:val="24"/>
          <w:lang w:val="zh-CN"/>
        </w:rPr>
        <w:t>否则为无效投标。</w:t>
      </w:r>
    </w:p>
    <w:p w:rsidR="00AF6E5C" w:rsidRPr="00434826" w:rsidRDefault="00DF55BC"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lastRenderedPageBreak/>
        <w:t>3</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Pr="00434826" w:rsidRDefault="00DF55BC" w:rsidP="00AF6E5C">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00AF6E5C">
        <w:rPr>
          <w:rFonts w:ascii="宋体" w:cs="宋体" w:hint="eastAsia"/>
          <w:sz w:val="24"/>
          <w:lang w:val="zh-CN"/>
        </w:rPr>
        <w:t>、</w:t>
      </w:r>
      <w:r w:rsidR="00AF6E5C" w:rsidRPr="00434826">
        <w:rPr>
          <w:rFonts w:ascii="宋体" w:cs="宋体" w:hint="eastAsia"/>
          <w:sz w:val="24"/>
          <w:lang w:val="zh-CN"/>
        </w:rPr>
        <w:t>专利权：投标人应保证用户在使用该货物或其任何一部分时不受第三方提出侵犯其专利权、商标权和工业设计权等的起诉。</w:t>
      </w:r>
    </w:p>
    <w:p w:rsidR="00AF6E5C" w:rsidRPr="00434826" w:rsidRDefault="00DF55BC" w:rsidP="00AF6E5C">
      <w:pPr>
        <w:wordWrap w:val="0"/>
        <w:topLinePunct/>
        <w:autoSpaceDE w:val="0"/>
        <w:autoSpaceDN w:val="0"/>
        <w:adjustRightInd w:val="0"/>
        <w:snapToGrid w:val="0"/>
        <w:spacing w:line="360" w:lineRule="auto"/>
        <w:ind w:firstLine="482"/>
        <w:rPr>
          <w:rFonts w:ascii="宋体" w:cs="宋体"/>
          <w:b/>
          <w:sz w:val="24"/>
          <w:lang w:val="zh-CN"/>
        </w:rPr>
      </w:pPr>
      <w:r>
        <w:rPr>
          <w:rFonts w:ascii="宋体" w:cs="宋体" w:hint="eastAsia"/>
          <w:sz w:val="24"/>
          <w:lang w:val="zh-CN"/>
        </w:rPr>
        <w:t>5</w:t>
      </w:r>
      <w:r w:rsidR="00AF6E5C" w:rsidRPr="00434826">
        <w:rPr>
          <w:rFonts w:ascii="宋体" w:cs="宋体" w:hint="eastAsia"/>
          <w:sz w:val="24"/>
          <w:lang w:val="zh-CN"/>
        </w:rPr>
        <w:t>、本项目为交钥匙工程。</w:t>
      </w:r>
      <w:r w:rsidR="00AF6E5C" w:rsidRPr="00434826">
        <w:rPr>
          <w:rFonts w:ascii="宋体" w:cs="宋体" w:hint="eastAsia"/>
          <w:b/>
          <w:sz w:val="24"/>
          <w:lang w:val="zh-CN"/>
        </w:rPr>
        <w:t xml:space="preserve"> </w:t>
      </w:r>
    </w:p>
    <w:p w:rsidR="00D95B76" w:rsidRPr="001C71B6" w:rsidRDefault="00D95B76" w:rsidP="00D95B76">
      <w:pPr>
        <w:wordWrap w:val="0"/>
        <w:topLinePunct/>
        <w:snapToGrid w:val="0"/>
        <w:spacing w:line="360" w:lineRule="auto"/>
        <w:ind w:firstLineChars="200" w:firstLine="480"/>
        <w:rPr>
          <w:rFonts w:ascii="宋体" w:cs="宋体"/>
          <w:sz w:val="24"/>
          <w:lang w:val="zh-CN"/>
        </w:rPr>
      </w:pPr>
      <w:r w:rsidRPr="001C71B6">
        <w:rPr>
          <w:rFonts w:ascii="宋体" w:cs="宋体" w:hint="eastAsia"/>
          <w:sz w:val="24"/>
          <w:lang w:val="zh-CN"/>
        </w:rPr>
        <w:t>6、售后服务</w:t>
      </w:r>
    </w:p>
    <w:p w:rsidR="00D95B76" w:rsidRPr="001C71B6" w:rsidRDefault="00D95B76" w:rsidP="00D95B76">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6.1</w:t>
      </w:r>
      <w:r w:rsidRPr="001C71B6">
        <w:rPr>
          <w:rFonts w:ascii="宋体" w:cs="宋体" w:hint="eastAsia"/>
          <w:sz w:val="24"/>
          <w:lang w:val="zh-CN"/>
        </w:rPr>
        <w:t>投标人</w:t>
      </w:r>
      <w:r w:rsidRPr="001C71B6">
        <w:rPr>
          <w:rFonts w:ascii="宋体" w:cs="宋体"/>
          <w:sz w:val="24"/>
          <w:lang w:val="zh-CN"/>
        </w:rPr>
        <w:t>应提供本系统1年的免费升级售后服务，</w:t>
      </w:r>
      <w:proofErr w:type="gramStart"/>
      <w:r w:rsidRPr="001C71B6">
        <w:rPr>
          <w:rFonts w:ascii="宋体" w:cs="宋体"/>
          <w:sz w:val="24"/>
          <w:lang w:val="zh-CN"/>
        </w:rPr>
        <w:t>自系统</w:t>
      </w:r>
      <w:proofErr w:type="gramEnd"/>
      <w:r w:rsidRPr="001C71B6">
        <w:rPr>
          <w:rFonts w:ascii="宋体" w:cs="宋体"/>
          <w:sz w:val="24"/>
          <w:lang w:val="zh-CN"/>
        </w:rPr>
        <w:t>完成并终审验收合格交付使用后，双方代表在最终验收单上签字之日起计算售后服务期限。</w:t>
      </w:r>
    </w:p>
    <w:p w:rsidR="00D95B76" w:rsidRPr="001C71B6" w:rsidRDefault="00D95B76" w:rsidP="00D95B76">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6.2</w:t>
      </w:r>
      <w:r w:rsidRPr="001C71B6">
        <w:rPr>
          <w:rFonts w:ascii="宋体" w:cs="宋体"/>
          <w:sz w:val="24"/>
          <w:lang w:val="zh-CN"/>
        </w:rPr>
        <w:t>投标人具有成熟的售后服务体系、规范的售后服务流程，并能结合项目特点提出切实可行、具有创新性的售后服务方案。投标人需提供包含培训地点、人员、课程体系、培训方式等内容的完整的培训方案和有效的培训方式。</w:t>
      </w:r>
    </w:p>
    <w:p w:rsidR="00AF6E5C" w:rsidRPr="00784B83" w:rsidRDefault="00D95B76" w:rsidP="00D95B7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7</w:t>
      </w:r>
      <w:r w:rsidR="00AF6E5C" w:rsidRPr="00784B83">
        <w:rPr>
          <w:rFonts w:ascii="宋体" w:cs="宋体" w:hint="eastAsia"/>
          <w:b/>
          <w:sz w:val="24"/>
          <w:lang w:val="zh-CN"/>
        </w:rPr>
        <w:t>、本项目招标文件中加◆项为不允许偏离的实质性要求和条件，无加◆的视为不允许负偏离。（如果有的话）</w:t>
      </w:r>
    </w:p>
    <w:p w:rsidR="00AF6E5C" w:rsidRPr="004E5617"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D95B76" w:rsidRPr="00C77E18" w:rsidTr="00FD62FF">
        <w:trPr>
          <w:trHeight w:val="1278"/>
          <w:jc w:val="center"/>
        </w:trPr>
        <w:tc>
          <w:tcPr>
            <w:tcW w:w="806" w:type="dxa"/>
            <w:vAlign w:val="center"/>
          </w:tcPr>
          <w:p w:rsidR="00D95B76" w:rsidRPr="00A10179" w:rsidRDefault="00D95B76"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D95B76" w:rsidRPr="00A10179" w:rsidRDefault="00D95B76"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D95B76" w:rsidRPr="00A10179" w:rsidRDefault="00D95B76" w:rsidP="00F1614A">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Pr>
                <w:rFonts w:asciiTheme="minorEastAsia" w:hAnsiTheme="minorEastAsia" w:cs="仿宋_GB2312" w:hint="eastAsia"/>
                <w:sz w:val="24"/>
                <w:szCs w:val="24"/>
              </w:rPr>
              <w:t>许昌市智慧气象综合平台一期</w:t>
            </w:r>
          </w:p>
          <w:p w:rsidR="00D95B76" w:rsidRPr="00A10179" w:rsidRDefault="00D95B76" w:rsidP="00F1614A">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ZFCG-G20180</w:t>
            </w:r>
            <w:r w:rsidR="00882C78">
              <w:rPr>
                <w:rFonts w:asciiTheme="minorEastAsia" w:hAnsiTheme="minorEastAsia" w:cs="仿宋_GB2312" w:hint="eastAsia"/>
                <w:sz w:val="24"/>
                <w:szCs w:val="24"/>
              </w:rPr>
              <w:t>58</w:t>
            </w:r>
            <w:r>
              <w:rPr>
                <w:rFonts w:asciiTheme="minorEastAsia" w:hAnsiTheme="minorEastAsia" w:cs="仿宋_GB2312" w:hint="eastAsia"/>
                <w:sz w:val="24"/>
                <w:szCs w:val="24"/>
              </w:rPr>
              <w:t>号</w:t>
            </w:r>
          </w:p>
          <w:p w:rsidR="00D95B76" w:rsidRPr="00AC414F" w:rsidRDefault="00D95B76" w:rsidP="00F1614A">
            <w:pPr>
              <w:widowControl/>
              <w:shd w:val="clear" w:color="auto" w:fill="FFFFFF"/>
              <w:spacing w:line="360" w:lineRule="atLeast"/>
              <w:jc w:val="left"/>
              <w:rPr>
                <w:rFonts w:asciiTheme="minorEastAsia" w:hAnsiTheme="minorEastAsia" w:cs="宋体"/>
                <w:kern w:val="0"/>
                <w:sz w:val="24"/>
                <w:szCs w:val="24"/>
              </w:rPr>
            </w:pPr>
            <w:r w:rsidRPr="00A10179">
              <w:rPr>
                <w:rFonts w:asciiTheme="minorEastAsia" w:hAnsiTheme="minorEastAsia" w:cs="仿宋_GB2312" w:hint="eastAsia"/>
                <w:sz w:val="24"/>
                <w:szCs w:val="24"/>
              </w:rPr>
              <w:t>项目内容：</w:t>
            </w:r>
            <w:r w:rsidRPr="00AC414F">
              <w:rPr>
                <w:rFonts w:asciiTheme="minorEastAsia" w:hAnsiTheme="minorEastAsia" w:cs="仿宋" w:hint="eastAsia"/>
                <w:kern w:val="0"/>
                <w:sz w:val="24"/>
                <w:szCs w:val="24"/>
                <w:shd w:val="clear" w:color="auto" w:fill="FFFFFF"/>
              </w:rPr>
              <w:t>软件系统包括实况监测数据系统、气象预报制作发布系统、气象预警制作发布系统、气象工作日程系统、任务执行管理系统、气象项目管理系统、辅助支撑系统、系统基础管理系统、手机APP移动工作系统各1套。</w:t>
            </w:r>
          </w:p>
          <w:p w:rsidR="00D95B76" w:rsidRPr="00A10179" w:rsidRDefault="00D95B76" w:rsidP="00F1614A">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Pr>
                <w:rFonts w:ascii="宋体" w:eastAsia="宋体" w:hAnsi="宋体" w:cs="仿宋_GB2312" w:hint="eastAsia"/>
                <w:sz w:val="24"/>
                <w:szCs w:val="24"/>
              </w:rPr>
              <w:t>许昌市气象局</w:t>
            </w:r>
          </w:p>
        </w:tc>
      </w:tr>
      <w:tr w:rsidR="00D95B76" w:rsidRPr="00C77E18" w:rsidTr="00FD62FF">
        <w:trPr>
          <w:trHeight w:val="1421"/>
          <w:jc w:val="center"/>
        </w:trPr>
        <w:tc>
          <w:tcPr>
            <w:tcW w:w="806" w:type="dxa"/>
            <w:vAlign w:val="center"/>
          </w:tcPr>
          <w:p w:rsidR="00D95B76" w:rsidRPr="00A10179" w:rsidRDefault="00D95B76"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D95B76" w:rsidRPr="00A10179" w:rsidRDefault="00D95B76"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D95B76" w:rsidRPr="00A10179" w:rsidRDefault="00D95B76" w:rsidP="00F1614A">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许昌市气象局</w:t>
            </w:r>
          </w:p>
          <w:p w:rsidR="00D95B76" w:rsidRDefault="00D95B76" w:rsidP="00F1614A">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Pr>
                <w:rFonts w:ascii="宋体" w:eastAsia="宋体" w:hAnsi="宋体" w:cs="仿宋_GB2312" w:hint="eastAsia"/>
                <w:sz w:val="24"/>
                <w:szCs w:val="24"/>
              </w:rPr>
              <w:t>魏都区文峰路97号</w:t>
            </w:r>
          </w:p>
          <w:p w:rsidR="00D95B76" w:rsidRPr="004D4D0B" w:rsidRDefault="00D95B76" w:rsidP="00F1614A">
            <w:pPr>
              <w:pStyle w:val="a7"/>
              <w:widowControl/>
              <w:shd w:val="clear" w:color="auto" w:fill="FFFFFF"/>
              <w:spacing w:line="360" w:lineRule="auto"/>
              <w:contextualSpacing/>
              <w:jc w:val="left"/>
              <w:rPr>
                <w:rFonts w:asciiTheme="minorEastAsia" w:eastAsiaTheme="minorEastAsia" w:hAnsiTheme="minorEastAsia" w:cs="黑体"/>
                <w:bCs/>
                <w:color w:val="000000"/>
                <w:shd w:val="clear" w:color="auto" w:fill="FFFFFF"/>
              </w:rPr>
            </w:pPr>
            <w:r w:rsidRPr="00A10179">
              <w:rPr>
                <w:rFonts w:asciiTheme="minorEastAsia" w:hAnsiTheme="minorEastAsia" w:cs="仿宋_GB2312" w:hint="eastAsia"/>
              </w:rPr>
              <w:t>联系人：</w:t>
            </w:r>
            <w:r>
              <w:rPr>
                <w:rFonts w:asciiTheme="minorEastAsia" w:hAnsiTheme="minorEastAsia" w:cs="宋体" w:hint="eastAsia"/>
                <w:color w:val="000000"/>
                <w:kern w:val="0"/>
                <w:lang w:val="zh-CN"/>
              </w:rPr>
              <w:t>王女士</w:t>
            </w:r>
            <w:r>
              <w:rPr>
                <w:rFonts w:asciiTheme="minorEastAsia" w:hAnsiTheme="minorEastAsia" w:cs="仿宋_GB2312" w:hint="eastAsia"/>
              </w:rPr>
              <w:t xml:space="preserve">                </w:t>
            </w:r>
            <w:r w:rsidRPr="00A10179">
              <w:rPr>
                <w:rFonts w:asciiTheme="minorEastAsia" w:hAnsiTheme="minorEastAsia" w:cs="仿宋_GB2312" w:hint="eastAsia"/>
              </w:rPr>
              <w:t>电话：</w:t>
            </w:r>
            <w:r>
              <w:rPr>
                <w:rFonts w:asciiTheme="minorEastAsia" w:eastAsiaTheme="minorEastAsia" w:hAnsiTheme="minorEastAsia" w:cs="黑体" w:hint="eastAsia"/>
                <w:bCs/>
                <w:color w:val="000000"/>
                <w:shd w:val="clear" w:color="auto" w:fill="FFFFFF"/>
              </w:rPr>
              <w:t>0374-2660942</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sidRPr="00DC1B3F">
              <w:rPr>
                <w:rFonts w:asciiTheme="minorEastAsia" w:hAnsiTheme="minorEastAsia" w:cs="仿宋_GB2312" w:hint="eastAsia"/>
                <w:sz w:val="24"/>
                <w:szCs w:val="24"/>
              </w:rPr>
              <w:t>许昌市龙兴路与竹林路交汇处公共资源大厦</w:t>
            </w:r>
          </w:p>
          <w:p w:rsidR="00F51389" w:rsidRPr="00A10179" w:rsidRDefault="00F51389" w:rsidP="00B15831">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B15831">
              <w:rPr>
                <w:rFonts w:asciiTheme="minorEastAsia" w:hAnsiTheme="minorEastAsia" w:cs="仿宋_GB2312" w:hint="eastAsia"/>
                <w:sz w:val="24"/>
                <w:szCs w:val="24"/>
              </w:rPr>
              <w:t>黄</w:t>
            </w:r>
            <w:r w:rsidR="00F506BF">
              <w:rPr>
                <w:rFonts w:asciiTheme="minorEastAsia" w:hAnsiTheme="minorEastAsia" w:cs="仿宋_GB2312" w:hint="eastAsia"/>
                <w:sz w:val="24"/>
                <w:szCs w:val="24"/>
              </w:rPr>
              <w:t>女士</w:t>
            </w:r>
            <w:r w:rsidR="00EA38B8">
              <w:rPr>
                <w:rFonts w:asciiTheme="minorEastAsia" w:hAnsiTheme="minorEastAsia" w:cs="仿宋_GB2312" w:hint="eastAsia"/>
                <w:sz w:val="24"/>
                <w:szCs w:val="24"/>
              </w:rPr>
              <w:t xml:space="preserve">                                                                         </w:t>
            </w:r>
            <w:r w:rsidR="00581F87">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w:t>
            </w:r>
            <w:r w:rsidR="0079119A">
              <w:rPr>
                <w:rFonts w:asciiTheme="minorEastAsia" w:hAnsiTheme="minorEastAsia" w:cs="仿宋_GB2312" w:hint="eastAsia"/>
                <w:b/>
                <w:sz w:val="24"/>
                <w:szCs w:val="24"/>
              </w:rPr>
              <w:t>或</w:t>
            </w:r>
            <w:r w:rsidRPr="00A10179">
              <w:rPr>
                <w:rFonts w:asciiTheme="minorEastAsia" w:hAnsiTheme="minorEastAsia" w:cs="仿宋_GB2312" w:hint="eastAsia"/>
                <w:b/>
                <w:sz w:val="24"/>
                <w:szCs w:val="24"/>
              </w:rPr>
              <w:t>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w:t>
            </w:r>
            <w:r w:rsidRPr="00DB1DAD">
              <w:rPr>
                <w:rFonts w:asciiTheme="minorEastAsia" w:hAnsiTheme="minorEastAsia" w:cs="宋体" w:hint="eastAsia"/>
                <w:bCs/>
                <w:sz w:val="24"/>
                <w:szCs w:val="24"/>
                <w:lang w:val="zh-CN"/>
              </w:rPr>
              <w:lastRenderedPageBreak/>
              <w:t>财政部门认可的政府采购专业担保机构的证明文件和担保机构出具的投标担保函。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31406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w:t>
            </w:r>
            <w:r w:rsidR="00F51389" w:rsidRPr="00A10179">
              <w:rPr>
                <w:rFonts w:asciiTheme="minorEastAsia" w:hAnsiTheme="minorEastAsia" w:cs="宋体" w:hint="eastAsia"/>
                <w:kern w:val="0"/>
                <w:sz w:val="24"/>
                <w:szCs w:val="24"/>
              </w:rPr>
              <w:lastRenderedPageBreak/>
              <w:t>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E84C71"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E84C71"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D95B76" w:rsidP="001159E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1335000</w:t>
            </w:r>
            <w:r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E84C7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E84C7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E84C71"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lastRenderedPageBreak/>
              <w:t>工作分包</w:t>
            </w:r>
          </w:p>
        </w:tc>
        <w:tc>
          <w:tcPr>
            <w:tcW w:w="6813" w:type="dxa"/>
            <w:vAlign w:val="center"/>
          </w:tcPr>
          <w:p w:rsidR="00F51389" w:rsidRPr="001F254C" w:rsidRDefault="00E84C71"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lastRenderedPageBreak/>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314062" w:rsidP="00D95B7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882C78">
              <w:rPr>
                <w:rFonts w:asciiTheme="minorEastAsia" w:hAnsiTheme="minorEastAsia" w:cs="宋体" w:hint="eastAsia"/>
                <w:bCs/>
                <w:sz w:val="24"/>
                <w:szCs w:val="24"/>
                <w:lang w:val="zh-CN"/>
              </w:rPr>
              <w:t>5</w:t>
            </w:r>
            <w:r w:rsidR="00F51389" w:rsidRPr="001F254C">
              <w:rPr>
                <w:rFonts w:asciiTheme="minorEastAsia" w:hAnsiTheme="minorEastAsia" w:cs="宋体" w:hint="eastAsia"/>
                <w:bCs/>
                <w:sz w:val="24"/>
                <w:szCs w:val="24"/>
                <w:lang w:val="zh-CN"/>
              </w:rPr>
              <w:t>月</w:t>
            </w:r>
            <w:r w:rsidR="00882C78">
              <w:rPr>
                <w:rFonts w:asciiTheme="minorEastAsia" w:hAnsiTheme="minorEastAsia" w:cs="宋体" w:hint="eastAsia"/>
                <w:bCs/>
                <w:sz w:val="24"/>
                <w:szCs w:val="24"/>
                <w:lang w:val="zh-CN"/>
              </w:rPr>
              <w:t>31</w:t>
            </w:r>
            <w:r w:rsidR="00F51389" w:rsidRPr="001F254C">
              <w:rPr>
                <w:rFonts w:asciiTheme="minorEastAsia" w:hAnsiTheme="minorEastAsia" w:cs="宋体" w:hint="eastAsia"/>
                <w:bCs/>
                <w:sz w:val="24"/>
                <w:szCs w:val="24"/>
                <w:lang w:val="zh-CN"/>
              </w:rPr>
              <w:t>日</w:t>
            </w:r>
            <w:r w:rsidR="00E03DB9">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E03DB9">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D95B76">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882C78">
              <w:rPr>
                <w:rFonts w:asciiTheme="minorEastAsia" w:hAnsiTheme="minorEastAsia" w:cs="宋体" w:hint="eastAsia"/>
                <w:bCs/>
                <w:sz w:val="24"/>
                <w:szCs w:val="24"/>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D95B76" w:rsidRPr="001F254C" w:rsidRDefault="00F51389" w:rsidP="00D95B7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D95B76">
              <w:rPr>
                <w:rFonts w:asciiTheme="minorEastAsia" w:hAnsiTheme="minorEastAsia" w:cs="仿宋_GB2312" w:hint="eastAsia"/>
                <w:sz w:val="24"/>
                <w:szCs w:val="24"/>
                <w:lang w:val="zh-CN"/>
              </w:rPr>
              <w:t>贰万陆仟</w:t>
            </w:r>
            <w:r w:rsidR="00D95B76" w:rsidRPr="001F254C">
              <w:rPr>
                <w:rFonts w:asciiTheme="minorEastAsia" w:hAnsiTheme="minorEastAsia" w:cs="仿宋_GB2312" w:hint="eastAsia"/>
                <w:sz w:val="24"/>
                <w:szCs w:val="24"/>
                <w:lang w:val="zh-CN"/>
              </w:rPr>
              <w:t>元</w:t>
            </w:r>
            <w:r w:rsidR="00D95B76">
              <w:rPr>
                <w:rFonts w:asciiTheme="minorEastAsia" w:hAnsiTheme="minorEastAsia" w:cs="仿宋_GB2312" w:hint="eastAsia"/>
                <w:sz w:val="24"/>
                <w:szCs w:val="24"/>
                <w:lang w:val="zh-CN"/>
              </w:rPr>
              <w:t>整</w:t>
            </w:r>
            <w:r w:rsidR="00D95B76" w:rsidRPr="001F254C">
              <w:rPr>
                <w:rFonts w:asciiTheme="minorEastAsia" w:hAnsiTheme="minorEastAsia" w:cs="仿宋_GB2312" w:hint="eastAsia"/>
                <w:sz w:val="24"/>
                <w:szCs w:val="24"/>
                <w:lang w:val="zh-CN"/>
              </w:rPr>
              <w:t>（</w:t>
            </w:r>
            <w:r w:rsidR="00D95B76">
              <w:rPr>
                <w:rFonts w:asciiTheme="minorEastAsia" w:hAnsiTheme="minorEastAsia" w:cs="仿宋_GB2312" w:hint="eastAsia"/>
                <w:sz w:val="24"/>
                <w:szCs w:val="24"/>
                <w:lang w:val="zh-CN"/>
              </w:rPr>
              <w:t>¥ 26000.00元</w:t>
            </w:r>
            <w:r w:rsidR="00D95B76"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w:t>
            </w:r>
            <w:r w:rsidRPr="001F254C">
              <w:rPr>
                <w:rFonts w:asciiTheme="minorEastAsia" w:hAnsiTheme="minorEastAsia" w:cs="仿宋_GB2312" w:hint="eastAsia"/>
                <w:sz w:val="24"/>
                <w:szCs w:val="24"/>
                <w:lang w:val="zh-CN"/>
              </w:rPr>
              <w:lastRenderedPageBreak/>
              <w:t>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B6F5E" w:rsidRPr="001B6F5E">
              <w:rPr>
                <w:rFonts w:asciiTheme="minorEastAsia" w:hAnsiTheme="minorEastAsia" w:cs="宋体" w:hint="eastAsia"/>
                <w:color w:val="000000"/>
                <w:sz w:val="24"/>
                <w:szCs w:val="24"/>
              </w:rPr>
              <w:t>《</w:t>
            </w:r>
            <w:hyperlink r:id="rId12" w:tgtFrame="_blank" w:history="1">
              <w:r w:rsidR="001B6F5E" w:rsidRPr="001B6F5E">
                <w:rPr>
                  <w:rFonts w:cs="宋体" w:hint="eastAsia"/>
                  <w:color w:val="000000"/>
                  <w:sz w:val="24"/>
                  <w:szCs w:val="24"/>
                </w:rPr>
                <w:t>中国·许昌</w:t>
              </w:r>
              <w:r w:rsidR="001B6F5E" w:rsidRPr="001B6F5E">
                <w:rPr>
                  <w:rFonts w:cs="宋体" w:hint="eastAsia"/>
                  <w:color w:val="000000"/>
                  <w:sz w:val="24"/>
                  <w:szCs w:val="24"/>
                </w:rPr>
                <w:t xml:space="preserve"> </w:t>
              </w:r>
              <w:r w:rsidR="001B6F5E" w:rsidRPr="001B6F5E">
                <w:rPr>
                  <w:rFonts w:cs="宋体" w:hint="eastAsia"/>
                  <w:color w:val="000000"/>
                  <w:sz w:val="24"/>
                  <w:szCs w:val="24"/>
                </w:rPr>
                <w:t>许昌市政府网</w:t>
              </w:r>
            </w:hyperlink>
            <w:r w:rsidR="001B6F5E" w:rsidRPr="001B6F5E">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E84C71"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w:t>
            </w:r>
            <w:r w:rsidR="00212788" w:rsidRPr="00B64EAB">
              <w:rPr>
                <w:rFonts w:ascii="新宋体" w:eastAsia="新宋体" w:hAnsi="新宋体" w:hint="eastAsia"/>
                <w:sz w:val="24"/>
              </w:rPr>
              <w:lastRenderedPageBreak/>
              <w:t>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E84C71"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E84C71"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E84C71"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E84C71"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E84C71"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E84C71"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中标人在接到中标通知时，须向代理机构发送投标报价及分项</w:t>
            </w:r>
            <w:r w:rsidRPr="001F254C">
              <w:rPr>
                <w:rFonts w:asciiTheme="minorEastAsia" w:hAnsiTheme="minorEastAsia" w:cs="宋体" w:hint="eastAsia"/>
                <w:bCs/>
                <w:sz w:val="24"/>
                <w:szCs w:val="24"/>
                <w:lang w:val="zh-CN"/>
              </w:rPr>
              <w:lastRenderedPageBreak/>
              <w:t>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E84C71"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lastRenderedPageBreak/>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w:t>
      </w:r>
      <w:r w:rsidRPr="005B5BCB">
        <w:rPr>
          <w:rFonts w:asciiTheme="minorEastAsia" w:hAnsiTheme="minorEastAsia" w:cs="宋体" w:hint="eastAsia"/>
          <w:kern w:val="0"/>
          <w:sz w:val="24"/>
          <w:szCs w:val="24"/>
        </w:rPr>
        <w:lastRenderedPageBreak/>
        <w:t>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1B6F5E" w:rsidRPr="001B6F5E">
        <w:rPr>
          <w:rFonts w:asciiTheme="minorEastAsia" w:hAnsiTheme="minorEastAsia" w:cs="宋体" w:hint="eastAsia"/>
          <w:color w:val="000000"/>
          <w:sz w:val="24"/>
          <w:szCs w:val="24"/>
        </w:rPr>
        <w:t>、《</w:t>
      </w:r>
      <w:hyperlink r:id="rId15" w:tgtFrame="_blank" w:history="1">
        <w:r w:rsidR="001B6F5E" w:rsidRPr="001B6F5E">
          <w:rPr>
            <w:rFonts w:cs="宋体" w:hint="eastAsia"/>
            <w:color w:val="000000"/>
            <w:sz w:val="24"/>
            <w:szCs w:val="24"/>
          </w:rPr>
          <w:t>中国·许昌</w:t>
        </w:r>
        <w:r w:rsidR="001B6F5E" w:rsidRPr="001B6F5E">
          <w:rPr>
            <w:rFonts w:cs="宋体" w:hint="eastAsia"/>
            <w:color w:val="000000"/>
            <w:sz w:val="24"/>
            <w:szCs w:val="24"/>
          </w:rPr>
          <w:t xml:space="preserve"> </w:t>
        </w:r>
        <w:r w:rsidR="001B6F5E" w:rsidRPr="001B6F5E">
          <w:rPr>
            <w:rFonts w:cs="宋体" w:hint="eastAsia"/>
            <w:color w:val="000000"/>
            <w:sz w:val="24"/>
            <w:szCs w:val="24"/>
          </w:rPr>
          <w:t>许昌市政府网</w:t>
        </w:r>
      </w:hyperlink>
      <w:r w:rsidR="001B6F5E" w:rsidRPr="001B6F5E">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10.3 澄清或修改公告的内容为招标文件的组成部分，并对投标人具有约束力。当招</w:t>
      </w:r>
      <w:r w:rsidRPr="005B5BCB">
        <w:rPr>
          <w:rFonts w:asciiTheme="minorEastAsia" w:hAnsiTheme="minorEastAsia" w:cs="宋体" w:hint="eastAsia"/>
          <w:kern w:val="0"/>
          <w:sz w:val="24"/>
          <w:szCs w:val="24"/>
        </w:rPr>
        <w:lastRenderedPageBreak/>
        <w:t>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w:t>
      </w:r>
      <w:r>
        <w:rPr>
          <w:rFonts w:ascii="宋体" w:hAnsi="宋体" w:cs="宋体" w:hint="eastAsia"/>
          <w:sz w:val="24"/>
          <w:szCs w:val="24"/>
          <w:lang w:val="en-GB"/>
        </w:rPr>
        <w:lastRenderedPageBreak/>
        <w:t>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w:t>
      </w:r>
      <w:proofErr w:type="gramStart"/>
      <w:r w:rsidR="004A35BF"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w:t>
      </w:r>
      <w:r w:rsidRPr="00971DFC">
        <w:rPr>
          <w:rFonts w:hAnsi="宋体" w:hint="eastAsia"/>
          <w:color w:val="000000"/>
          <w:sz w:val="24"/>
          <w:szCs w:val="24"/>
        </w:rPr>
        <w:lastRenderedPageBreak/>
        <w:t>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rPr>
        <w:lastRenderedPageBreak/>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8141A" w:rsidRPr="005B5BCB" w:rsidRDefault="0098141A"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w:t>
      </w:r>
      <w:r w:rsidRPr="00B65A0E">
        <w:rPr>
          <w:rFonts w:hAnsi="宋体" w:cs="宋体" w:hint="eastAsia"/>
          <w:b/>
          <w:sz w:val="24"/>
        </w:rPr>
        <w:lastRenderedPageBreak/>
        <w:t>及电子介质存储的备份文件不予退还。</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561416" w:rsidRPr="005B5BCB" w:rsidRDefault="00561416"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w:t>
      </w:r>
      <w:r w:rsidRPr="005B5BCB">
        <w:rPr>
          <w:rFonts w:asciiTheme="minorEastAsia" w:hAnsiTheme="minorEastAsia" w:hint="eastAsia"/>
          <w:bCs/>
          <w:sz w:val="24"/>
          <w:szCs w:val="24"/>
        </w:rPr>
        <w:lastRenderedPageBreak/>
        <w:t>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w:t>
      </w:r>
      <w:r w:rsidR="00F51389" w:rsidRPr="005B5BCB">
        <w:rPr>
          <w:rFonts w:asciiTheme="minorEastAsia" w:hAnsiTheme="minorEastAsia" w:cs="仿宋_GB2312" w:hint="eastAsia"/>
          <w:sz w:val="24"/>
          <w:szCs w:val="24"/>
          <w:lang w:val="zh-CN"/>
        </w:rPr>
        <w:lastRenderedPageBreak/>
        <w:t>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lastRenderedPageBreak/>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w:t>
      </w:r>
      <w:r w:rsidRPr="005B5BCB">
        <w:rPr>
          <w:rFonts w:asciiTheme="minorEastAsia" w:hAnsiTheme="minorEastAsia" w:cs="仿宋_GB2312" w:hint="eastAsia"/>
          <w:sz w:val="24"/>
          <w:szCs w:val="24"/>
          <w:lang w:val="zh-CN"/>
        </w:rPr>
        <w:lastRenderedPageBreak/>
        <w:t>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w:t>
      </w:r>
      <w:r w:rsidRPr="00BA1795">
        <w:rPr>
          <w:rFonts w:asciiTheme="minorEastAsia" w:hAnsiTheme="minorEastAsia" w:cs="仿宋_GB2312"/>
          <w:sz w:val="24"/>
          <w:szCs w:val="24"/>
        </w:rPr>
        <w:lastRenderedPageBreak/>
        <w:t>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sidRPr="00D82408">
        <w:rPr>
          <w:rFonts w:asciiTheme="minorEastAsia" w:eastAsiaTheme="minorEastAsia" w:hAnsiTheme="minorEastAsia" w:cs="仿宋_GB2312" w:hint="eastAsia"/>
          <w:szCs w:val="24"/>
          <w:lang w:val="zh-CN"/>
        </w:rPr>
        <w:t>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w:t>
      </w:r>
      <w:proofErr w:type="gramEnd"/>
      <w:r w:rsidR="00A409A7" w:rsidRPr="00A409A7">
        <w:rPr>
          <w:rFonts w:asciiTheme="minorEastAsia" w:eastAsiaTheme="minorEastAsia" w:hAnsiTheme="minorEastAsia" w:cs="仿宋_GB2312" w:hint="eastAsia"/>
          <w:szCs w:val="24"/>
        </w:rPr>
        <w:t>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3D6913" w:rsidRDefault="003D6913"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w:t>
      </w:r>
      <w:r w:rsidRPr="005B5BCB">
        <w:rPr>
          <w:rFonts w:asciiTheme="minorEastAsia" w:hAnsiTheme="minorEastAsia" w:cs="仿宋_GB2312" w:hint="eastAsia"/>
          <w:szCs w:val="24"/>
          <w:lang w:val="zh-CN"/>
        </w:rPr>
        <w:lastRenderedPageBreak/>
        <w:t>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sidR="00F51389" w:rsidRPr="00D82408">
        <w:rPr>
          <w:rFonts w:asciiTheme="minorEastAsia" w:eastAsiaTheme="minorEastAsia" w:hAnsiTheme="minorEastAsia" w:cs="仿宋_GB2312" w:hint="eastAsia"/>
          <w:szCs w:val="24"/>
          <w:lang w:val="zh-CN"/>
        </w:rPr>
        <w:t>品所在页</w:t>
      </w:r>
      <w:proofErr w:type="gramEnd"/>
      <w:r w:rsidR="00F51389" w:rsidRPr="00D82408">
        <w:rPr>
          <w:rFonts w:asciiTheme="minorEastAsia" w:eastAsiaTheme="minorEastAsia" w:hAnsiTheme="minorEastAsia" w:cs="仿宋_GB2312" w:hint="eastAsia"/>
          <w:szCs w:val="24"/>
          <w:lang w:val="zh-CN"/>
        </w:rPr>
        <w:t>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lastRenderedPageBreak/>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proofErr w:type="gramStart"/>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w:t>
      </w:r>
      <w:proofErr w:type="gramEnd"/>
      <w:r w:rsidR="00771B8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w:t>
      </w:r>
      <w:proofErr w:type="gramStart"/>
      <w:r w:rsidR="00F51389" w:rsidRPr="00EB2492">
        <w:rPr>
          <w:rFonts w:asciiTheme="minorEastAsia" w:hAnsiTheme="minorEastAsia" w:cs="仿宋_GB2312" w:hint="eastAsia"/>
          <w:szCs w:val="24"/>
          <w:lang w:val="zh-CN"/>
        </w:rPr>
        <w:t>投产品若属于</w:t>
      </w:r>
      <w:proofErr w:type="gramEnd"/>
      <w:r w:rsidR="00F51389" w:rsidRPr="00EB249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w:t>
      </w:r>
      <w:proofErr w:type="gramEnd"/>
      <w:r w:rsidR="00003C0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7"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w:t>
      </w:r>
      <w:r w:rsidR="00D54C29" w:rsidRPr="00EB2492">
        <w:rPr>
          <w:rFonts w:asciiTheme="minorEastAsia" w:hAnsiTheme="minorEastAsia" w:cs="仿宋_GB2312" w:hint="eastAsia"/>
          <w:sz w:val="24"/>
          <w:szCs w:val="24"/>
          <w:lang w:val="zh-CN"/>
        </w:rPr>
        <w:lastRenderedPageBreak/>
        <w:t>扫描件（或图片）。</w:t>
      </w:r>
    </w:p>
    <w:p w:rsidR="00461772" w:rsidRPr="00EB2492" w:rsidRDefault="00CA0494" w:rsidP="001B6F5E">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210533" w:rsidRDefault="00F51389" w:rsidP="00210533">
      <w:pPr>
        <w:pStyle w:val="a3"/>
        <w:spacing w:line="360" w:lineRule="auto"/>
        <w:ind w:firstLineChars="150" w:firstLine="361"/>
        <w:contextualSpacing/>
        <w:rPr>
          <w:rFonts w:ascii="Times New Roman" w:eastAsia="仿宋" w:hAnsi="Times New Roman" w:cs="Times New Roman"/>
          <w:color w:val="000000"/>
          <w:kern w:val="0"/>
          <w:sz w:val="30"/>
          <w:szCs w:val="30"/>
          <w:shd w:val="clear" w:color="auto" w:fill="FFFFFF"/>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73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6164"/>
        <w:gridCol w:w="1111"/>
      </w:tblGrid>
      <w:tr w:rsidR="00D95B76" w:rsidRPr="009D57C8" w:rsidTr="00F1614A">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60" w:lineRule="atLeast"/>
              <w:ind w:firstLineChars="900" w:firstLine="2160"/>
              <w:rPr>
                <w:rFonts w:asciiTheme="minorEastAsia" w:hAnsiTheme="minorEastAsia" w:cs="宋体"/>
                <w:kern w:val="0"/>
                <w:sz w:val="24"/>
                <w:szCs w:val="24"/>
              </w:rPr>
            </w:pPr>
            <w:r w:rsidRPr="009D57C8">
              <w:rPr>
                <w:rFonts w:asciiTheme="minorEastAsia" w:hAnsiTheme="minorEastAsia" w:cs="仿宋" w:hint="eastAsia"/>
                <w:kern w:val="0"/>
                <w:sz w:val="24"/>
                <w:szCs w:val="24"/>
              </w:rPr>
              <w:t>价格分值：</w:t>
            </w:r>
            <w:r w:rsidRPr="009D57C8">
              <w:rPr>
                <w:rFonts w:asciiTheme="minorEastAsia" w:hAnsiTheme="minorEastAsia" w:cs="宋体" w:hint="eastAsia"/>
                <w:kern w:val="0"/>
                <w:sz w:val="24"/>
                <w:szCs w:val="24"/>
              </w:rPr>
              <w:t>10</w:t>
            </w:r>
            <w:r w:rsidRPr="009D57C8">
              <w:rPr>
                <w:rFonts w:asciiTheme="minorEastAsia" w:hAnsiTheme="minorEastAsia" w:cs="仿宋" w:hint="eastAsia"/>
                <w:kern w:val="0"/>
                <w:sz w:val="24"/>
                <w:szCs w:val="24"/>
              </w:rPr>
              <w:t>分</w:t>
            </w:r>
          </w:p>
          <w:p w:rsidR="00D95B76" w:rsidRPr="009D57C8" w:rsidRDefault="00D95B76" w:rsidP="00F1614A">
            <w:pPr>
              <w:widowControl/>
              <w:spacing w:line="360" w:lineRule="atLeast"/>
              <w:ind w:firstLineChars="900" w:firstLine="2160"/>
              <w:rPr>
                <w:rFonts w:asciiTheme="minorEastAsia" w:hAnsiTheme="minorEastAsia" w:cs="仿宋"/>
                <w:kern w:val="0"/>
                <w:sz w:val="24"/>
                <w:szCs w:val="24"/>
              </w:rPr>
            </w:pPr>
            <w:r w:rsidRPr="009D57C8">
              <w:rPr>
                <w:rFonts w:asciiTheme="minorEastAsia" w:hAnsiTheme="minorEastAsia" w:cs="仿宋" w:hint="eastAsia"/>
                <w:kern w:val="0"/>
                <w:sz w:val="24"/>
                <w:szCs w:val="24"/>
              </w:rPr>
              <w:t>商务部分：</w:t>
            </w:r>
            <w:r w:rsidRPr="009D57C8">
              <w:rPr>
                <w:rFonts w:asciiTheme="minorEastAsia" w:hAnsiTheme="minorEastAsia" w:cs="仿宋"/>
                <w:kern w:val="0"/>
                <w:sz w:val="24"/>
                <w:szCs w:val="24"/>
              </w:rPr>
              <w:t>50</w:t>
            </w:r>
            <w:r w:rsidRPr="009D57C8">
              <w:rPr>
                <w:rFonts w:asciiTheme="minorEastAsia" w:hAnsiTheme="minorEastAsia" w:cs="仿宋" w:hint="eastAsia"/>
                <w:kern w:val="0"/>
                <w:sz w:val="24"/>
                <w:szCs w:val="24"/>
              </w:rPr>
              <w:t>分</w:t>
            </w:r>
          </w:p>
          <w:p w:rsidR="00D95B76" w:rsidRPr="009D57C8" w:rsidRDefault="00D95B76" w:rsidP="00F1614A">
            <w:pPr>
              <w:widowControl/>
              <w:spacing w:line="360" w:lineRule="atLeast"/>
              <w:ind w:firstLineChars="900" w:firstLine="2160"/>
              <w:rPr>
                <w:rFonts w:asciiTheme="minorEastAsia" w:hAnsiTheme="minorEastAsia" w:cs="宋体"/>
                <w:kern w:val="0"/>
                <w:sz w:val="24"/>
                <w:szCs w:val="24"/>
              </w:rPr>
            </w:pPr>
            <w:r w:rsidRPr="009D57C8">
              <w:rPr>
                <w:rFonts w:asciiTheme="minorEastAsia" w:hAnsiTheme="minorEastAsia" w:cs="仿宋" w:hint="eastAsia"/>
                <w:kern w:val="0"/>
                <w:sz w:val="24"/>
                <w:szCs w:val="24"/>
              </w:rPr>
              <w:t>技术部分：</w:t>
            </w:r>
            <w:r w:rsidRPr="009D57C8">
              <w:rPr>
                <w:rFonts w:asciiTheme="minorEastAsia" w:hAnsiTheme="minorEastAsia" w:cs="仿宋"/>
                <w:kern w:val="0"/>
                <w:sz w:val="24"/>
                <w:szCs w:val="24"/>
              </w:rPr>
              <w:t>40</w:t>
            </w:r>
            <w:r w:rsidRPr="009D57C8">
              <w:rPr>
                <w:rFonts w:asciiTheme="minorEastAsia" w:hAnsiTheme="minorEastAsia" w:cs="仿宋" w:hint="eastAsia"/>
                <w:kern w:val="0"/>
                <w:sz w:val="24"/>
                <w:szCs w:val="24"/>
              </w:rPr>
              <w:t>分</w:t>
            </w:r>
          </w:p>
        </w:tc>
      </w:tr>
      <w:tr w:rsidR="00D95B76" w:rsidRPr="009D57C8" w:rsidTr="00F1614A">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b/>
                <w:kern w:val="0"/>
                <w:sz w:val="24"/>
                <w:szCs w:val="24"/>
              </w:rPr>
              <w:lastRenderedPageBreak/>
              <w:t>一、价格部分（满分</w:t>
            </w:r>
            <w:r w:rsidRPr="009D57C8">
              <w:rPr>
                <w:rFonts w:asciiTheme="minorEastAsia" w:hAnsiTheme="minorEastAsia" w:cs="宋体" w:hint="eastAsia"/>
                <w:b/>
                <w:kern w:val="0"/>
                <w:sz w:val="24"/>
                <w:szCs w:val="24"/>
              </w:rPr>
              <w:t>  10</w:t>
            </w:r>
            <w:r w:rsidRPr="009D57C8">
              <w:rPr>
                <w:rFonts w:asciiTheme="minorEastAsia" w:hAnsiTheme="minorEastAsia" w:cs="仿宋" w:hint="eastAsia"/>
                <w:b/>
                <w:kern w:val="0"/>
                <w:sz w:val="24"/>
                <w:szCs w:val="24"/>
              </w:rPr>
              <w:t>分）</w:t>
            </w:r>
          </w:p>
        </w:tc>
      </w:tr>
      <w:tr w:rsidR="00D95B76" w:rsidRPr="009D57C8" w:rsidTr="00F1614A">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b/>
                <w:kern w:val="0"/>
                <w:sz w:val="24"/>
                <w:szCs w:val="24"/>
              </w:rPr>
              <w:t>评分因素</w:t>
            </w:r>
          </w:p>
        </w:tc>
        <w:tc>
          <w:tcPr>
            <w:tcW w:w="618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b/>
                <w:kern w:val="0"/>
                <w:sz w:val="24"/>
                <w:szCs w:val="24"/>
              </w:rPr>
              <w:t>评分标准</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b/>
                <w:kern w:val="0"/>
                <w:sz w:val="24"/>
                <w:szCs w:val="24"/>
              </w:rPr>
              <w:t>分值</w:t>
            </w:r>
          </w:p>
        </w:tc>
      </w:tr>
      <w:tr w:rsidR="00D95B76" w:rsidRPr="009D57C8" w:rsidTr="00F1614A">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kern w:val="0"/>
                <w:sz w:val="24"/>
                <w:szCs w:val="24"/>
              </w:rPr>
              <w:t>投标报价</w:t>
            </w:r>
          </w:p>
          <w:p w:rsidR="00D95B76" w:rsidRPr="009D57C8" w:rsidRDefault="00D95B76" w:rsidP="00F1614A">
            <w:pPr>
              <w:widowControl/>
              <w:spacing w:line="90" w:lineRule="atLeast"/>
              <w:jc w:val="center"/>
              <w:rPr>
                <w:rFonts w:asciiTheme="minorEastAsia" w:hAnsiTheme="minorEastAsia" w:cs="宋体"/>
                <w:kern w:val="0"/>
                <w:sz w:val="24"/>
                <w:szCs w:val="24"/>
              </w:rPr>
            </w:pPr>
            <w:r w:rsidRPr="009D57C8">
              <w:rPr>
                <w:rFonts w:asciiTheme="minorEastAsia" w:hAnsiTheme="minorEastAsia" w:cs="仿宋" w:hint="eastAsia"/>
                <w:kern w:val="0"/>
                <w:sz w:val="24"/>
                <w:szCs w:val="24"/>
              </w:rPr>
              <w:t>评分标准</w:t>
            </w:r>
          </w:p>
        </w:tc>
        <w:tc>
          <w:tcPr>
            <w:tcW w:w="618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left"/>
              <w:rPr>
                <w:rFonts w:asciiTheme="minorEastAsia" w:hAnsiTheme="minorEastAsia" w:cs="宋体"/>
                <w:kern w:val="0"/>
                <w:sz w:val="24"/>
                <w:szCs w:val="24"/>
              </w:rPr>
            </w:pPr>
            <w:r w:rsidRPr="009D57C8">
              <w:rPr>
                <w:rFonts w:asciiTheme="minorEastAsia" w:hAnsiTheme="minorEastAsia" w:cs="仿宋" w:hint="eastAsia"/>
                <w:kern w:val="0"/>
                <w:sz w:val="24"/>
                <w:szCs w:val="24"/>
              </w:rPr>
              <w:t>评标基准价：满足招标文件要求的有效投标报价中，最低的投标报价为评标基准价。</w:t>
            </w:r>
          </w:p>
          <w:p w:rsidR="00D95B76" w:rsidRPr="009D57C8" w:rsidRDefault="00D95B76" w:rsidP="00F1614A">
            <w:pPr>
              <w:widowControl/>
              <w:spacing w:line="90" w:lineRule="atLeast"/>
              <w:jc w:val="left"/>
              <w:rPr>
                <w:rFonts w:asciiTheme="minorEastAsia" w:hAnsiTheme="minorEastAsia" w:cs="宋体"/>
                <w:kern w:val="0"/>
                <w:sz w:val="24"/>
                <w:szCs w:val="24"/>
              </w:rPr>
            </w:pPr>
            <w:r w:rsidRPr="009D57C8">
              <w:rPr>
                <w:rFonts w:asciiTheme="minorEastAsia" w:hAnsiTheme="minorEastAsia" w:cs="仿宋" w:hint="eastAsia"/>
                <w:kern w:val="0"/>
                <w:sz w:val="24"/>
                <w:szCs w:val="24"/>
              </w:rPr>
              <w:t>投标报价得分=（评标基准价/投标报价）×10</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90" w:lineRule="atLeast"/>
              <w:jc w:val="center"/>
              <w:rPr>
                <w:rFonts w:asciiTheme="minorEastAsia" w:hAnsiTheme="minorEastAsia" w:cs="宋体"/>
                <w:kern w:val="0"/>
                <w:sz w:val="24"/>
                <w:szCs w:val="24"/>
              </w:rPr>
            </w:pPr>
            <w:r w:rsidRPr="009D57C8">
              <w:rPr>
                <w:rFonts w:asciiTheme="minorEastAsia" w:hAnsiTheme="minorEastAsia" w:cs="宋体" w:hint="eastAsia"/>
                <w:kern w:val="0"/>
                <w:sz w:val="24"/>
                <w:szCs w:val="24"/>
              </w:rPr>
              <w:t>10</w:t>
            </w:r>
            <w:r w:rsidRPr="009D57C8">
              <w:rPr>
                <w:rFonts w:asciiTheme="minorEastAsia" w:hAnsiTheme="minorEastAsia" w:cs="仿宋" w:hint="eastAsia"/>
                <w:kern w:val="0"/>
                <w:sz w:val="24"/>
                <w:szCs w:val="24"/>
              </w:rPr>
              <w:t>分</w:t>
            </w:r>
          </w:p>
        </w:tc>
      </w:tr>
      <w:tr w:rsidR="00D95B76" w:rsidRPr="009D57C8" w:rsidTr="00F1614A">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b/>
                <w:kern w:val="0"/>
                <w:sz w:val="24"/>
                <w:szCs w:val="24"/>
              </w:rPr>
              <w:t>二、商务部分（满分</w:t>
            </w:r>
            <w:r w:rsidRPr="009D57C8">
              <w:rPr>
                <w:rFonts w:asciiTheme="minorEastAsia" w:hAnsiTheme="minorEastAsia" w:cs="宋体" w:hint="eastAsia"/>
                <w:b/>
                <w:kern w:val="0"/>
                <w:sz w:val="24"/>
                <w:szCs w:val="24"/>
              </w:rPr>
              <w:t>  50</w:t>
            </w:r>
            <w:r w:rsidRPr="009D57C8">
              <w:rPr>
                <w:rFonts w:asciiTheme="minorEastAsia" w:hAnsiTheme="minorEastAsia" w:cs="仿宋" w:hint="eastAsia"/>
                <w:b/>
                <w:kern w:val="0"/>
                <w:sz w:val="24"/>
                <w:szCs w:val="24"/>
              </w:rPr>
              <w:t>分）</w:t>
            </w:r>
          </w:p>
        </w:tc>
      </w:tr>
      <w:tr w:rsidR="00D95B76" w:rsidRPr="009D57C8" w:rsidTr="00F1614A">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b/>
                <w:kern w:val="0"/>
                <w:sz w:val="24"/>
                <w:szCs w:val="24"/>
              </w:rPr>
              <w:t>评分因素</w:t>
            </w:r>
          </w:p>
        </w:tc>
        <w:tc>
          <w:tcPr>
            <w:tcW w:w="618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b/>
                <w:kern w:val="0"/>
                <w:sz w:val="24"/>
                <w:szCs w:val="24"/>
              </w:rPr>
              <w:t>评分标准</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b/>
                <w:kern w:val="0"/>
                <w:sz w:val="24"/>
                <w:szCs w:val="24"/>
              </w:rPr>
              <w:t>分值</w:t>
            </w:r>
          </w:p>
        </w:tc>
      </w:tr>
      <w:tr w:rsidR="00D95B76" w:rsidRPr="009D57C8" w:rsidTr="00F1614A">
        <w:trPr>
          <w:trHeight w:val="952"/>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60" w:lineRule="atLeast"/>
              <w:jc w:val="center"/>
              <w:rPr>
                <w:rFonts w:asciiTheme="minorEastAsia" w:hAnsiTheme="minorEastAsia" w:cs="宋体"/>
                <w:kern w:val="0"/>
                <w:sz w:val="24"/>
                <w:szCs w:val="24"/>
              </w:rPr>
            </w:pPr>
            <w:r w:rsidRPr="009D57C8">
              <w:rPr>
                <w:rFonts w:asciiTheme="minorEastAsia" w:hAnsiTheme="minorEastAsia" w:cs="仿宋" w:hint="eastAsia"/>
                <w:kern w:val="0"/>
                <w:sz w:val="24"/>
                <w:szCs w:val="24"/>
              </w:rPr>
              <w:t>1.资信情况</w:t>
            </w:r>
          </w:p>
        </w:tc>
        <w:tc>
          <w:tcPr>
            <w:tcW w:w="618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left"/>
              <w:rPr>
                <w:rFonts w:asciiTheme="minorEastAsia" w:hAnsiTheme="minorEastAsia" w:cs="宋体"/>
                <w:kern w:val="0"/>
                <w:sz w:val="24"/>
                <w:szCs w:val="24"/>
              </w:rPr>
            </w:pPr>
            <w:r w:rsidRPr="009D57C8">
              <w:rPr>
                <w:rFonts w:asciiTheme="minorEastAsia" w:hAnsiTheme="minorEastAsia" w:cs="仿宋" w:hint="eastAsia"/>
                <w:kern w:val="0"/>
                <w:sz w:val="24"/>
                <w:szCs w:val="24"/>
              </w:rPr>
              <w:t>投标人</w:t>
            </w:r>
            <w:r w:rsidRPr="009D57C8">
              <w:rPr>
                <w:rFonts w:asciiTheme="minorEastAsia" w:hAnsiTheme="minorEastAsia" w:cs="仿宋" w:hint="eastAsia"/>
                <w:color w:val="222222"/>
                <w:kern w:val="0"/>
                <w:sz w:val="24"/>
                <w:szCs w:val="24"/>
              </w:rPr>
              <w:t>提供注册地省级以上信用建设部门认可的信用评级机构出具的</w:t>
            </w:r>
            <w:r w:rsidRPr="009D57C8">
              <w:rPr>
                <w:rFonts w:asciiTheme="minorEastAsia" w:hAnsiTheme="minorEastAsia" w:cs="仿宋" w:hint="eastAsia"/>
                <w:kern w:val="0"/>
                <w:sz w:val="24"/>
                <w:szCs w:val="24"/>
              </w:rPr>
              <w:t>企业信用等级证书，AAA</w:t>
            </w:r>
            <w:proofErr w:type="gramStart"/>
            <w:r w:rsidRPr="009D57C8">
              <w:rPr>
                <w:rFonts w:asciiTheme="minorEastAsia" w:hAnsiTheme="minorEastAsia" w:cs="仿宋" w:hint="eastAsia"/>
                <w:kern w:val="0"/>
                <w:sz w:val="24"/>
                <w:szCs w:val="24"/>
              </w:rPr>
              <w:t>级得3分</w:t>
            </w:r>
            <w:proofErr w:type="gramEnd"/>
            <w:r w:rsidRPr="009D57C8">
              <w:rPr>
                <w:rFonts w:asciiTheme="minorEastAsia" w:hAnsiTheme="minorEastAsia" w:cs="仿宋" w:hint="eastAsia"/>
                <w:kern w:val="0"/>
                <w:sz w:val="24"/>
                <w:szCs w:val="24"/>
              </w:rPr>
              <w:t>，AA</w:t>
            </w:r>
            <w:proofErr w:type="gramStart"/>
            <w:r w:rsidRPr="009D57C8">
              <w:rPr>
                <w:rFonts w:asciiTheme="minorEastAsia" w:hAnsiTheme="minorEastAsia" w:cs="仿宋" w:hint="eastAsia"/>
                <w:kern w:val="0"/>
                <w:sz w:val="24"/>
                <w:szCs w:val="24"/>
              </w:rPr>
              <w:t>级得1分</w:t>
            </w:r>
            <w:proofErr w:type="gramEnd"/>
            <w:r w:rsidRPr="009D57C8">
              <w:rPr>
                <w:rFonts w:asciiTheme="minorEastAsia" w:hAnsiTheme="minorEastAsia" w:cs="仿宋" w:hint="eastAsia"/>
                <w:kern w:val="0"/>
                <w:sz w:val="24"/>
                <w:szCs w:val="24"/>
              </w:rPr>
              <w:t>，否则不得分。</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kern w:val="0"/>
                <w:sz w:val="24"/>
                <w:szCs w:val="24"/>
              </w:rPr>
              <w:t>3分</w:t>
            </w:r>
          </w:p>
        </w:tc>
      </w:tr>
      <w:tr w:rsidR="00D95B76" w:rsidRPr="009D57C8" w:rsidTr="00F1614A">
        <w:trPr>
          <w:trHeight w:val="745"/>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60" w:lineRule="atLeast"/>
              <w:jc w:val="center"/>
              <w:rPr>
                <w:rFonts w:asciiTheme="minorEastAsia" w:hAnsiTheme="minorEastAsia" w:cs="宋体"/>
                <w:kern w:val="0"/>
                <w:sz w:val="24"/>
                <w:szCs w:val="24"/>
              </w:rPr>
            </w:pPr>
            <w:r w:rsidRPr="009D57C8">
              <w:rPr>
                <w:rFonts w:asciiTheme="minorEastAsia" w:hAnsiTheme="minorEastAsia" w:cs="仿宋" w:hint="eastAsia"/>
                <w:kern w:val="0"/>
                <w:sz w:val="24"/>
                <w:szCs w:val="24"/>
              </w:rPr>
              <w:t>2.企业实力</w:t>
            </w:r>
          </w:p>
        </w:tc>
        <w:tc>
          <w:tcPr>
            <w:tcW w:w="618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left"/>
              <w:rPr>
                <w:rFonts w:asciiTheme="minorEastAsia" w:hAnsiTheme="minorEastAsia" w:cs="仿宋"/>
                <w:kern w:val="0"/>
                <w:sz w:val="24"/>
                <w:szCs w:val="24"/>
              </w:rPr>
            </w:pPr>
            <w:r w:rsidRPr="009D57C8">
              <w:rPr>
                <w:rFonts w:asciiTheme="minorEastAsia" w:hAnsiTheme="minorEastAsia" w:cs="仿宋" w:hint="eastAsia"/>
                <w:kern w:val="0"/>
                <w:sz w:val="24"/>
                <w:szCs w:val="24"/>
              </w:rPr>
              <w:t>一、投标人资质</w:t>
            </w:r>
          </w:p>
          <w:p w:rsidR="00D95B76" w:rsidRPr="009D57C8" w:rsidRDefault="00D95B76" w:rsidP="00F1614A">
            <w:pPr>
              <w:widowControl/>
              <w:spacing w:line="330" w:lineRule="atLeast"/>
              <w:jc w:val="left"/>
              <w:rPr>
                <w:rFonts w:asciiTheme="minorEastAsia" w:hAnsiTheme="minorEastAsia" w:cs="仿宋"/>
                <w:kern w:val="0"/>
                <w:sz w:val="24"/>
                <w:szCs w:val="24"/>
              </w:rPr>
            </w:pPr>
            <w:r w:rsidRPr="009D57C8">
              <w:rPr>
                <w:rFonts w:asciiTheme="minorEastAsia" w:hAnsiTheme="minorEastAsia" w:cs="仿宋" w:hint="eastAsia"/>
                <w:kern w:val="0"/>
                <w:sz w:val="24"/>
                <w:szCs w:val="24"/>
              </w:rPr>
              <w:t>(1)</w:t>
            </w:r>
            <w:r w:rsidRPr="009D57C8">
              <w:rPr>
                <w:rFonts w:asciiTheme="minorEastAsia" w:hAnsiTheme="minorEastAsia" w:cs="仿宋" w:hint="eastAsia"/>
                <w:kern w:val="0"/>
                <w:sz w:val="24"/>
                <w:szCs w:val="24"/>
              </w:rPr>
              <w:tab/>
              <w:t>具有ISO27001:2013信息安全管理体系认证证书得5分；</w:t>
            </w:r>
          </w:p>
          <w:p w:rsidR="00D95B76" w:rsidRPr="009D57C8" w:rsidRDefault="00D95B76" w:rsidP="00F1614A">
            <w:pPr>
              <w:widowControl/>
              <w:spacing w:line="330" w:lineRule="atLeast"/>
              <w:jc w:val="left"/>
              <w:rPr>
                <w:rFonts w:asciiTheme="minorEastAsia" w:hAnsiTheme="minorEastAsia" w:cs="仿宋"/>
                <w:kern w:val="0"/>
                <w:sz w:val="24"/>
                <w:szCs w:val="24"/>
              </w:rPr>
            </w:pPr>
            <w:r w:rsidRPr="009D57C8">
              <w:rPr>
                <w:rFonts w:asciiTheme="minorEastAsia" w:hAnsiTheme="minorEastAsia" w:cs="仿宋" w:hint="eastAsia"/>
                <w:kern w:val="0"/>
                <w:sz w:val="24"/>
                <w:szCs w:val="24"/>
              </w:rPr>
              <w:t>(2)具有CMMI3或以上得5分；</w:t>
            </w:r>
          </w:p>
          <w:p w:rsidR="00D95B76" w:rsidRPr="009D57C8" w:rsidRDefault="00D95B76" w:rsidP="00F1614A">
            <w:pPr>
              <w:widowControl/>
              <w:spacing w:line="330" w:lineRule="atLeast"/>
              <w:jc w:val="left"/>
              <w:rPr>
                <w:rFonts w:asciiTheme="minorEastAsia" w:hAnsiTheme="minorEastAsia" w:cs="仿宋"/>
                <w:kern w:val="0"/>
                <w:sz w:val="24"/>
                <w:szCs w:val="24"/>
              </w:rPr>
            </w:pPr>
            <w:r w:rsidRPr="009D57C8">
              <w:rPr>
                <w:rFonts w:asciiTheme="minorEastAsia" w:hAnsiTheme="minorEastAsia" w:cs="仿宋" w:hint="eastAsia"/>
                <w:kern w:val="0"/>
                <w:sz w:val="24"/>
                <w:szCs w:val="24"/>
              </w:rPr>
              <w:t>(3)</w:t>
            </w:r>
            <w:r w:rsidRPr="009D57C8">
              <w:rPr>
                <w:rFonts w:asciiTheme="minorEastAsia" w:hAnsiTheme="minorEastAsia" w:cs="仿宋" w:hint="eastAsia"/>
                <w:kern w:val="0"/>
                <w:sz w:val="24"/>
                <w:szCs w:val="24"/>
              </w:rPr>
              <w:tab/>
              <w:t>具有ISO14001:2015环境管理体系认证证书，得</w:t>
            </w:r>
            <w:r w:rsidRPr="009D57C8">
              <w:rPr>
                <w:rFonts w:asciiTheme="minorEastAsia" w:hAnsiTheme="minorEastAsia" w:cs="仿宋"/>
                <w:kern w:val="0"/>
                <w:sz w:val="24"/>
                <w:szCs w:val="24"/>
              </w:rPr>
              <w:t>3</w:t>
            </w:r>
            <w:r w:rsidRPr="009D57C8">
              <w:rPr>
                <w:rFonts w:asciiTheme="minorEastAsia" w:hAnsiTheme="minorEastAsia" w:cs="仿宋" w:hint="eastAsia"/>
                <w:kern w:val="0"/>
                <w:sz w:val="24"/>
                <w:szCs w:val="24"/>
              </w:rPr>
              <w:t>分；</w:t>
            </w:r>
          </w:p>
          <w:p w:rsidR="00D95B76" w:rsidRPr="009D57C8" w:rsidRDefault="00D95B76" w:rsidP="00F1614A">
            <w:pPr>
              <w:widowControl/>
              <w:spacing w:line="330" w:lineRule="atLeast"/>
              <w:jc w:val="left"/>
              <w:rPr>
                <w:rFonts w:asciiTheme="minorEastAsia" w:hAnsiTheme="minorEastAsia" w:cs="仿宋"/>
                <w:kern w:val="0"/>
                <w:sz w:val="24"/>
                <w:szCs w:val="24"/>
              </w:rPr>
            </w:pPr>
            <w:r w:rsidRPr="009D57C8">
              <w:rPr>
                <w:rFonts w:asciiTheme="minorEastAsia" w:hAnsiTheme="minorEastAsia" w:cs="仿宋" w:hint="eastAsia"/>
                <w:kern w:val="0"/>
                <w:sz w:val="24"/>
                <w:szCs w:val="24"/>
              </w:rPr>
              <w:t>(4)</w:t>
            </w:r>
            <w:r w:rsidRPr="009D57C8">
              <w:rPr>
                <w:rFonts w:asciiTheme="minorEastAsia" w:hAnsiTheme="minorEastAsia" w:cs="仿宋" w:hint="eastAsia"/>
                <w:kern w:val="0"/>
                <w:sz w:val="24"/>
                <w:szCs w:val="24"/>
              </w:rPr>
              <w:tab/>
              <w:t>具有职业健康安全管理体系认证证书，得3分；</w:t>
            </w:r>
          </w:p>
          <w:p w:rsidR="00D95B76" w:rsidRPr="009D57C8" w:rsidRDefault="00D95B76" w:rsidP="00F1614A">
            <w:pPr>
              <w:widowControl/>
              <w:spacing w:line="330" w:lineRule="atLeast"/>
              <w:jc w:val="left"/>
              <w:rPr>
                <w:rFonts w:asciiTheme="minorEastAsia" w:hAnsiTheme="minorEastAsia" w:cs="仿宋"/>
                <w:kern w:val="0"/>
                <w:sz w:val="24"/>
                <w:szCs w:val="24"/>
              </w:rPr>
            </w:pPr>
            <w:r w:rsidRPr="009D57C8">
              <w:rPr>
                <w:rFonts w:asciiTheme="minorEastAsia" w:hAnsiTheme="minorEastAsia" w:cs="仿宋" w:hint="eastAsia"/>
                <w:kern w:val="0"/>
                <w:sz w:val="24"/>
                <w:szCs w:val="24"/>
              </w:rPr>
              <w:t>二、知识产权</w:t>
            </w:r>
          </w:p>
          <w:p w:rsidR="00D95B76" w:rsidRPr="009D57C8" w:rsidRDefault="00D95B76" w:rsidP="00F1614A">
            <w:pPr>
              <w:widowControl/>
              <w:spacing w:line="330" w:lineRule="atLeast"/>
              <w:jc w:val="left"/>
              <w:rPr>
                <w:rFonts w:asciiTheme="minorEastAsia" w:hAnsiTheme="minorEastAsia" w:cs="宋体"/>
                <w:kern w:val="0"/>
                <w:sz w:val="24"/>
                <w:szCs w:val="24"/>
              </w:rPr>
            </w:pPr>
            <w:r w:rsidRPr="009D57C8">
              <w:rPr>
                <w:rFonts w:asciiTheme="minorEastAsia" w:hAnsiTheme="minorEastAsia" w:cs="仿宋" w:hint="eastAsia"/>
                <w:kern w:val="0"/>
                <w:sz w:val="24"/>
                <w:szCs w:val="24"/>
              </w:rPr>
              <w:t>投标人具有2018年3月1日前取得的与本次招标内容相关的自主知识产权（软件著作权），包括“突发事件预警信息发布系统”、“气象制作平台”、“内容管理和信息发布系统”、“应急管理”、“移动气象app”、“移动应急app”、“IT运维管理”等。每提供一项得</w:t>
            </w:r>
            <w:r w:rsidRPr="009D57C8">
              <w:rPr>
                <w:rFonts w:asciiTheme="minorEastAsia" w:hAnsiTheme="minorEastAsia" w:cs="仿宋"/>
                <w:kern w:val="0"/>
                <w:sz w:val="24"/>
                <w:szCs w:val="24"/>
              </w:rPr>
              <w:t>3</w:t>
            </w:r>
            <w:r w:rsidRPr="009D57C8">
              <w:rPr>
                <w:rFonts w:asciiTheme="minorEastAsia" w:hAnsiTheme="minorEastAsia" w:cs="仿宋" w:hint="eastAsia"/>
                <w:kern w:val="0"/>
                <w:sz w:val="24"/>
                <w:szCs w:val="24"/>
              </w:rPr>
              <w:t>分，最多得15分。</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宋体" w:hint="eastAsia"/>
                <w:kern w:val="0"/>
                <w:sz w:val="24"/>
                <w:szCs w:val="24"/>
              </w:rPr>
              <w:t>3</w:t>
            </w:r>
            <w:r w:rsidRPr="009D57C8">
              <w:rPr>
                <w:rFonts w:asciiTheme="minorEastAsia" w:hAnsiTheme="minorEastAsia" w:cs="宋体"/>
                <w:kern w:val="0"/>
                <w:sz w:val="24"/>
                <w:szCs w:val="24"/>
              </w:rPr>
              <w:t>1</w:t>
            </w:r>
            <w:r w:rsidRPr="009D57C8">
              <w:rPr>
                <w:rFonts w:asciiTheme="minorEastAsia" w:hAnsiTheme="minorEastAsia" w:cs="仿宋" w:hint="eastAsia"/>
                <w:kern w:val="0"/>
                <w:sz w:val="24"/>
                <w:szCs w:val="24"/>
              </w:rPr>
              <w:t>分</w:t>
            </w:r>
          </w:p>
        </w:tc>
      </w:tr>
      <w:tr w:rsidR="00D95B76" w:rsidRPr="009D57C8" w:rsidTr="00F1614A">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60" w:lineRule="atLeast"/>
              <w:jc w:val="center"/>
              <w:rPr>
                <w:rFonts w:asciiTheme="minorEastAsia" w:hAnsiTheme="minorEastAsia" w:cs="宋体"/>
                <w:kern w:val="0"/>
                <w:sz w:val="24"/>
                <w:szCs w:val="24"/>
              </w:rPr>
            </w:pPr>
            <w:r w:rsidRPr="009D57C8">
              <w:rPr>
                <w:rFonts w:asciiTheme="minorEastAsia" w:hAnsiTheme="minorEastAsia" w:cs="仿宋" w:hint="eastAsia"/>
                <w:kern w:val="0"/>
                <w:sz w:val="24"/>
                <w:szCs w:val="24"/>
              </w:rPr>
              <w:t>3.</w:t>
            </w:r>
            <w:r w:rsidRPr="009D57C8">
              <w:rPr>
                <w:rFonts w:asciiTheme="minorEastAsia" w:hAnsiTheme="minorEastAsia" w:cs="仿宋"/>
                <w:kern w:val="0"/>
                <w:sz w:val="24"/>
                <w:szCs w:val="24"/>
              </w:rPr>
              <w:t>业绩</w:t>
            </w:r>
          </w:p>
        </w:tc>
        <w:tc>
          <w:tcPr>
            <w:tcW w:w="618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left"/>
              <w:rPr>
                <w:rFonts w:asciiTheme="minorEastAsia" w:hAnsiTheme="minorEastAsia" w:cs="仿宋"/>
                <w:kern w:val="0"/>
                <w:sz w:val="24"/>
                <w:szCs w:val="24"/>
              </w:rPr>
            </w:pPr>
            <w:r w:rsidRPr="009D57C8">
              <w:rPr>
                <w:rFonts w:asciiTheme="minorEastAsia" w:hAnsiTheme="minorEastAsia" w:cs="仿宋" w:hint="eastAsia"/>
                <w:kern w:val="0"/>
                <w:sz w:val="24"/>
                <w:szCs w:val="24"/>
              </w:rPr>
              <w:t>（1）</w:t>
            </w:r>
            <w:r w:rsidRPr="009D57C8">
              <w:rPr>
                <w:rFonts w:asciiTheme="minorEastAsia" w:hAnsiTheme="minorEastAsia" w:cs="仿宋"/>
                <w:kern w:val="0"/>
                <w:sz w:val="24"/>
                <w:szCs w:val="24"/>
              </w:rPr>
              <w:t>投标人</w:t>
            </w:r>
            <w:r w:rsidRPr="009D57C8">
              <w:rPr>
                <w:rFonts w:asciiTheme="minorEastAsia" w:hAnsiTheme="minorEastAsia" w:cs="仿宋" w:hint="eastAsia"/>
                <w:kern w:val="0"/>
                <w:sz w:val="24"/>
                <w:szCs w:val="24"/>
              </w:rPr>
              <w:t>每提供一份类似软件建设</w:t>
            </w:r>
            <w:r w:rsidRPr="009D57C8">
              <w:rPr>
                <w:rFonts w:asciiTheme="minorEastAsia" w:hAnsiTheme="minorEastAsia" w:cs="仿宋"/>
                <w:kern w:val="0"/>
                <w:sz w:val="24"/>
                <w:szCs w:val="24"/>
              </w:rPr>
              <w:t>案例</w:t>
            </w:r>
            <w:r w:rsidRPr="009D57C8">
              <w:rPr>
                <w:rFonts w:asciiTheme="minorEastAsia" w:hAnsiTheme="minorEastAsia" w:cs="仿宋" w:hint="eastAsia"/>
                <w:kern w:val="0"/>
                <w:sz w:val="24"/>
                <w:szCs w:val="24"/>
              </w:rPr>
              <w:t>得</w:t>
            </w:r>
            <w:r w:rsidRPr="009D57C8">
              <w:rPr>
                <w:rFonts w:asciiTheme="minorEastAsia" w:hAnsiTheme="minorEastAsia" w:cs="仿宋"/>
                <w:kern w:val="0"/>
                <w:sz w:val="24"/>
                <w:szCs w:val="24"/>
              </w:rPr>
              <w:t>3</w:t>
            </w:r>
            <w:r w:rsidRPr="009D57C8">
              <w:rPr>
                <w:rFonts w:asciiTheme="minorEastAsia" w:hAnsiTheme="minorEastAsia" w:cs="仿宋" w:hint="eastAsia"/>
                <w:kern w:val="0"/>
                <w:sz w:val="24"/>
                <w:szCs w:val="24"/>
              </w:rPr>
              <w:t>分，最多得</w:t>
            </w:r>
            <w:r w:rsidRPr="009D57C8">
              <w:rPr>
                <w:rFonts w:asciiTheme="minorEastAsia" w:hAnsiTheme="minorEastAsia" w:cs="仿宋"/>
                <w:kern w:val="0"/>
                <w:sz w:val="24"/>
                <w:szCs w:val="24"/>
              </w:rPr>
              <w:t>1</w:t>
            </w:r>
            <w:r w:rsidRPr="009D57C8">
              <w:rPr>
                <w:rFonts w:asciiTheme="minorEastAsia" w:hAnsiTheme="minorEastAsia" w:cs="仿宋" w:hint="eastAsia"/>
                <w:kern w:val="0"/>
                <w:sz w:val="24"/>
                <w:szCs w:val="24"/>
              </w:rPr>
              <w:t>0分</w:t>
            </w:r>
            <w:r w:rsidRPr="009D57C8">
              <w:rPr>
                <w:rFonts w:asciiTheme="minorEastAsia" w:hAnsiTheme="minorEastAsia" w:cs="仿宋"/>
                <w:kern w:val="0"/>
                <w:sz w:val="24"/>
                <w:szCs w:val="24"/>
              </w:rPr>
              <w:t>。</w:t>
            </w:r>
          </w:p>
          <w:p w:rsidR="00D95B76" w:rsidRPr="009D57C8" w:rsidRDefault="00D95B76" w:rsidP="00F1614A">
            <w:pPr>
              <w:widowControl/>
              <w:spacing w:line="330" w:lineRule="atLeast"/>
              <w:jc w:val="left"/>
              <w:rPr>
                <w:rFonts w:asciiTheme="minorEastAsia" w:hAnsiTheme="minorEastAsia" w:cs="仿宋"/>
                <w:kern w:val="0"/>
                <w:sz w:val="24"/>
                <w:szCs w:val="24"/>
              </w:rPr>
            </w:pPr>
            <w:r w:rsidRPr="009D57C8">
              <w:rPr>
                <w:rFonts w:asciiTheme="minorEastAsia" w:hAnsiTheme="minorEastAsia" w:cs="仿宋" w:hint="eastAsia"/>
                <w:kern w:val="0"/>
                <w:sz w:val="24"/>
                <w:szCs w:val="24"/>
              </w:rPr>
              <w:t>（2）</w:t>
            </w:r>
            <w:r w:rsidRPr="009D57C8">
              <w:rPr>
                <w:rFonts w:asciiTheme="minorEastAsia" w:hAnsiTheme="minorEastAsia" w:cs="仿宋"/>
                <w:kern w:val="0"/>
                <w:sz w:val="24"/>
                <w:szCs w:val="24"/>
              </w:rPr>
              <w:t>投标人</w:t>
            </w:r>
            <w:r w:rsidRPr="009D57C8">
              <w:rPr>
                <w:rFonts w:asciiTheme="minorEastAsia" w:hAnsiTheme="minorEastAsia" w:cs="仿宋" w:hint="eastAsia"/>
                <w:kern w:val="0"/>
                <w:sz w:val="24"/>
                <w:szCs w:val="24"/>
              </w:rPr>
              <w:t>每提供一份网站建设、应急平台建设案例的得2分，最多得4分。</w:t>
            </w:r>
          </w:p>
          <w:p w:rsidR="00D95B76" w:rsidRPr="009D57C8" w:rsidRDefault="00D95B76" w:rsidP="00F1614A">
            <w:pPr>
              <w:widowControl/>
              <w:spacing w:line="330" w:lineRule="atLeast"/>
              <w:jc w:val="left"/>
              <w:rPr>
                <w:rFonts w:asciiTheme="minorEastAsia" w:hAnsiTheme="minorEastAsia" w:cs="宋体"/>
                <w:kern w:val="0"/>
                <w:sz w:val="24"/>
                <w:szCs w:val="24"/>
              </w:rPr>
            </w:pPr>
            <w:r w:rsidRPr="009D57C8">
              <w:rPr>
                <w:rFonts w:asciiTheme="minorEastAsia" w:hAnsiTheme="minorEastAsia" w:cs="仿宋" w:hint="eastAsia"/>
                <w:kern w:val="0"/>
                <w:sz w:val="24"/>
                <w:szCs w:val="24"/>
              </w:rPr>
              <w:t>（3）相同业绩不能重复得分。</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宋体" w:hint="eastAsia"/>
                <w:kern w:val="0"/>
                <w:sz w:val="24"/>
                <w:szCs w:val="24"/>
              </w:rPr>
              <w:t>14</w:t>
            </w:r>
            <w:r w:rsidRPr="009D57C8">
              <w:rPr>
                <w:rFonts w:asciiTheme="minorEastAsia" w:hAnsiTheme="minorEastAsia" w:cs="仿宋" w:hint="eastAsia"/>
                <w:kern w:val="0"/>
                <w:sz w:val="24"/>
                <w:szCs w:val="24"/>
              </w:rPr>
              <w:t>分</w:t>
            </w:r>
          </w:p>
        </w:tc>
      </w:tr>
      <w:tr w:rsidR="00D95B76" w:rsidRPr="009D57C8" w:rsidTr="00F1614A">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60" w:lineRule="atLeast"/>
              <w:jc w:val="center"/>
              <w:rPr>
                <w:rFonts w:asciiTheme="minorEastAsia" w:hAnsiTheme="minorEastAsia" w:cs="仿宋"/>
                <w:kern w:val="0"/>
                <w:sz w:val="24"/>
                <w:szCs w:val="24"/>
              </w:rPr>
            </w:pPr>
            <w:r w:rsidRPr="009D57C8">
              <w:rPr>
                <w:rFonts w:asciiTheme="minorEastAsia" w:hAnsiTheme="minorEastAsia" w:cs="仿宋" w:hint="eastAsia"/>
                <w:kern w:val="0"/>
                <w:sz w:val="24"/>
                <w:szCs w:val="24"/>
              </w:rPr>
              <w:t>4.信誉</w:t>
            </w:r>
          </w:p>
        </w:tc>
        <w:tc>
          <w:tcPr>
            <w:tcW w:w="618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left"/>
              <w:rPr>
                <w:rFonts w:asciiTheme="minorEastAsia" w:hAnsiTheme="minorEastAsia" w:cs="仿宋"/>
                <w:kern w:val="0"/>
                <w:sz w:val="24"/>
                <w:szCs w:val="24"/>
              </w:rPr>
            </w:pPr>
            <w:r w:rsidRPr="009D57C8">
              <w:rPr>
                <w:rFonts w:asciiTheme="minorEastAsia" w:hAnsiTheme="minorEastAsia" w:cs="仿宋" w:hint="eastAsia"/>
                <w:kern w:val="0"/>
                <w:sz w:val="24"/>
                <w:szCs w:val="24"/>
              </w:rPr>
              <w:t>投标人须提供工商企业信用信息公示报告【国家企业信用信息公示系统http//www.gsxt.gov.cn包括基础信息、行政许可信息、行政处罚信息、列入经营异常名录信息、列入严重违法失信企业名单（黑名单）信息】</w:t>
            </w:r>
            <w:r>
              <w:rPr>
                <w:rFonts w:asciiTheme="minorEastAsia" w:hAnsiTheme="minorEastAsia" w:cs="仿宋" w:hint="eastAsia"/>
                <w:kern w:val="0"/>
                <w:sz w:val="24"/>
                <w:szCs w:val="24"/>
              </w:rPr>
              <w:t>，</w:t>
            </w:r>
            <w:r w:rsidRPr="009D57C8">
              <w:rPr>
                <w:rFonts w:asciiTheme="minorEastAsia" w:hAnsiTheme="minorEastAsia" w:cs="仿宋" w:hint="eastAsia"/>
                <w:kern w:val="0"/>
                <w:sz w:val="24"/>
                <w:szCs w:val="24"/>
              </w:rPr>
              <w:t>企业所在地税务主管部门出具的纳税情况证明等信用情况（加盖企业所在地税务主管部门公章）</w:t>
            </w:r>
            <w:r>
              <w:rPr>
                <w:rFonts w:asciiTheme="minorEastAsia" w:hAnsiTheme="minorEastAsia" w:cs="仿宋" w:hint="eastAsia"/>
                <w:kern w:val="0"/>
                <w:sz w:val="24"/>
                <w:szCs w:val="24"/>
              </w:rPr>
              <w:t>。</w:t>
            </w:r>
            <w:r w:rsidRPr="009D57C8">
              <w:rPr>
                <w:rFonts w:asciiTheme="minorEastAsia" w:hAnsiTheme="minorEastAsia" w:cs="仿宋" w:hint="eastAsia"/>
                <w:kern w:val="0"/>
                <w:sz w:val="24"/>
                <w:szCs w:val="24"/>
              </w:rPr>
              <w:t>无不良信息者每项1分，未提供或有不良信息者不得分，满分2分。</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宋体" w:hint="eastAsia"/>
                <w:kern w:val="0"/>
                <w:sz w:val="24"/>
                <w:szCs w:val="24"/>
              </w:rPr>
              <w:t>2分</w:t>
            </w:r>
          </w:p>
        </w:tc>
      </w:tr>
      <w:tr w:rsidR="00D95B76" w:rsidRPr="009D57C8" w:rsidTr="00F1614A">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b/>
                <w:kern w:val="0"/>
                <w:sz w:val="24"/>
                <w:szCs w:val="24"/>
              </w:rPr>
              <w:lastRenderedPageBreak/>
              <w:t>三、技术部分（满分</w:t>
            </w:r>
            <w:r w:rsidRPr="009D57C8">
              <w:rPr>
                <w:rFonts w:asciiTheme="minorEastAsia" w:hAnsiTheme="minorEastAsia" w:cs="宋体" w:hint="eastAsia"/>
                <w:b/>
                <w:kern w:val="0"/>
                <w:sz w:val="24"/>
                <w:szCs w:val="24"/>
              </w:rPr>
              <w:t>  4</w:t>
            </w:r>
            <w:r w:rsidRPr="009D57C8">
              <w:rPr>
                <w:rFonts w:asciiTheme="minorEastAsia" w:hAnsiTheme="minorEastAsia" w:cs="宋体"/>
                <w:b/>
                <w:kern w:val="0"/>
                <w:sz w:val="24"/>
                <w:szCs w:val="24"/>
              </w:rPr>
              <w:t>0</w:t>
            </w:r>
            <w:r w:rsidRPr="009D57C8">
              <w:rPr>
                <w:rFonts w:asciiTheme="minorEastAsia" w:hAnsiTheme="minorEastAsia" w:cs="仿宋" w:hint="eastAsia"/>
                <w:b/>
                <w:kern w:val="0"/>
                <w:sz w:val="24"/>
                <w:szCs w:val="24"/>
              </w:rPr>
              <w:t>分）</w:t>
            </w:r>
          </w:p>
        </w:tc>
      </w:tr>
      <w:tr w:rsidR="00D95B76" w:rsidRPr="009D57C8" w:rsidTr="00F1614A">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b/>
                <w:kern w:val="0"/>
                <w:sz w:val="24"/>
                <w:szCs w:val="24"/>
              </w:rPr>
              <w:t>评分因素</w:t>
            </w:r>
          </w:p>
        </w:tc>
        <w:tc>
          <w:tcPr>
            <w:tcW w:w="6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b/>
                <w:kern w:val="0"/>
                <w:sz w:val="24"/>
                <w:szCs w:val="24"/>
              </w:rPr>
              <w:t>评分标准</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b/>
                <w:kern w:val="0"/>
                <w:sz w:val="24"/>
                <w:szCs w:val="24"/>
              </w:rPr>
              <w:t>分值</w:t>
            </w:r>
          </w:p>
        </w:tc>
      </w:tr>
      <w:tr w:rsidR="00D95B76" w:rsidRPr="009D57C8" w:rsidTr="00F1614A">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kern w:val="0"/>
                <w:sz w:val="24"/>
                <w:szCs w:val="24"/>
              </w:rPr>
              <w:t>1.应用系统软件设计</w:t>
            </w:r>
          </w:p>
        </w:tc>
        <w:tc>
          <w:tcPr>
            <w:tcW w:w="6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60" w:lineRule="atLeast"/>
              <w:jc w:val="left"/>
              <w:rPr>
                <w:rFonts w:asciiTheme="minorEastAsia" w:hAnsiTheme="minorEastAsia" w:cs="仿宋"/>
                <w:kern w:val="0"/>
                <w:sz w:val="24"/>
                <w:szCs w:val="24"/>
              </w:rPr>
            </w:pPr>
            <w:r w:rsidRPr="009D57C8">
              <w:rPr>
                <w:rFonts w:asciiTheme="minorEastAsia" w:hAnsiTheme="minorEastAsia" w:cs="仿宋" w:hint="eastAsia"/>
                <w:kern w:val="0"/>
                <w:sz w:val="24"/>
                <w:szCs w:val="24"/>
              </w:rPr>
              <w:t>(1)针对本项目提供需求分析（包括项目背景、项目目标、进度要求），得1分。不提供不得分。</w:t>
            </w:r>
          </w:p>
          <w:p w:rsidR="00D95B76" w:rsidRPr="009D57C8" w:rsidRDefault="00D95B76" w:rsidP="00F1614A">
            <w:pPr>
              <w:widowControl/>
              <w:spacing w:line="360" w:lineRule="atLeast"/>
              <w:jc w:val="left"/>
              <w:rPr>
                <w:rFonts w:asciiTheme="minorEastAsia" w:hAnsiTheme="minorEastAsia" w:cs="仿宋"/>
                <w:kern w:val="0"/>
                <w:sz w:val="24"/>
                <w:szCs w:val="24"/>
              </w:rPr>
            </w:pPr>
            <w:r w:rsidRPr="009D57C8">
              <w:rPr>
                <w:rFonts w:asciiTheme="minorEastAsia" w:hAnsiTheme="minorEastAsia" w:cs="仿宋" w:hint="eastAsia"/>
                <w:kern w:val="0"/>
                <w:sz w:val="24"/>
                <w:szCs w:val="24"/>
              </w:rPr>
              <w:t>(2)系统总体设计明确，有总体结构图、安全体系、网络环境、运行平台等设计，得1分。不提供不得分。</w:t>
            </w:r>
          </w:p>
          <w:p w:rsidR="00D95B76" w:rsidRPr="009D57C8" w:rsidRDefault="00D95B76" w:rsidP="00F1614A">
            <w:pPr>
              <w:widowControl/>
              <w:spacing w:line="360" w:lineRule="atLeast"/>
              <w:jc w:val="left"/>
              <w:rPr>
                <w:rFonts w:asciiTheme="minorEastAsia" w:hAnsiTheme="minorEastAsia" w:cs="仿宋"/>
                <w:kern w:val="0"/>
                <w:sz w:val="24"/>
                <w:szCs w:val="24"/>
              </w:rPr>
            </w:pPr>
            <w:r w:rsidRPr="009D57C8">
              <w:rPr>
                <w:rFonts w:asciiTheme="minorEastAsia" w:hAnsiTheme="minorEastAsia" w:cs="仿宋" w:hint="eastAsia"/>
                <w:kern w:val="0"/>
                <w:sz w:val="24"/>
                <w:szCs w:val="24"/>
              </w:rPr>
              <w:t>(3)9个子系统均设计完整（包括总体设计、业务流程设计、界面原型设计等），得2分，不提供不得分。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仿宋" w:hint="eastAsia"/>
                <w:kern w:val="0"/>
                <w:sz w:val="24"/>
                <w:szCs w:val="24"/>
              </w:rPr>
              <w:t>(4)系统内外部接口设计全面、清晰，得1分。不提供不得分。</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kern w:val="0"/>
                <w:sz w:val="24"/>
                <w:szCs w:val="24"/>
              </w:rPr>
              <w:t>5分</w:t>
            </w:r>
          </w:p>
        </w:tc>
      </w:tr>
      <w:tr w:rsidR="00D95B76" w:rsidRPr="009D57C8" w:rsidTr="00F1614A">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60" w:lineRule="atLeast"/>
              <w:jc w:val="center"/>
              <w:rPr>
                <w:rFonts w:asciiTheme="minorEastAsia" w:hAnsiTheme="minorEastAsia" w:cs="宋体"/>
                <w:kern w:val="0"/>
                <w:sz w:val="24"/>
                <w:szCs w:val="24"/>
              </w:rPr>
            </w:pPr>
            <w:r w:rsidRPr="009D57C8">
              <w:rPr>
                <w:rFonts w:asciiTheme="minorEastAsia" w:hAnsiTheme="minorEastAsia" w:cs="仿宋" w:hint="eastAsia"/>
                <w:kern w:val="0"/>
                <w:sz w:val="24"/>
                <w:szCs w:val="24"/>
              </w:rPr>
              <w:t>2.现场讲解和演示</w:t>
            </w:r>
          </w:p>
        </w:tc>
        <w:tc>
          <w:tcPr>
            <w:tcW w:w="6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hint="eastAsia"/>
                <w:kern w:val="0"/>
                <w:sz w:val="24"/>
                <w:szCs w:val="24"/>
              </w:rPr>
              <w:t>（1）现场讲解（使用PPT）中，对本次招标系统的总体建设需求、设计原理和接口设计进行描述，得</w:t>
            </w:r>
            <w:r w:rsidR="00882C78">
              <w:rPr>
                <w:rFonts w:asciiTheme="minorEastAsia" w:hAnsiTheme="minorEastAsia" w:cs="宋体" w:hint="eastAsia"/>
                <w:kern w:val="0"/>
                <w:sz w:val="24"/>
                <w:szCs w:val="24"/>
              </w:rPr>
              <w:t>1</w:t>
            </w:r>
            <w:r w:rsidRPr="009D57C8">
              <w:rPr>
                <w:rFonts w:asciiTheme="minorEastAsia" w:hAnsiTheme="minorEastAsia" w:cs="宋体" w:hint="eastAsia"/>
                <w:kern w:val="0"/>
                <w:sz w:val="24"/>
                <w:szCs w:val="24"/>
              </w:rPr>
              <w:t>分。PPT中上述内容不提供不得分。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hint="eastAsia"/>
                <w:kern w:val="0"/>
                <w:sz w:val="24"/>
                <w:szCs w:val="24"/>
              </w:rPr>
              <w:t>（2）在现场演示本次招标项目中系统，系统各模块及功能演示须满足采购需求所示要求：</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hint="eastAsia"/>
                <w:kern w:val="0"/>
                <w:sz w:val="24"/>
                <w:szCs w:val="24"/>
              </w:rPr>
              <w:t>1)实况</w:t>
            </w:r>
            <w:r w:rsidRPr="009D57C8">
              <w:rPr>
                <w:rFonts w:asciiTheme="minorEastAsia" w:hAnsiTheme="minorEastAsia" w:cs="宋体"/>
                <w:kern w:val="0"/>
                <w:sz w:val="24"/>
                <w:szCs w:val="24"/>
              </w:rPr>
              <w:t>监测数据系统</w:t>
            </w:r>
            <w:r w:rsidRPr="009D57C8">
              <w:rPr>
                <w:rFonts w:asciiTheme="minorEastAsia" w:hAnsiTheme="minorEastAsia" w:cs="宋体" w:hint="eastAsia"/>
                <w:kern w:val="0"/>
                <w:sz w:val="24"/>
                <w:szCs w:val="24"/>
              </w:rPr>
              <w:t>：共3个模块，每个模块演示功能完整，得1.5分，共得4.5分；功能不</w:t>
            </w:r>
            <w:proofErr w:type="gramStart"/>
            <w:r w:rsidRPr="009D57C8">
              <w:rPr>
                <w:rFonts w:asciiTheme="minorEastAsia" w:hAnsiTheme="minorEastAsia" w:cs="宋体" w:hint="eastAsia"/>
                <w:kern w:val="0"/>
                <w:sz w:val="24"/>
                <w:szCs w:val="24"/>
              </w:rPr>
              <w:t>完整不</w:t>
            </w:r>
            <w:proofErr w:type="gramEnd"/>
            <w:r w:rsidRPr="009D57C8">
              <w:rPr>
                <w:rFonts w:asciiTheme="minorEastAsia" w:hAnsiTheme="minorEastAsia" w:cs="宋体" w:hint="eastAsia"/>
                <w:kern w:val="0"/>
                <w:sz w:val="24"/>
                <w:szCs w:val="24"/>
              </w:rPr>
              <w:t>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hint="eastAsia"/>
                <w:kern w:val="0"/>
                <w:sz w:val="24"/>
                <w:szCs w:val="24"/>
              </w:rPr>
              <w:t>2)气象预报制作发布系统：共3个模块，每个模块演示功能完整，得1.5分，共得4.5分；功能不</w:t>
            </w:r>
            <w:proofErr w:type="gramStart"/>
            <w:r w:rsidRPr="009D57C8">
              <w:rPr>
                <w:rFonts w:asciiTheme="minorEastAsia" w:hAnsiTheme="minorEastAsia" w:cs="宋体" w:hint="eastAsia"/>
                <w:kern w:val="0"/>
                <w:sz w:val="24"/>
                <w:szCs w:val="24"/>
              </w:rPr>
              <w:t>完整不</w:t>
            </w:r>
            <w:proofErr w:type="gramEnd"/>
            <w:r w:rsidRPr="009D57C8">
              <w:rPr>
                <w:rFonts w:asciiTheme="minorEastAsia" w:hAnsiTheme="minorEastAsia" w:cs="宋体" w:hint="eastAsia"/>
                <w:kern w:val="0"/>
                <w:sz w:val="24"/>
                <w:szCs w:val="24"/>
              </w:rPr>
              <w:t>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hint="eastAsia"/>
                <w:kern w:val="0"/>
                <w:sz w:val="24"/>
                <w:szCs w:val="24"/>
              </w:rPr>
              <w:t>3)气象预警制作发布系统：共5个模块，每个模块演示功能完整，得1分，共得5分；功能不</w:t>
            </w:r>
            <w:proofErr w:type="gramStart"/>
            <w:r w:rsidRPr="009D57C8">
              <w:rPr>
                <w:rFonts w:asciiTheme="minorEastAsia" w:hAnsiTheme="minorEastAsia" w:cs="宋体" w:hint="eastAsia"/>
                <w:kern w:val="0"/>
                <w:sz w:val="24"/>
                <w:szCs w:val="24"/>
              </w:rPr>
              <w:t>完整不</w:t>
            </w:r>
            <w:proofErr w:type="gramEnd"/>
            <w:r w:rsidRPr="009D57C8">
              <w:rPr>
                <w:rFonts w:asciiTheme="minorEastAsia" w:hAnsiTheme="minorEastAsia" w:cs="宋体" w:hint="eastAsia"/>
                <w:kern w:val="0"/>
                <w:sz w:val="24"/>
                <w:szCs w:val="24"/>
              </w:rPr>
              <w:t>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hint="eastAsia"/>
                <w:kern w:val="0"/>
                <w:sz w:val="24"/>
                <w:szCs w:val="24"/>
              </w:rPr>
              <w:t>4)气象工作日程系统：每个模块演示功能完整，得1.5分；功能不</w:t>
            </w:r>
            <w:proofErr w:type="gramStart"/>
            <w:r w:rsidRPr="009D57C8">
              <w:rPr>
                <w:rFonts w:asciiTheme="minorEastAsia" w:hAnsiTheme="minorEastAsia" w:cs="宋体" w:hint="eastAsia"/>
                <w:kern w:val="0"/>
                <w:sz w:val="24"/>
                <w:szCs w:val="24"/>
              </w:rPr>
              <w:t>完整不</w:t>
            </w:r>
            <w:proofErr w:type="gramEnd"/>
            <w:r w:rsidRPr="009D57C8">
              <w:rPr>
                <w:rFonts w:asciiTheme="minorEastAsia" w:hAnsiTheme="minorEastAsia" w:cs="宋体" w:hint="eastAsia"/>
                <w:kern w:val="0"/>
                <w:sz w:val="24"/>
                <w:szCs w:val="24"/>
              </w:rPr>
              <w:t>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hint="eastAsia"/>
                <w:kern w:val="0"/>
                <w:sz w:val="24"/>
                <w:szCs w:val="24"/>
              </w:rPr>
              <w:t>5)任务</w:t>
            </w:r>
            <w:r w:rsidRPr="009D57C8">
              <w:rPr>
                <w:rFonts w:asciiTheme="minorEastAsia" w:hAnsiTheme="minorEastAsia" w:cs="宋体"/>
                <w:kern w:val="0"/>
                <w:sz w:val="24"/>
                <w:szCs w:val="24"/>
              </w:rPr>
              <w:t>执行管理系统</w:t>
            </w:r>
            <w:r w:rsidRPr="009D57C8">
              <w:rPr>
                <w:rFonts w:asciiTheme="minorEastAsia" w:hAnsiTheme="minorEastAsia" w:cs="宋体" w:hint="eastAsia"/>
                <w:kern w:val="0"/>
                <w:sz w:val="24"/>
                <w:szCs w:val="24"/>
              </w:rPr>
              <w:t>：每个模块演示功能完整，得1.5分；功能不</w:t>
            </w:r>
            <w:proofErr w:type="gramStart"/>
            <w:r w:rsidRPr="009D57C8">
              <w:rPr>
                <w:rFonts w:asciiTheme="minorEastAsia" w:hAnsiTheme="minorEastAsia" w:cs="宋体" w:hint="eastAsia"/>
                <w:kern w:val="0"/>
                <w:sz w:val="24"/>
                <w:szCs w:val="24"/>
              </w:rPr>
              <w:t>完整不</w:t>
            </w:r>
            <w:proofErr w:type="gramEnd"/>
            <w:r w:rsidRPr="009D57C8">
              <w:rPr>
                <w:rFonts w:asciiTheme="minorEastAsia" w:hAnsiTheme="minorEastAsia" w:cs="宋体" w:hint="eastAsia"/>
                <w:kern w:val="0"/>
                <w:sz w:val="24"/>
                <w:szCs w:val="24"/>
              </w:rPr>
              <w:t>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hint="eastAsia"/>
                <w:kern w:val="0"/>
                <w:sz w:val="24"/>
                <w:szCs w:val="24"/>
              </w:rPr>
              <w:t>6)气象</w:t>
            </w:r>
            <w:r w:rsidRPr="009D57C8">
              <w:rPr>
                <w:rFonts w:asciiTheme="minorEastAsia" w:hAnsiTheme="minorEastAsia" w:cs="宋体"/>
                <w:kern w:val="0"/>
                <w:sz w:val="24"/>
                <w:szCs w:val="24"/>
              </w:rPr>
              <w:t>项目管理系统</w:t>
            </w:r>
            <w:r w:rsidRPr="009D57C8">
              <w:rPr>
                <w:rFonts w:asciiTheme="minorEastAsia" w:hAnsiTheme="minorEastAsia" w:cs="宋体" w:hint="eastAsia"/>
                <w:kern w:val="0"/>
                <w:sz w:val="24"/>
                <w:szCs w:val="24"/>
              </w:rPr>
              <w:t>：每个模块演示功能完整，得2分；功能不</w:t>
            </w:r>
            <w:proofErr w:type="gramStart"/>
            <w:r w:rsidRPr="009D57C8">
              <w:rPr>
                <w:rFonts w:asciiTheme="minorEastAsia" w:hAnsiTheme="minorEastAsia" w:cs="宋体" w:hint="eastAsia"/>
                <w:kern w:val="0"/>
                <w:sz w:val="24"/>
                <w:szCs w:val="24"/>
              </w:rPr>
              <w:t>完整不</w:t>
            </w:r>
            <w:proofErr w:type="gramEnd"/>
            <w:r w:rsidRPr="009D57C8">
              <w:rPr>
                <w:rFonts w:asciiTheme="minorEastAsia" w:hAnsiTheme="minorEastAsia" w:cs="宋体" w:hint="eastAsia"/>
                <w:kern w:val="0"/>
                <w:sz w:val="24"/>
                <w:szCs w:val="24"/>
              </w:rPr>
              <w:t>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hint="eastAsia"/>
                <w:kern w:val="0"/>
                <w:sz w:val="24"/>
                <w:szCs w:val="24"/>
              </w:rPr>
              <w:t>7)辅助支撑系统：每个模块演示功能完整，得1分；功能不</w:t>
            </w:r>
            <w:proofErr w:type="gramStart"/>
            <w:r w:rsidRPr="009D57C8">
              <w:rPr>
                <w:rFonts w:asciiTheme="minorEastAsia" w:hAnsiTheme="minorEastAsia" w:cs="宋体" w:hint="eastAsia"/>
                <w:kern w:val="0"/>
                <w:sz w:val="24"/>
                <w:szCs w:val="24"/>
              </w:rPr>
              <w:t>完整不</w:t>
            </w:r>
            <w:proofErr w:type="gramEnd"/>
            <w:r w:rsidRPr="009D57C8">
              <w:rPr>
                <w:rFonts w:asciiTheme="minorEastAsia" w:hAnsiTheme="minorEastAsia" w:cs="宋体" w:hint="eastAsia"/>
                <w:kern w:val="0"/>
                <w:sz w:val="24"/>
                <w:szCs w:val="24"/>
              </w:rPr>
              <w:t>得分。</w:t>
            </w:r>
            <w:r w:rsidRPr="009D57C8">
              <w:rPr>
                <w:rFonts w:asciiTheme="minorEastAsia" w:hAnsiTheme="minorEastAsia" w:cs="仿宋" w:hint="eastAsia"/>
                <w:kern w:val="0"/>
                <w:sz w:val="24"/>
                <w:szCs w:val="24"/>
              </w:rPr>
              <w:t></w:t>
            </w:r>
            <w:r w:rsidRPr="009D57C8">
              <w:rPr>
                <w:rFonts w:asciiTheme="minorEastAsia" w:hAnsiTheme="minorEastAsia" w:cs="宋体"/>
                <w:kern w:val="0"/>
                <w:sz w:val="24"/>
                <w:szCs w:val="24"/>
              </w:rPr>
              <w:tab/>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hint="eastAsia"/>
                <w:kern w:val="0"/>
                <w:sz w:val="24"/>
                <w:szCs w:val="24"/>
              </w:rPr>
              <w:t>8)系统基础</w:t>
            </w:r>
            <w:r w:rsidRPr="009D57C8">
              <w:rPr>
                <w:rFonts w:asciiTheme="minorEastAsia" w:hAnsiTheme="minorEastAsia" w:cs="宋体"/>
                <w:kern w:val="0"/>
                <w:sz w:val="24"/>
                <w:szCs w:val="24"/>
              </w:rPr>
              <w:t>管理系统</w:t>
            </w:r>
            <w:r w:rsidRPr="009D57C8">
              <w:rPr>
                <w:rFonts w:asciiTheme="minorEastAsia" w:hAnsiTheme="minorEastAsia" w:cs="宋体" w:hint="eastAsia"/>
                <w:kern w:val="0"/>
                <w:sz w:val="24"/>
                <w:szCs w:val="24"/>
              </w:rPr>
              <w:t>：每个模块演示功能完整，得1分；功能不</w:t>
            </w:r>
            <w:proofErr w:type="gramStart"/>
            <w:r w:rsidRPr="009D57C8">
              <w:rPr>
                <w:rFonts w:asciiTheme="minorEastAsia" w:hAnsiTheme="minorEastAsia" w:cs="宋体" w:hint="eastAsia"/>
                <w:kern w:val="0"/>
                <w:sz w:val="24"/>
                <w:szCs w:val="24"/>
              </w:rPr>
              <w:t>完整不</w:t>
            </w:r>
            <w:proofErr w:type="gramEnd"/>
            <w:r w:rsidRPr="009D57C8">
              <w:rPr>
                <w:rFonts w:asciiTheme="minorEastAsia" w:hAnsiTheme="minorEastAsia" w:cs="宋体" w:hint="eastAsia"/>
                <w:kern w:val="0"/>
                <w:sz w:val="24"/>
                <w:szCs w:val="24"/>
              </w:rPr>
              <w:t>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hint="eastAsia"/>
                <w:kern w:val="0"/>
                <w:sz w:val="24"/>
                <w:szCs w:val="24"/>
              </w:rPr>
              <w:t>9)手机APP移动工作系统：</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kern w:val="0"/>
                <w:sz w:val="24"/>
                <w:szCs w:val="24"/>
              </w:rPr>
              <w:t></w:t>
            </w:r>
            <w:r w:rsidRPr="009D57C8">
              <w:rPr>
                <w:rFonts w:asciiTheme="minorEastAsia" w:hAnsiTheme="minorEastAsia" w:cs="宋体" w:hint="eastAsia"/>
                <w:kern w:val="0"/>
                <w:sz w:val="24"/>
                <w:szCs w:val="24"/>
              </w:rPr>
              <w:t xml:space="preserve"> a)用户登录、工作台、我的消息，演示功能完整，得1</w:t>
            </w:r>
            <w:r w:rsidRPr="009D57C8">
              <w:rPr>
                <w:rFonts w:asciiTheme="minorEastAsia" w:hAnsiTheme="minorEastAsia" w:cs="宋体" w:hint="eastAsia"/>
                <w:kern w:val="0"/>
                <w:sz w:val="24"/>
                <w:szCs w:val="24"/>
              </w:rPr>
              <w:lastRenderedPageBreak/>
              <w:t>分；功能不</w:t>
            </w:r>
            <w:proofErr w:type="gramStart"/>
            <w:r w:rsidRPr="009D57C8">
              <w:rPr>
                <w:rFonts w:asciiTheme="minorEastAsia" w:hAnsiTheme="minorEastAsia" w:cs="宋体" w:hint="eastAsia"/>
                <w:kern w:val="0"/>
                <w:sz w:val="24"/>
                <w:szCs w:val="24"/>
              </w:rPr>
              <w:t>完整不</w:t>
            </w:r>
            <w:proofErr w:type="gramEnd"/>
            <w:r w:rsidRPr="009D57C8">
              <w:rPr>
                <w:rFonts w:asciiTheme="minorEastAsia" w:hAnsiTheme="minorEastAsia" w:cs="宋体" w:hint="eastAsia"/>
                <w:kern w:val="0"/>
                <w:sz w:val="24"/>
                <w:szCs w:val="24"/>
              </w:rPr>
              <w:t>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kern w:val="0"/>
                <w:sz w:val="24"/>
                <w:szCs w:val="24"/>
              </w:rPr>
              <w:t></w:t>
            </w:r>
            <w:r w:rsidRPr="009D57C8">
              <w:rPr>
                <w:rFonts w:asciiTheme="minorEastAsia" w:hAnsiTheme="minorEastAsia" w:cs="宋体" w:hint="eastAsia"/>
                <w:kern w:val="0"/>
                <w:sz w:val="24"/>
                <w:szCs w:val="24"/>
              </w:rPr>
              <w:t>b)实况监测数据查询、预警提醒、故障提醒,气象预警信息，包括预警发布和解除, 演示功能完整，得1分；功能不</w:t>
            </w:r>
            <w:proofErr w:type="gramStart"/>
            <w:r w:rsidRPr="009D57C8">
              <w:rPr>
                <w:rFonts w:asciiTheme="minorEastAsia" w:hAnsiTheme="minorEastAsia" w:cs="宋体" w:hint="eastAsia"/>
                <w:kern w:val="0"/>
                <w:sz w:val="24"/>
                <w:szCs w:val="24"/>
              </w:rPr>
              <w:t>完整不</w:t>
            </w:r>
            <w:proofErr w:type="gramEnd"/>
            <w:r w:rsidRPr="009D57C8">
              <w:rPr>
                <w:rFonts w:asciiTheme="minorEastAsia" w:hAnsiTheme="minorEastAsia" w:cs="宋体" w:hint="eastAsia"/>
                <w:kern w:val="0"/>
                <w:sz w:val="24"/>
                <w:szCs w:val="24"/>
              </w:rPr>
              <w:t>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kern w:val="0"/>
                <w:sz w:val="24"/>
                <w:szCs w:val="24"/>
              </w:rPr>
              <w:t></w:t>
            </w:r>
            <w:r w:rsidRPr="009D57C8">
              <w:rPr>
                <w:rFonts w:asciiTheme="minorEastAsia" w:hAnsiTheme="minorEastAsia" w:cs="宋体"/>
                <w:kern w:val="0"/>
                <w:sz w:val="24"/>
                <w:szCs w:val="24"/>
              </w:rPr>
              <w:tab/>
            </w:r>
            <w:r w:rsidRPr="009D57C8">
              <w:rPr>
                <w:rFonts w:asciiTheme="minorEastAsia" w:hAnsiTheme="minorEastAsia" w:cs="宋体" w:hint="eastAsia"/>
                <w:kern w:val="0"/>
                <w:sz w:val="24"/>
                <w:szCs w:val="24"/>
              </w:rPr>
              <w:t>c)工作任务查询、汇报、督办、提醒，演示功能完整，得1分；功能不</w:t>
            </w:r>
            <w:proofErr w:type="gramStart"/>
            <w:r w:rsidRPr="009D57C8">
              <w:rPr>
                <w:rFonts w:asciiTheme="minorEastAsia" w:hAnsiTheme="minorEastAsia" w:cs="宋体" w:hint="eastAsia"/>
                <w:kern w:val="0"/>
                <w:sz w:val="24"/>
                <w:szCs w:val="24"/>
              </w:rPr>
              <w:t>完整不</w:t>
            </w:r>
            <w:proofErr w:type="gramEnd"/>
            <w:r w:rsidRPr="009D57C8">
              <w:rPr>
                <w:rFonts w:asciiTheme="minorEastAsia" w:hAnsiTheme="minorEastAsia" w:cs="宋体" w:hint="eastAsia"/>
                <w:kern w:val="0"/>
                <w:sz w:val="24"/>
                <w:szCs w:val="24"/>
              </w:rPr>
              <w:t>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kern w:val="0"/>
                <w:sz w:val="24"/>
                <w:szCs w:val="24"/>
              </w:rPr>
              <w:t></w:t>
            </w:r>
            <w:r w:rsidRPr="009D57C8">
              <w:rPr>
                <w:rFonts w:asciiTheme="minorEastAsia" w:hAnsiTheme="minorEastAsia" w:cs="宋体"/>
                <w:kern w:val="0"/>
                <w:sz w:val="24"/>
                <w:szCs w:val="24"/>
              </w:rPr>
              <w:tab/>
            </w:r>
            <w:r w:rsidRPr="009D57C8">
              <w:rPr>
                <w:rFonts w:asciiTheme="minorEastAsia" w:hAnsiTheme="minorEastAsia" w:cs="宋体" w:hint="eastAsia"/>
                <w:kern w:val="0"/>
                <w:sz w:val="24"/>
                <w:szCs w:val="24"/>
              </w:rPr>
              <w:t>d)工作日程，包括值班查询、日程查询、日程提醒，演示功能完整，得1分；功能不</w:t>
            </w:r>
            <w:proofErr w:type="gramStart"/>
            <w:r w:rsidRPr="009D57C8">
              <w:rPr>
                <w:rFonts w:asciiTheme="minorEastAsia" w:hAnsiTheme="minorEastAsia" w:cs="宋体" w:hint="eastAsia"/>
                <w:kern w:val="0"/>
                <w:sz w:val="24"/>
                <w:szCs w:val="24"/>
              </w:rPr>
              <w:t>完整不</w:t>
            </w:r>
            <w:proofErr w:type="gramEnd"/>
            <w:r w:rsidRPr="009D57C8">
              <w:rPr>
                <w:rFonts w:asciiTheme="minorEastAsia" w:hAnsiTheme="minorEastAsia" w:cs="宋体" w:hint="eastAsia"/>
                <w:kern w:val="0"/>
                <w:sz w:val="24"/>
                <w:szCs w:val="24"/>
              </w:rPr>
              <w:t>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kern w:val="0"/>
                <w:sz w:val="24"/>
                <w:szCs w:val="24"/>
              </w:rPr>
              <w:t></w:t>
            </w:r>
            <w:r w:rsidRPr="009D57C8">
              <w:rPr>
                <w:rFonts w:asciiTheme="minorEastAsia" w:hAnsiTheme="minorEastAsia" w:cs="宋体"/>
                <w:kern w:val="0"/>
                <w:sz w:val="24"/>
                <w:szCs w:val="24"/>
              </w:rPr>
              <w:tab/>
            </w:r>
            <w:r w:rsidRPr="009D57C8">
              <w:rPr>
                <w:rFonts w:asciiTheme="minorEastAsia" w:hAnsiTheme="minorEastAsia" w:cs="宋体" w:hint="eastAsia"/>
                <w:kern w:val="0"/>
                <w:sz w:val="24"/>
                <w:szCs w:val="24"/>
              </w:rPr>
              <w:t>e)气象项目，包括项目查询、计划查询、计划提醒，演示功能完整，得1分；功能不</w:t>
            </w:r>
            <w:proofErr w:type="gramStart"/>
            <w:r w:rsidRPr="009D57C8">
              <w:rPr>
                <w:rFonts w:asciiTheme="minorEastAsia" w:hAnsiTheme="minorEastAsia" w:cs="宋体" w:hint="eastAsia"/>
                <w:kern w:val="0"/>
                <w:sz w:val="24"/>
                <w:szCs w:val="24"/>
              </w:rPr>
              <w:t>完整不</w:t>
            </w:r>
            <w:proofErr w:type="gramEnd"/>
            <w:r w:rsidRPr="009D57C8">
              <w:rPr>
                <w:rFonts w:asciiTheme="minorEastAsia" w:hAnsiTheme="minorEastAsia" w:cs="宋体" w:hint="eastAsia"/>
                <w:kern w:val="0"/>
                <w:sz w:val="24"/>
                <w:szCs w:val="24"/>
              </w:rPr>
              <w:t>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kern w:val="0"/>
                <w:sz w:val="24"/>
                <w:szCs w:val="24"/>
              </w:rPr>
              <w:t></w:t>
            </w:r>
            <w:r w:rsidRPr="009D57C8">
              <w:rPr>
                <w:rFonts w:asciiTheme="minorEastAsia" w:hAnsiTheme="minorEastAsia" w:cs="宋体"/>
                <w:kern w:val="0"/>
                <w:sz w:val="24"/>
                <w:szCs w:val="24"/>
              </w:rPr>
              <w:tab/>
            </w:r>
            <w:r w:rsidRPr="009D57C8">
              <w:rPr>
                <w:rFonts w:asciiTheme="minorEastAsia" w:hAnsiTheme="minorEastAsia" w:cs="宋体" w:hint="eastAsia"/>
                <w:kern w:val="0"/>
                <w:sz w:val="24"/>
                <w:szCs w:val="24"/>
              </w:rPr>
              <w:t>f)信息查阅，对信息发布系统发布信息的手机端查询展示，演示功能完整，得1分；功能不</w:t>
            </w:r>
            <w:proofErr w:type="gramStart"/>
            <w:r w:rsidRPr="009D57C8">
              <w:rPr>
                <w:rFonts w:asciiTheme="minorEastAsia" w:hAnsiTheme="minorEastAsia" w:cs="宋体" w:hint="eastAsia"/>
                <w:kern w:val="0"/>
                <w:sz w:val="24"/>
                <w:szCs w:val="24"/>
              </w:rPr>
              <w:t>完整不</w:t>
            </w:r>
            <w:proofErr w:type="gramEnd"/>
            <w:r w:rsidRPr="009D57C8">
              <w:rPr>
                <w:rFonts w:asciiTheme="minorEastAsia" w:hAnsiTheme="minorEastAsia" w:cs="宋体" w:hint="eastAsia"/>
                <w:kern w:val="0"/>
                <w:sz w:val="24"/>
                <w:szCs w:val="24"/>
              </w:rPr>
              <w:t>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hint="eastAsia"/>
                <w:kern w:val="0"/>
                <w:sz w:val="24"/>
                <w:szCs w:val="24"/>
              </w:rPr>
              <w:t>以上演示功能完整共得6分。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hint="eastAsia"/>
                <w:kern w:val="0"/>
                <w:sz w:val="24"/>
                <w:szCs w:val="24"/>
              </w:rPr>
              <w:t>演示者自行携带笔记本电脑等设备，并搭建演示环境。</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仿宋" w:hint="eastAsia"/>
                <w:kern w:val="0"/>
                <w:sz w:val="24"/>
                <w:szCs w:val="24"/>
              </w:rPr>
              <w:lastRenderedPageBreak/>
              <w:t>28分</w:t>
            </w:r>
          </w:p>
        </w:tc>
      </w:tr>
      <w:tr w:rsidR="00D95B76" w:rsidRPr="009D57C8" w:rsidTr="00F1614A">
        <w:trPr>
          <w:trHeight w:val="611"/>
        </w:trPr>
        <w:tc>
          <w:tcPr>
            <w:tcW w:w="1457"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60" w:lineRule="atLeast"/>
              <w:jc w:val="center"/>
              <w:rPr>
                <w:rFonts w:asciiTheme="minorEastAsia" w:hAnsiTheme="minorEastAsia" w:cs="宋体"/>
                <w:kern w:val="0"/>
                <w:sz w:val="24"/>
                <w:szCs w:val="24"/>
              </w:rPr>
            </w:pPr>
            <w:r w:rsidRPr="009D57C8">
              <w:rPr>
                <w:rFonts w:asciiTheme="minorEastAsia" w:hAnsiTheme="minorEastAsia" w:cs="仿宋" w:hint="eastAsia"/>
                <w:kern w:val="0"/>
                <w:sz w:val="24"/>
                <w:szCs w:val="24"/>
              </w:rPr>
              <w:lastRenderedPageBreak/>
              <w:t>3.项目实施</w:t>
            </w:r>
          </w:p>
        </w:tc>
        <w:tc>
          <w:tcPr>
            <w:tcW w:w="61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kern w:val="0"/>
                <w:sz w:val="24"/>
                <w:szCs w:val="24"/>
              </w:rPr>
              <w:t>（1）</w:t>
            </w:r>
            <w:r w:rsidRPr="009D57C8">
              <w:rPr>
                <w:rFonts w:asciiTheme="minorEastAsia" w:hAnsiTheme="minorEastAsia" w:cs="宋体"/>
                <w:kern w:val="0"/>
                <w:sz w:val="24"/>
                <w:szCs w:val="24"/>
              </w:rPr>
              <w:t>提供合理可行的项目实施方案，包括项目管理、项目组织、质量保证、测试、试运行、验收等方面，实施思路清晰、进度安排合理（需提供实施进度计划表）</w:t>
            </w:r>
            <w:r w:rsidRPr="009D57C8">
              <w:rPr>
                <w:rFonts w:asciiTheme="minorEastAsia" w:hAnsiTheme="minorEastAsia" w:cs="宋体" w:hint="eastAsia"/>
                <w:kern w:val="0"/>
                <w:sz w:val="24"/>
                <w:szCs w:val="24"/>
              </w:rPr>
              <w:t>等，得1分</w:t>
            </w:r>
            <w:r w:rsidRPr="009D57C8">
              <w:rPr>
                <w:rFonts w:asciiTheme="minorEastAsia" w:hAnsiTheme="minorEastAsia" w:cs="宋体"/>
                <w:kern w:val="0"/>
                <w:sz w:val="24"/>
                <w:szCs w:val="24"/>
              </w:rPr>
              <w:t>。</w:t>
            </w:r>
            <w:r w:rsidRPr="009D57C8">
              <w:rPr>
                <w:rFonts w:asciiTheme="minorEastAsia" w:hAnsiTheme="minorEastAsia" w:cs="宋体" w:hint="eastAsia"/>
                <w:kern w:val="0"/>
                <w:sz w:val="24"/>
                <w:szCs w:val="24"/>
              </w:rPr>
              <w:t>不提供不得分</w:t>
            </w:r>
            <w:r w:rsidRPr="009D57C8">
              <w:rPr>
                <w:rFonts w:asciiTheme="minorEastAsia" w:hAnsiTheme="minorEastAsia" w:cs="宋体"/>
                <w:kern w:val="0"/>
                <w:sz w:val="24"/>
                <w:szCs w:val="24"/>
              </w:rPr>
              <w:t>。</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kern w:val="0"/>
                <w:sz w:val="24"/>
                <w:szCs w:val="24"/>
              </w:rPr>
              <w:t>（2）实施团队中至少包含</w:t>
            </w:r>
            <w:r w:rsidRPr="009D57C8">
              <w:rPr>
                <w:rFonts w:asciiTheme="minorEastAsia" w:hAnsiTheme="minorEastAsia" w:cs="宋体" w:hint="eastAsia"/>
                <w:kern w:val="0"/>
                <w:sz w:val="24"/>
                <w:szCs w:val="24"/>
              </w:rPr>
              <w:t>1名</w:t>
            </w:r>
            <w:r w:rsidRPr="009D57C8">
              <w:rPr>
                <w:rFonts w:asciiTheme="minorEastAsia" w:hAnsiTheme="minorEastAsia" w:cs="宋体"/>
                <w:kern w:val="0"/>
                <w:sz w:val="24"/>
                <w:szCs w:val="24"/>
              </w:rPr>
              <w:t>系统集成项目管理工程师和</w:t>
            </w:r>
            <w:r w:rsidRPr="009D57C8">
              <w:rPr>
                <w:rFonts w:asciiTheme="minorEastAsia" w:hAnsiTheme="minorEastAsia" w:cs="宋体" w:hint="eastAsia"/>
                <w:kern w:val="0"/>
                <w:sz w:val="24"/>
                <w:szCs w:val="24"/>
              </w:rPr>
              <w:t>1名</w:t>
            </w:r>
            <w:r w:rsidRPr="009D57C8">
              <w:rPr>
                <w:rFonts w:asciiTheme="minorEastAsia" w:hAnsiTheme="minorEastAsia" w:cs="宋体"/>
                <w:kern w:val="0"/>
                <w:sz w:val="24"/>
                <w:szCs w:val="24"/>
              </w:rPr>
              <w:t>信息系统管理师（提供</w:t>
            </w:r>
            <w:r w:rsidRPr="009D57C8">
              <w:rPr>
                <w:rFonts w:asciiTheme="minorEastAsia" w:hAnsiTheme="minorEastAsia" w:cs="宋体" w:hint="eastAsia"/>
                <w:kern w:val="0"/>
                <w:sz w:val="24"/>
                <w:szCs w:val="24"/>
              </w:rPr>
              <w:t>中华人民共和国人力资源和社会保障部、工业和信息化部颁发的</w:t>
            </w:r>
            <w:r w:rsidRPr="009D57C8">
              <w:rPr>
                <w:rFonts w:asciiTheme="minorEastAsia" w:hAnsiTheme="minorEastAsia" w:cs="宋体"/>
                <w:kern w:val="0"/>
                <w:sz w:val="24"/>
                <w:szCs w:val="24"/>
              </w:rPr>
              <w:t>证书和</w:t>
            </w:r>
            <w:r w:rsidRPr="009D57C8">
              <w:rPr>
                <w:rFonts w:asciiTheme="minorEastAsia" w:hAnsiTheme="minorEastAsia" w:cs="宋体" w:hint="eastAsia"/>
                <w:kern w:val="0"/>
                <w:sz w:val="24"/>
                <w:szCs w:val="24"/>
              </w:rPr>
              <w:t>投标人为其缴纳的</w:t>
            </w:r>
            <w:proofErr w:type="gramStart"/>
            <w:r w:rsidRPr="009D57C8">
              <w:rPr>
                <w:rFonts w:asciiTheme="minorEastAsia" w:hAnsiTheme="minorEastAsia" w:cs="宋体"/>
                <w:kern w:val="0"/>
                <w:sz w:val="24"/>
                <w:szCs w:val="24"/>
              </w:rPr>
              <w:t>社保证明</w:t>
            </w:r>
            <w:proofErr w:type="gramEnd"/>
            <w:r w:rsidRPr="009D57C8">
              <w:rPr>
                <w:rFonts w:asciiTheme="minorEastAsia" w:hAnsiTheme="minorEastAsia" w:cs="宋体"/>
                <w:kern w:val="0"/>
                <w:sz w:val="24"/>
                <w:szCs w:val="24"/>
              </w:rPr>
              <w:t>材料），得3分，否则不得分。</w:t>
            </w:r>
          </w:p>
          <w:p w:rsidR="00D95B76" w:rsidRPr="009D57C8" w:rsidRDefault="00D95B76" w:rsidP="00F1614A">
            <w:pPr>
              <w:widowControl/>
              <w:spacing w:line="360" w:lineRule="atLeast"/>
              <w:jc w:val="left"/>
              <w:rPr>
                <w:rFonts w:asciiTheme="minorEastAsia" w:hAnsiTheme="minorEastAsia" w:cs="宋体"/>
                <w:kern w:val="0"/>
                <w:sz w:val="24"/>
                <w:szCs w:val="24"/>
              </w:rPr>
            </w:pPr>
            <w:r w:rsidRPr="009D57C8">
              <w:rPr>
                <w:rFonts w:asciiTheme="minorEastAsia" w:hAnsiTheme="minorEastAsia" w:cs="宋体" w:hint="eastAsia"/>
                <w:kern w:val="0"/>
                <w:sz w:val="24"/>
                <w:szCs w:val="24"/>
              </w:rPr>
              <w:t>（3）投标人具有工业和信息化部电子工业标准化研究院颁发的IT服务工程师证书的，提供一人得1分；具有IT服务项目经理证书，提供一人得2分（提供工业和信息化部电子工业标准化研究院颁发的证书和投标人为其缴纳的</w:t>
            </w:r>
            <w:proofErr w:type="gramStart"/>
            <w:r w:rsidRPr="009D57C8">
              <w:rPr>
                <w:rFonts w:asciiTheme="minorEastAsia" w:hAnsiTheme="minorEastAsia" w:cs="宋体" w:hint="eastAsia"/>
                <w:kern w:val="0"/>
                <w:sz w:val="24"/>
                <w:szCs w:val="24"/>
              </w:rPr>
              <w:t>社保证明</w:t>
            </w:r>
            <w:proofErr w:type="gramEnd"/>
            <w:r w:rsidRPr="009D57C8">
              <w:rPr>
                <w:rFonts w:asciiTheme="minorEastAsia" w:hAnsiTheme="minorEastAsia" w:cs="宋体" w:hint="eastAsia"/>
                <w:kern w:val="0"/>
                <w:sz w:val="24"/>
                <w:szCs w:val="24"/>
              </w:rPr>
              <w:t>材料）。最多得3分。</w:t>
            </w:r>
          </w:p>
        </w:tc>
        <w:tc>
          <w:tcPr>
            <w:tcW w:w="1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5B76" w:rsidRPr="009D57C8" w:rsidRDefault="00D95B76" w:rsidP="00F1614A">
            <w:pPr>
              <w:widowControl/>
              <w:spacing w:line="330" w:lineRule="atLeast"/>
              <w:jc w:val="center"/>
              <w:rPr>
                <w:rFonts w:asciiTheme="minorEastAsia" w:hAnsiTheme="minorEastAsia" w:cs="宋体"/>
                <w:kern w:val="0"/>
                <w:sz w:val="24"/>
                <w:szCs w:val="24"/>
              </w:rPr>
            </w:pPr>
            <w:r w:rsidRPr="009D57C8">
              <w:rPr>
                <w:rFonts w:asciiTheme="minorEastAsia" w:hAnsiTheme="minorEastAsia" w:cs="宋体" w:hint="eastAsia"/>
                <w:kern w:val="0"/>
                <w:sz w:val="24"/>
                <w:szCs w:val="24"/>
              </w:rPr>
              <w:t>7分</w:t>
            </w:r>
          </w:p>
        </w:tc>
      </w:tr>
    </w:tbl>
    <w:p w:rsidR="00F51389" w:rsidRPr="009E3660" w:rsidRDefault="00F51389" w:rsidP="008E7A50">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w:t>
            </w:r>
            <w:r w:rsidRPr="005D2BBC">
              <w:rPr>
                <w:rFonts w:hint="eastAsia"/>
                <w:color w:val="000000"/>
                <w:sz w:val="24"/>
                <w:szCs w:val="24"/>
              </w:rPr>
              <w:lastRenderedPageBreak/>
              <w:t>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sidR="00B42D95">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51389" w:rsidRDefault="003249AF" w:rsidP="00190EC5">
      <w:pPr>
        <w:widowControl/>
        <w:ind w:firstLineChars="50" w:firstLine="221"/>
        <w:jc w:val="left"/>
        <w:rPr>
          <w:rFonts w:asciiTheme="minorEastAsia" w:hAnsiTheme="minorEastAsia" w:cs="黑体"/>
          <w:sz w:val="36"/>
          <w:szCs w:val="36"/>
          <w:lang w:val="zh-CN"/>
        </w:rPr>
      </w:pPr>
      <w:r>
        <w:rPr>
          <w:rFonts w:asciiTheme="minorEastAsia" w:hAnsiTheme="minorEastAsia" w:cs="黑体"/>
          <w:b/>
          <w:bCs/>
          <w:sz w:val="44"/>
          <w:szCs w:val="44"/>
          <w:lang w:val="zh-CN"/>
        </w:rPr>
        <w:br w:type="page"/>
      </w:r>
      <w:bookmarkStart w:id="2" w:name="_Toc174185203"/>
      <w:bookmarkStart w:id="3" w:name="_Toc184023138"/>
      <w:bookmarkStart w:id="4" w:name="_Toc186274126"/>
      <w:r w:rsidR="00F51389">
        <w:rPr>
          <w:rFonts w:asciiTheme="minorEastAsia" w:hAnsiTheme="minorEastAsia" w:cs="黑体" w:hint="eastAsia"/>
          <w:sz w:val="36"/>
          <w:szCs w:val="36"/>
          <w:lang w:val="zh-CN"/>
        </w:rPr>
        <w:lastRenderedPageBreak/>
        <w:t>一、</w:t>
      </w:r>
      <w:r w:rsidR="00F51389" w:rsidRPr="00C128E1">
        <w:rPr>
          <w:rFonts w:asciiTheme="minorEastAsia" w:hAnsiTheme="minorEastAsia" w:cs="黑体" w:hint="eastAsia"/>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w:t>
            </w:r>
            <w:proofErr w:type="gramStart"/>
            <w:r w:rsidRPr="00A0270D">
              <w:rPr>
                <w:rFonts w:asciiTheme="minorEastAsia" w:hAnsiTheme="minorEastAsia" w:cs="宋体" w:hint="eastAsia"/>
                <w:kern w:val="0"/>
                <w:szCs w:val="24"/>
              </w:rPr>
              <w:t>委员会官网</w:t>
            </w:r>
            <w:r w:rsidR="006D7995" w:rsidRPr="006D7995">
              <w:rPr>
                <w:rFonts w:asciiTheme="minorEastAsia" w:hAnsiTheme="minorEastAsia" w:cs="宋体" w:hint="eastAsia"/>
                <w:kern w:val="0"/>
                <w:szCs w:val="24"/>
              </w:rPr>
              <w:t>产品认证</w:t>
            </w:r>
            <w:proofErr w:type="gramEnd"/>
            <w:r w:rsidR="006D7995" w:rsidRPr="006D7995">
              <w:rPr>
                <w:rFonts w:asciiTheme="minorEastAsia" w:hAnsiTheme="minorEastAsia" w:cs="宋体" w:hint="eastAsia"/>
                <w:kern w:val="0"/>
                <w:szCs w:val="24"/>
              </w:rPr>
              <w:t>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1389" w:rsidRPr="00E833CE" w:rsidRDefault="003249AF"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sidR="00F51389">
        <w:rPr>
          <w:rFonts w:asciiTheme="majorEastAsia" w:eastAsiaTheme="majorEastAsia" w:hAnsiTheme="majorEastAsia" w:hint="eastAsia"/>
          <w:b/>
          <w:snapToGrid w:val="0"/>
          <w:kern w:val="0"/>
          <w:sz w:val="36"/>
          <w:szCs w:val="36"/>
        </w:rPr>
        <w:lastRenderedPageBreak/>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882C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_（项目名称、招标编号）采购的招标公告及投标邀请，_______（姓名和职务）被正式授权并代表投标人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（项目名称、招标编号）招标文件的全部内容。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加贵方招</w:t>
      </w:r>
      <w:r w:rsidRPr="007F26FA">
        <w:rPr>
          <w:rFonts w:asciiTheme="minorEastAsia" w:hAnsiTheme="minorEastAsia"/>
          <w:color w:val="000000"/>
          <w:szCs w:val="24"/>
        </w:rPr>
        <w:t>标编号为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882C78">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882C78">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882C78">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882C78">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882C78">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882C78">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882C78">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882C78">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882C78">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882C78">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882C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882C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882C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882C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882C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882C78">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8" w:name="OLE_LINK14"/>
      <w:bookmarkStart w:id="9"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73E" w:rsidRPr="00A35E77" w:rsidRDefault="00E7073E" w:rsidP="005939AD">
      <w:pPr>
        <w:rPr>
          <w:rFonts w:ascii="仿宋_GB2312" w:eastAsia="仿宋_GB2312"/>
          <w:b/>
          <w:sz w:val="32"/>
          <w:szCs w:val="32"/>
        </w:rPr>
      </w:pPr>
      <w:r>
        <w:separator/>
      </w:r>
    </w:p>
  </w:endnote>
  <w:endnote w:type="continuationSeparator" w:id="0">
    <w:p w:rsidR="00E7073E" w:rsidRPr="00A35E77" w:rsidRDefault="00E7073E"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F5E" w:rsidRDefault="00E84C7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B6F5E" w:rsidRDefault="00E84C71">
                <w:pPr>
                  <w:pStyle w:val="a5"/>
                </w:pPr>
                <w:fldSimple w:instr=" PAGE  \* MERGEFORMAT ">
                  <w:r w:rsidR="00D90CF9">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73E" w:rsidRPr="00A35E77" w:rsidRDefault="00E7073E" w:rsidP="005939AD">
      <w:pPr>
        <w:rPr>
          <w:rFonts w:ascii="仿宋_GB2312" w:eastAsia="仿宋_GB2312"/>
          <w:b/>
          <w:sz w:val="32"/>
          <w:szCs w:val="32"/>
        </w:rPr>
      </w:pPr>
      <w:r>
        <w:separator/>
      </w:r>
    </w:p>
  </w:footnote>
  <w:footnote w:type="continuationSeparator" w:id="0">
    <w:p w:rsidR="00E7073E" w:rsidRPr="00A35E77" w:rsidRDefault="00E7073E"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3001F6"/>
    <w:multiLevelType w:val="multilevel"/>
    <w:tmpl w:val="363001F6"/>
    <w:lvl w:ilvl="0">
      <w:start w:val="1"/>
      <w:numFmt w:val="decimal"/>
      <w:lvlText w:val="%1、"/>
      <w:lvlJc w:val="left"/>
      <w:pPr>
        <w:ind w:left="360" w:hanging="360"/>
      </w:pPr>
      <w:rPr>
        <w:rFonts w:ascii="Times New Roman" w:eastAsia="仿宋" w:hAnsi="Times New Roman"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FC64390"/>
    <w:multiLevelType w:val="multilevel"/>
    <w:tmpl w:val="3FC643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4386C1A"/>
    <w:multiLevelType w:val="multilevel"/>
    <w:tmpl w:val="44386C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1C952A0"/>
    <w:multiLevelType w:val="multilevel"/>
    <w:tmpl w:val="51C952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F817C2"/>
    <w:multiLevelType w:val="singleLevel"/>
    <w:tmpl w:val="59F817C2"/>
    <w:lvl w:ilvl="0">
      <w:start w:val="2"/>
      <w:numFmt w:val="chineseCounting"/>
      <w:suff w:val="space"/>
      <w:lvlText w:val="第%1章"/>
      <w:lvlJc w:val="left"/>
    </w:lvl>
  </w:abstractNum>
  <w:abstractNum w:abstractNumId="20">
    <w:nsid w:val="59F817E8"/>
    <w:multiLevelType w:val="singleLevel"/>
    <w:tmpl w:val="59F817E8"/>
    <w:lvl w:ilvl="0">
      <w:start w:val="1"/>
      <w:numFmt w:val="chineseCounting"/>
      <w:pStyle w:val="260"/>
      <w:suff w:val="nothing"/>
      <w:lvlText w:val="%1、"/>
      <w:lvlJc w:val="left"/>
    </w:lvl>
  </w:abstractNum>
  <w:abstractNum w:abstractNumId="21">
    <w:nsid w:val="59F82C47"/>
    <w:multiLevelType w:val="singleLevel"/>
    <w:tmpl w:val="59F82C47"/>
    <w:lvl w:ilvl="0">
      <w:start w:val="16"/>
      <w:numFmt w:val="decimal"/>
      <w:lvlText w:val="%1."/>
      <w:lvlJc w:val="left"/>
      <w:pPr>
        <w:tabs>
          <w:tab w:val="left" w:pos="312"/>
        </w:tabs>
      </w:pPr>
    </w:lvl>
  </w:abstractNum>
  <w:abstractNum w:abstractNumId="22">
    <w:nsid w:val="5A03BF6F"/>
    <w:multiLevelType w:val="singleLevel"/>
    <w:tmpl w:val="5A03BF6F"/>
    <w:lvl w:ilvl="0">
      <w:start w:val="8"/>
      <w:numFmt w:val="chineseCounting"/>
      <w:suff w:val="nothing"/>
      <w:lvlText w:val="%1、"/>
      <w:lvlJc w:val="left"/>
    </w:lvl>
  </w:abstractNum>
  <w:abstractNum w:abstractNumId="23">
    <w:nsid w:val="61B94500"/>
    <w:multiLevelType w:val="multilevel"/>
    <w:tmpl w:val="61B945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7BF55F9"/>
    <w:multiLevelType w:val="multilevel"/>
    <w:tmpl w:val="67BF55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7C52CF3"/>
    <w:multiLevelType w:val="multilevel"/>
    <w:tmpl w:val="67C52C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EE7647E"/>
    <w:multiLevelType w:val="multilevel"/>
    <w:tmpl w:val="6EE764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34457B8"/>
    <w:multiLevelType w:val="multilevel"/>
    <w:tmpl w:val="734457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2A5060"/>
    <w:multiLevelType w:val="multilevel"/>
    <w:tmpl w:val="7B2A50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20"/>
  </w:num>
  <w:num w:numId="3">
    <w:abstractNumId w:val="21"/>
  </w:num>
  <w:num w:numId="4">
    <w:abstractNumId w:val="2"/>
    <w:lvlOverride w:ilvl="0"/>
    <w:lvlOverride w:ilvl="1">
      <w:startOverride w:val="1"/>
    </w:lvlOverride>
  </w:num>
  <w:num w:numId="5">
    <w:abstractNumId w:val="22"/>
  </w:num>
  <w:num w:numId="6">
    <w:abstractNumId w:val="29"/>
  </w:num>
  <w:num w:numId="7">
    <w:abstractNumId w:val="3"/>
  </w:num>
  <w:num w:numId="8">
    <w:abstractNumId w:val="0"/>
  </w:num>
  <w:num w:numId="9">
    <w:abstractNumId w:val="13"/>
  </w:num>
  <w:num w:numId="10">
    <w:abstractNumId w:val="18"/>
  </w:num>
  <w:num w:numId="11">
    <w:abstractNumId w:val="4"/>
  </w:num>
  <w:num w:numId="12">
    <w:abstractNumId w:val="11"/>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6"/>
  </w:num>
  <w:num w:numId="17">
    <w:abstractNumId w:val="8"/>
  </w:num>
  <w:num w:numId="18">
    <w:abstractNumId w:val="5"/>
  </w:num>
  <w:num w:numId="19">
    <w:abstractNumId w:val="16"/>
  </w:num>
  <w:num w:numId="20">
    <w:abstractNumId w:val="10"/>
  </w:num>
  <w:num w:numId="21">
    <w:abstractNumId w:val="7"/>
  </w:num>
  <w:num w:numId="22">
    <w:abstractNumId w:val="12"/>
  </w:num>
  <w:num w:numId="23">
    <w:abstractNumId w:val="23"/>
  </w:num>
  <w:num w:numId="24">
    <w:abstractNumId w:val="14"/>
  </w:num>
  <w:num w:numId="25">
    <w:abstractNumId w:val="25"/>
  </w:num>
  <w:num w:numId="26">
    <w:abstractNumId w:val="15"/>
  </w:num>
  <w:num w:numId="27">
    <w:abstractNumId w:val="24"/>
  </w:num>
  <w:num w:numId="28">
    <w:abstractNumId w:val="17"/>
  </w:num>
  <w:num w:numId="29">
    <w:abstractNumId w:val="30"/>
  </w:num>
  <w:num w:numId="30">
    <w:abstractNumId w:val="28"/>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B44"/>
    <w:rsid w:val="00051644"/>
    <w:rsid w:val="000530F0"/>
    <w:rsid w:val="000609FD"/>
    <w:rsid w:val="00061CC7"/>
    <w:rsid w:val="0007075F"/>
    <w:rsid w:val="00073DCF"/>
    <w:rsid w:val="00077FF3"/>
    <w:rsid w:val="00082C6E"/>
    <w:rsid w:val="00086DE9"/>
    <w:rsid w:val="00086DFC"/>
    <w:rsid w:val="00092652"/>
    <w:rsid w:val="00093BD2"/>
    <w:rsid w:val="00094806"/>
    <w:rsid w:val="000B59E9"/>
    <w:rsid w:val="000C05E8"/>
    <w:rsid w:val="000C393F"/>
    <w:rsid w:val="000C6D59"/>
    <w:rsid w:val="000C6E80"/>
    <w:rsid w:val="000D74F9"/>
    <w:rsid w:val="000E263E"/>
    <w:rsid w:val="000E264F"/>
    <w:rsid w:val="000E4F3B"/>
    <w:rsid w:val="000F38FD"/>
    <w:rsid w:val="000F4BAB"/>
    <w:rsid w:val="001008C2"/>
    <w:rsid w:val="00105EED"/>
    <w:rsid w:val="00110C26"/>
    <w:rsid w:val="0011325E"/>
    <w:rsid w:val="001159ED"/>
    <w:rsid w:val="001262C8"/>
    <w:rsid w:val="001276EF"/>
    <w:rsid w:val="00140426"/>
    <w:rsid w:val="00141B3F"/>
    <w:rsid w:val="001479D6"/>
    <w:rsid w:val="00147B7D"/>
    <w:rsid w:val="00157242"/>
    <w:rsid w:val="00163CBE"/>
    <w:rsid w:val="001645B9"/>
    <w:rsid w:val="00165060"/>
    <w:rsid w:val="00177750"/>
    <w:rsid w:val="00183EF7"/>
    <w:rsid w:val="00185ECD"/>
    <w:rsid w:val="0018761C"/>
    <w:rsid w:val="00190EC5"/>
    <w:rsid w:val="001948F5"/>
    <w:rsid w:val="00195D1B"/>
    <w:rsid w:val="001977EA"/>
    <w:rsid w:val="001A3DCD"/>
    <w:rsid w:val="001A70C2"/>
    <w:rsid w:val="001B41AD"/>
    <w:rsid w:val="001B6F5E"/>
    <w:rsid w:val="001B7057"/>
    <w:rsid w:val="001B7C18"/>
    <w:rsid w:val="001C0F1B"/>
    <w:rsid w:val="001C309B"/>
    <w:rsid w:val="001C3223"/>
    <w:rsid w:val="001C4F3A"/>
    <w:rsid w:val="001C6C61"/>
    <w:rsid w:val="001C7B00"/>
    <w:rsid w:val="001D357E"/>
    <w:rsid w:val="001D35FF"/>
    <w:rsid w:val="001D46FE"/>
    <w:rsid w:val="001D6E54"/>
    <w:rsid w:val="001E1B0A"/>
    <w:rsid w:val="001E34D1"/>
    <w:rsid w:val="001E66A5"/>
    <w:rsid w:val="001E6C54"/>
    <w:rsid w:val="001E78EA"/>
    <w:rsid w:val="001F121D"/>
    <w:rsid w:val="001F202D"/>
    <w:rsid w:val="001F4319"/>
    <w:rsid w:val="001F4B20"/>
    <w:rsid w:val="001F6058"/>
    <w:rsid w:val="001F7E43"/>
    <w:rsid w:val="002026FE"/>
    <w:rsid w:val="00210533"/>
    <w:rsid w:val="002121A9"/>
    <w:rsid w:val="00212788"/>
    <w:rsid w:val="00216728"/>
    <w:rsid w:val="002232E0"/>
    <w:rsid w:val="00223E42"/>
    <w:rsid w:val="00230FA5"/>
    <w:rsid w:val="00235CCE"/>
    <w:rsid w:val="00243B01"/>
    <w:rsid w:val="00244597"/>
    <w:rsid w:val="00247570"/>
    <w:rsid w:val="00247938"/>
    <w:rsid w:val="0025544A"/>
    <w:rsid w:val="002567BE"/>
    <w:rsid w:val="00257257"/>
    <w:rsid w:val="00263C0C"/>
    <w:rsid w:val="00264FDB"/>
    <w:rsid w:val="00266A53"/>
    <w:rsid w:val="00266F38"/>
    <w:rsid w:val="002704F0"/>
    <w:rsid w:val="002763C1"/>
    <w:rsid w:val="002769C9"/>
    <w:rsid w:val="00281155"/>
    <w:rsid w:val="002873FE"/>
    <w:rsid w:val="00296074"/>
    <w:rsid w:val="002969B1"/>
    <w:rsid w:val="002A00B7"/>
    <w:rsid w:val="002A0347"/>
    <w:rsid w:val="002A2EDA"/>
    <w:rsid w:val="002A2F07"/>
    <w:rsid w:val="002B2BE8"/>
    <w:rsid w:val="002D0D13"/>
    <w:rsid w:val="002E3055"/>
    <w:rsid w:val="002E36FF"/>
    <w:rsid w:val="002E60F6"/>
    <w:rsid w:val="002E61BB"/>
    <w:rsid w:val="002E744B"/>
    <w:rsid w:val="002F4B02"/>
    <w:rsid w:val="003015DC"/>
    <w:rsid w:val="0030522E"/>
    <w:rsid w:val="0030587D"/>
    <w:rsid w:val="00314062"/>
    <w:rsid w:val="0031527C"/>
    <w:rsid w:val="00316537"/>
    <w:rsid w:val="00316973"/>
    <w:rsid w:val="00316D67"/>
    <w:rsid w:val="003249AF"/>
    <w:rsid w:val="00334874"/>
    <w:rsid w:val="00336815"/>
    <w:rsid w:val="003377D7"/>
    <w:rsid w:val="00345108"/>
    <w:rsid w:val="00345E09"/>
    <w:rsid w:val="00350E1D"/>
    <w:rsid w:val="0035386D"/>
    <w:rsid w:val="00360DAD"/>
    <w:rsid w:val="00364AB9"/>
    <w:rsid w:val="00365286"/>
    <w:rsid w:val="00365BDD"/>
    <w:rsid w:val="00367D93"/>
    <w:rsid w:val="00370DFF"/>
    <w:rsid w:val="003726EA"/>
    <w:rsid w:val="00380000"/>
    <w:rsid w:val="00383277"/>
    <w:rsid w:val="00391BBA"/>
    <w:rsid w:val="00391CDE"/>
    <w:rsid w:val="0039251C"/>
    <w:rsid w:val="003A02F1"/>
    <w:rsid w:val="003A4C56"/>
    <w:rsid w:val="003A5022"/>
    <w:rsid w:val="003B4391"/>
    <w:rsid w:val="003B4D26"/>
    <w:rsid w:val="003B58FB"/>
    <w:rsid w:val="003B5BE5"/>
    <w:rsid w:val="003C013E"/>
    <w:rsid w:val="003C39DE"/>
    <w:rsid w:val="003C669F"/>
    <w:rsid w:val="003C7B84"/>
    <w:rsid w:val="003D1AF9"/>
    <w:rsid w:val="003D2A39"/>
    <w:rsid w:val="003D6913"/>
    <w:rsid w:val="003D6EA0"/>
    <w:rsid w:val="003E4CE5"/>
    <w:rsid w:val="003E7330"/>
    <w:rsid w:val="00400336"/>
    <w:rsid w:val="004040EC"/>
    <w:rsid w:val="00405B07"/>
    <w:rsid w:val="00414D08"/>
    <w:rsid w:val="00420293"/>
    <w:rsid w:val="00421E78"/>
    <w:rsid w:val="004224AA"/>
    <w:rsid w:val="00423593"/>
    <w:rsid w:val="00427171"/>
    <w:rsid w:val="00431A4E"/>
    <w:rsid w:val="0043314E"/>
    <w:rsid w:val="004337A2"/>
    <w:rsid w:val="00434D36"/>
    <w:rsid w:val="00435633"/>
    <w:rsid w:val="00436C3E"/>
    <w:rsid w:val="0043706F"/>
    <w:rsid w:val="00450B7E"/>
    <w:rsid w:val="004511E4"/>
    <w:rsid w:val="00452FF0"/>
    <w:rsid w:val="00454B40"/>
    <w:rsid w:val="00461772"/>
    <w:rsid w:val="0046214B"/>
    <w:rsid w:val="0046220D"/>
    <w:rsid w:val="004661DD"/>
    <w:rsid w:val="004676F5"/>
    <w:rsid w:val="004713E9"/>
    <w:rsid w:val="0047242C"/>
    <w:rsid w:val="00475975"/>
    <w:rsid w:val="00475BC1"/>
    <w:rsid w:val="00477E2A"/>
    <w:rsid w:val="00483BBC"/>
    <w:rsid w:val="004A1281"/>
    <w:rsid w:val="004A1B61"/>
    <w:rsid w:val="004A35BF"/>
    <w:rsid w:val="004A69C6"/>
    <w:rsid w:val="004C00FF"/>
    <w:rsid w:val="004C15CA"/>
    <w:rsid w:val="004C7708"/>
    <w:rsid w:val="004D7FCC"/>
    <w:rsid w:val="004E3BC4"/>
    <w:rsid w:val="004F23EF"/>
    <w:rsid w:val="004F3FD7"/>
    <w:rsid w:val="004F551F"/>
    <w:rsid w:val="004F797A"/>
    <w:rsid w:val="004F7C62"/>
    <w:rsid w:val="0050133C"/>
    <w:rsid w:val="0050216B"/>
    <w:rsid w:val="005021E8"/>
    <w:rsid w:val="00503F0A"/>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5963"/>
    <w:rsid w:val="00546002"/>
    <w:rsid w:val="00555840"/>
    <w:rsid w:val="005601D7"/>
    <w:rsid w:val="00561416"/>
    <w:rsid w:val="00572C46"/>
    <w:rsid w:val="005755F7"/>
    <w:rsid w:val="00576428"/>
    <w:rsid w:val="00581F87"/>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6DCD"/>
    <w:rsid w:val="005F0830"/>
    <w:rsid w:val="006010BB"/>
    <w:rsid w:val="00601DC9"/>
    <w:rsid w:val="00603BB7"/>
    <w:rsid w:val="006070B9"/>
    <w:rsid w:val="00613AD3"/>
    <w:rsid w:val="006211BD"/>
    <w:rsid w:val="00621788"/>
    <w:rsid w:val="00622134"/>
    <w:rsid w:val="00622FF6"/>
    <w:rsid w:val="00633B27"/>
    <w:rsid w:val="006341CB"/>
    <w:rsid w:val="00636AAD"/>
    <w:rsid w:val="00642A1B"/>
    <w:rsid w:val="006430D1"/>
    <w:rsid w:val="00644E97"/>
    <w:rsid w:val="00651415"/>
    <w:rsid w:val="006674B6"/>
    <w:rsid w:val="00671218"/>
    <w:rsid w:val="00680403"/>
    <w:rsid w:val="0068441A"/>
    <w:rsid w:val="00685CAE"/>
    <w:rsid w:val="006861EA"/>
    <w:rsid w:val="00687238"/>
    <w:rsid w:val="0069117B"/>
    <w:rsid w:val="00693CAF"/>
    <w:rsid w:val="006951C7"/>
    <w:rsid w:val="006B3B14"/>
    <w:rsid w:val="006C33F0"/>
    <w:rsid w:val="006C575E"/>
    <w:rsid w:val="006D24FE"/>
    <w:rsid w:val="006D7995"/>
    <w:rsid w:val="006E1073"/>
    <w:rsid w:val="006E5294"/>
    <w:rsid w:val="006E69A9"/>
    <w:rsid w:val="006E7D75"/>
    <w:rsid w:val="006F42BD"/>
    <w:rsid w:val="006F6735"/>
    <w:rsid w:val="006F6AAF"/>
    <w:rsid w:val="0070057A"/>
    <w:rsid w:val="00703498"/>
    <w:rsid w:val="00713A3A"/>
    <w:rsid w:val="00714EA5"/>
    <w:rsid w:val="007222E0"/>
    <w:rsid w:val="00723ED1"/>
    <w:rsid w:val="0072488A"/>
    <w:rsid w:val="00727688"/>
    <w:rsid w:val="00730668"/>
    <w:rsid w:val="00730B66"/>
    <w:rsid w:val="0073735A"/>
    <w:rsid w:val="007373E3"/>
    <w:rsid w:val="00737B3F"/>
    <w:rsid w:val="00742F47"/>
    <w:rsid w:val="00743379"/>
    <w:rsid w:val="00744327"/>
    <w:rsid w:val="00747C84"/>
    <w:rsid w:val="007508C9"/>
    <w:rsid w:val="007530A0"/>
    <w:rsid w:val="00761164"/>
    <w:rsid w:val="007642BA"/>
    <w:rsid w:val="0076732D"/>
    <w:rsid w:val="007712CC"/>
    <w:rsid w:val="00771B80"/>
    <w:rsid w:val="00773878"/>
    <w:rsid w:val="00775A7C"/>
    <w:rsid w:val="00775C43"/>
    <w:rsid w:val="0079119A"/>
    <w:rsid w:val="007942AC"/>
    <w:rsid w:val="00794FE9"/>
    <w:rsid w:val="007A05F2"/>
    <w:rsid w:val="007A0F7B"/>
    <w:rsid w:val="007A1777"/>
    <w:rsid w:val="007B3355"/>
    <w:rsid w:val="007B6CEE"/>
    <w:rsid w:val="007C150E"/>
    <w:rsid w:val="007C23FB"/>
    <w:rsid w:val="007C6809"/>
    <w:rsid w:val="007D37EB"/>
    <w:rsid w:val="007D6EF3"/>
    <w:rsid w:val="007E2A0C"/>
    <w:rsid w:val="007F1CC8"/>
    <w:rsid w:val="007F7141"/>
    <w:rsid w:val="00807A4F"/>
    <w:rsid w:val="00810796"/>
    <w:rsid w:val="00810B9A"/>
    <w:rsid w:val="0081155A"/>
    <w:rsid w:val="008123F9"/>
    <w:rsid w:val="00813462"/>
    <w:rsid w:val="008147AE"/>
    <w:rsid w:val="00814D8F"/>
    <w:rsid w:val="00815F3D"/>
    <w:rsid w:val="00815F60"/>
    <w:rsid w:val="00821265"/>
    <w:rsid w:val="008219F4"/>
    <w:rsid w:val="00822AC8"/>
    <w:rsid w:val="00827FEC"/>
    <w:rsid w:val="00834D27"/>
    <w:rsid w:val="00847A1F"/>
    <w:rsid w:val="00856E26"/>
    <w:rsid w:val="008629A1"/>
    <w:rsid w:val="00870DCD"/>
    <w:rsid w:val="00875099"/>
    <w:rsid w:val="00880093"/>
    <w:rsid w:val="008824BB"/>
    <w:rsid w:val="00882C78"/>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E7034"/>
    <w:rsid w:val="008E7A50"/>
    <w:rsid w:val="00903C60"/>
    <w:rsid w:val="00910FBF"/>
    <w:rsid w:val="009130EC"/>
    <w:rsid w:val="00913638"/>
    <w:rsid w:val="009163EF"/>
    <w:rsid w:val="00920741"/>
    <w:rsid w:val="009263E7"/>
    <w:rsid w:val="00931E8B"/>
    <w:rsid w:val="009407DF"/>
    <w:rsid w:val="00944C89"/>
    <w:rsid w:val="009462A9"/>
    <w:rsid w:val="00951C8E"/>
    <w:rsid w:val="00964173"/>
    <w:rsid w:val="009652AA"/>
    <w:rsid w:val="00971DFC"/>
    <w:rsid w:val="00973BD1"/>
    <w:rsid w:val="00974710"/>
    <w:rsid w:val="00976944"/>
    <w:rsid w:val="00977773"/>
    <w:rsid w:val="0098141A"/>
    <w:rsid w:val="00985B5B"/>
    <w:rsid w:val="00992F1F"/>
    <w:rsid w:val="0099354B"/>
    <w:rsid w:val="00994A8A"/>
    <w:rsid w:val="009A296B"/>
    <w:rsid w:val="009A2BC5"/>
    <w:rsid w:val="009A3E61"/>
    <w:rsid w:val="009A47E3"/>
    <w:rsid w:val="009A6F91"/>
    <w:rsid w:val="009B12AE"/>
    <w:rsid w:val="009B3ABA"/>
    <w:rsid w:val="009C12AB"/>
    <w:rsid w:val="009C35AA"/>
    <w:rsid w:val="009D0D89"/>
    <w:rsid w:val="009D24B7"/>
    <w:rsid w:val="009E037C"/>
    <w:rsid w:val="009E1FE4"/>
    <w:rsid w:val="009E2AB7"/>
    <w:rsid w:val="009E483D"/>
    <w:rsid w:val="009E6006"/>
    <w:rsid w:val="009F55F0"/>
    <w:rsid w:val="009F7C05"/>
    <w:rsid w:val="00A0270D"/>
    <w:rsid w:val="00A05160"/>
    <w:rsid w:val="00A06482"/>
    <w:rsid w:val="00A1226A"/>
    <w:rsid w:val="00A146D0"/>
    <w:rsid w:val="00A26A2D"/>
    <w:rsid w:val="00A272CE"/>
    <w:rsid w:val="00A30773"/>
    <w:rsid w:val="00A37796"/>
    <w:rsid w:val="00A409A7"/>
    <w:rsid w:val="00A501FA"/>
    <w:rsid w:val="00A5050D"/>
    <w:rsid w:val="00A57099"/>
    <w:rsid w:val="00A577F4"/>
    <w:rsid w:val="00A634C2"/>
    <w:rsid w:val="00A67843"/>
    <w:rsid w:val="00A70DB1"/>
    <w:rsid w:val="00A71479"/>
    <w:rsid w:val="00A7267E"/>
    <w:rsid w:val="00A72BD8"/>
    <w:rsid w:val="00A862F8"/>
    <w:rsid w:val="00A9002A"/>
    <w:rsid w:val="00AA0FE4"/>
    <w:rsid w:val="00AA16B6"/>
    <w:rsid w:val="00AA265E"/>
    <w:rsid w:val="00AC0D4D"/>
    <w:rsid w:val="00AC6B92"/>
    <w:rsid w:val="00AD310A"/>
    <w:rsid w:val="00AD43D5"/>
    <w:rsid w:val="00AD5C9F"/>
    <w:rsid w:val="00AE0428"/>
    <w:rsid w:val="00AF6E5C"/>
    <w:rsid w:val="00B01960"/>
    <w:rsid w:val="00B0198A"/>
    <w:rsid w:val="00B0319F"/>
    <w:rsid w:val="00B15831"/>
    <w:rsid w:val="00B17370"/>
    <w:rsid w:val="00B2055A"/>
    <w:rsid w:val="00B24B86"/>
    <w:rsid w:val="00B30A6C"/>
    <w:rsid w:val="00B40771"/>
    <w:rsid w:val="00B40C7E"/>
    <w:rsid w:val="00B42D95"/>
    <w:rsid w:val="00B566EF"/>
    <w:rsid w:val="00B64EAB"/>
    <w:rsid w:val="00B65A0E"/>
    <w:rsid w:val="00B66E6E"/>
    <w:rsid w:val="00B73D40"/>
    <w:rsid w:val="00B75416"/>
    <w:rsid w:val="00B80C52"/>
    <w:rsid w:val="00B80C5D"/>
    <w:rsid w:val="00B91885"/>
    <w:rsid w:val="00B949B1"/>
    <w:rsid w:val="00B95A20"/>
    <w:rsid w:val="00BB1EC0"/>
    <w:rsid w:val="00BB6CC2"/>
    <w:rsid w:val="00BC01E9"/>
    <w:rsid w:val="00BD3AFF"/>
    <w:rsid w:val="00BD5E71"/>
    <w:rsid w:val="00BD70F1"/>
    <w:rsid w:val="00BF1DA5"/>
    <w:rsid w:val="00BF21E1"/>
    <w:rsid w:val="00BF7184"/>
    <w:rsid w:val="00C06A19"/>
    <w:rsid w:val="00C06F9E"/>
    <w:rsid w:val="00C1514A"/>
    <w:rsid w:val="00C22F44"/>
    <w:rsid w:val="00C23622"/>
    <w:rsid w:val="00C27032"/>
    <w:rsid w:val="00C35591"/>
    <w:rsid w:val="00C36189"/>
    <w:rsid w:val="00C414AD"/>
    <w:rsid w:val="00C430C9"/>
    <w:rsid w:val="00C45EEC"/>
    <w:rsid w:val="00C51319"/>
    <w:rsid w:val="00C638EC"/>
    <w:rsid w:val="00C653D5"/>
    <w:rsid w:val="00C7189B"/>
    <w:rsid w:val="00C731CA"/>
    <w:rsid w:val="00C75A26"/>
    <w:rsid w:val="00C8119E"/>
    <w:rsid w:val="00C8587D"/>
    <w:rsid w:val="00C932A1"/>
    <w:rsid w:val="00C956D7"/>
    <w:rsid w:val="00C96902"/>
    <w:rsid w:val="00CA0494"/>
    <w:rsid w:val="00CA2C12"/>
    <w:rsid w:val="00CB5066"/>
    <w:rsid w:val="00CB5576"/>
    <w:rsid w:val="00CB66FA"/>
    <w:rsid w:val="00CB7491"/>
    <w:rsid w:val="00CD4CBE"/>
    <w:rsid w:val="00CD7E6D"/>
    <w:rsid w:val="00CE0F39"/>
    <w:rsid w:val="00CF4F24"/>
    <w:rsid w:val="00D11037"/>
    <w:rsid w:val="00D21019"/>
    <w:rsid w:val="00D228EB"/>
    <w:rsid w:val="00D247BC"/>
    <w:rsid w:val="00D31F0B"/>
    <w:rsid w:val="00D35049"/>
    <w:rsid w:val="00D409E1"/>
    <w:rsid w:val="00D44821"/>
    <w:rsid w:val="00D54C29"/>
    <w:rsid w:val="00D60BC1"/>
    <w:rsid w:val="00D82CAB"/>
    <w:rsid w:val="00D86FC3"/>
    <w:rsid w:val="00D87CA6"/>
    <w:rsid w:val="00D90CE2"/>
    <w:rsid w:val="00D90CF9"/>
    <w:rsid w:val="00D93386"/>
    <w:rsid w:val="00D95770"/>
    <w:rsid w:val="00D95B76"/>
    <w:rsid w:val="00DA3386"/>
    <w:rsid w:val="00DB1DAD"/>
    <w:rsid w:val="00DB471D"/>
    <w:rsid w:val="00DB748A"/>
    <w:rsid w:val="00DC1B3F"/>
    <w:rsid w:val="00DC5A3D"/>
    <w:rsid w:val="00DD116A"/>
    <w:rsid w:val="00DD1648"/>
    <w:rsid w:val="00DD1D3B"/>
    <w:rsid w:val="00DF55BC"/>
    <w:rsid w:val="00E03DB9"/>
    <w:rsid w:val="00E155B5"/>
    <w:rsid w:val="00E16A95"/>
    <w:rsid w:val="00E203D7"/>
    <w:rsid w:val="00E21840"/>
    <w:rsid w:val="00E23924"/>
    <w:rsid w:val="00E24944"/>
    <w:rsid w:val="00E32D01"/>
    <w:rsid w:val="00E366C3"/>
    <w:rsid w:val="00E403D1"/>
    <w:rsid w:val="00E41ADC"/>
    <w:rsid w:val="00E43378"/>
    <w:rsid w:val="00E52D68"/>
    <w:rsid w:val="00E6072E"/>
    <w:rsid w:val="00E7073E"/>
    <w:rsid w:val="00E71FE4"/>
    <w:rsid w:val="00E72B34"/>
    <w:rsid w:val="00E7688B"/>
    <w:rsid w:val="00E84C71"/>
    <w:rsid w:val="00E85524"/>
    <w:rsid w:val="00E8799C"/>
    <w:rsid w:val="00E87E2A"/>
    <w:rsid w:val="00E906B8"/>
    <w:rsid w:val="00E956EC"/>
    <w:rsid w:val="00E9748E"/>
    <w:rsid w:val="00EA0782"/>
    <w:rsid w:val="00EA20BB"/>
    <w:rsid w:val="00EA38B8"/>
    <w:rsid w:val="00EA5541"/>
    <w:rsid w:val="00EB238D"/>
    <w:rsid w:val="00EB2492"/>
    <w:rsid w:val="00EB3D1C"/>
    <w:rsid w:val="00EB4C15"/>
    <w:rsid w:val="00EB7FE7"/>
    <w:rsid w:val="00EC0745"/>
    <w:rsid w:val="00EC2484"/>
    <w:rsid w:val="00EC619E"/>
    <w:rsid w:val="00EC6628"/>
    <w:rsid w:val="00ED4705"/>
    <w:rsid w:val="00ED4AF7"/>
    <w:rsid w:val="00EE20E3"/>
    <w:rsid w:val="00EE37D3"/>
    <w:rsid w:val="00EE38E4"/>
    <w:rsid w:val="00EE5739"/>
    <w:rsid w:val="00EF1EAB"/>
    <w:rsid w:val="00EF4D1E"/>
    <w:rsid w:val="00EF56E4"/>
    <w:rsid w:val="00EF684F"/>
    <w:rsid w:val="00EF69A2"/>
    <w:rsid w:val="00F01880"/>
    <w:rsid w:val="00F06A23"/>
    <w:rsid w:val="00F10910"/>
    <w:rsid w:val="00F11785"/>
    <w:rsid w:val="00F13EFD"/>
    <w:rsid w:val="00F165A3"/>
    <w:rsid w:val="00F21751"/>
    <w:rsid w:val="00F21E3B"/>
    <w:rsid w:val="00F3359B"/>
    <w:rsid w:val="00F43428"/>
    <w:rsid w:val="00F44074"/>
    <w:rsid w:val="00F4626B"/>
    <w:rsid w:val="00F506BF"/>
    <w:rsid w:val="00F51389"/>
    <w:rsid w:val="00F51ED8"/>
    <w:rsid w:val="00F51FCE"/>
    <w:rsid w:val="00F6477D"/>
    <w:rsid w:val="00F66967"/>
    <w:rsid w:val="00F66D61"/>
    <w:rsid w:val="00F67F31"/>
    <w:rsid w:val="00F70C96"/>
    <w:rsid w:val="00F71411"/>
    <w:rsid w:val="00F75216"/>
    <w:rsid w:val="00F847FE"/>
    <w:rsid w:val="00F849D7"/>
    <w:rsid w:val="00F85FCF"/>
    <w:rsid w:val="00F86489"/>
    <w:rsid w:val="00F8732C"/>
    <w:rsid w:val="00F90A4D"/>
    <w:rsid w:val="00F90D82"/>
    <w:rsid w:val="00F92C08"/>
    <w:rsid w:val="00FA64E7"/>
    <w:rsid w:val="00FA774A"/>
    <w:rsid w:val="00FB0DF3"/>
    <w:rsid w:val="00FB14B3"/>
    <w:rsid w:val="00FB7EF7"/>
    <w:rsid w:val="00FC0DEB"/>
    <w:rsid w:val="00FC4909"/>
    <w:rsid w:val="00FC4962"/>
    <w:rsid w:val="00FC4A01"/>
    <w:rsid w:val="00FD0CCF"/>
    <w:rsid w:val="00FD12DE"/>
    <w:rsid w:val="00FD62FF"/>
    <w:rsid w:val="00FD76E1"/>
    <w:rsid w:val="00FE1F51"/>
    <w:rsid w:val="00FE2296"/>
    <w:rsid w:val="00FE2F78"/>
    <w:rsid w:val="00FE61C6"/>
    <w:rsid w:val="00FF35FF"/>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F56441-99C6-4B4E-98A0-E7596CB2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75</Pages>
  <Words>6297</Words>
  <Characters>35899</Characters>
  <Application>Microsoft Office Word</Application>
  <DocSecurity>0</DocSecurity>
  <Lines>299</Lines>
  <Paragraphs>84</Paragraphs>
  <ScaleCrop>false</ScaleCrop>
  <Company>Sky123.Org</Company>
  <LinksUpToDate>false</LinksUpToDate>
  <CharactersWithSpaces>42112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2018-04-09T07:54:00Z</cp:lastPrinted>
  <dcterms:created xsi:type="dcterms:W3CDTF">2018-04-26T02:36:00Z</dcterms:created>
  <dcterms:modified xsi:type="dcterms:W3CDTF">2018-05-08T03:55:00Z</dcterms:modified>
</cp:coreProperties>
</file>