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C47259" w:rsidRDefault="00C47259">
      <w:pPr>
        <w:pStyle w:val="p16"/>
        <w:spacing w:before="0" w:after="0" w:line="360" w:lineRule="auto"/>
        <w:jc w:val="center"/>
        <w:rPr>
          <w:b/>
          <w:bCs/>
          <w:sz w:val="44"/>
          <w:szCs w:val="44"/>
        </w:rPr>
      </w:pPr>
      <w:r w:rsidRPr="00C47259">
        <w:rPr>
          <w:rFonts w:hint="eastAsia"/>
          <w:b/>
          <w:bCs/>
          <w:sz w:val="44"/>
          <w:szCs w:val="44"/>
        </w:rPr>
        <w:t>襄城县2018年少数民族发展资金及扶贫资金基础设施提升、排水沟、道路建设项目</w:t>
      </w:r>
    </w:p>
    <w:p w:rsidR="00D276B8" w:rsidRDefault="00B92A7A">
      <w:pPr>
        <w:pStyle w:val="p16"/>
        <w:spacing w:before="0" w:after="0" w:line="360" w:lineRule="auto"/>
        <w:jc w:val="center"/>
        <w:rPr>
          <w:b/>
          <w:spacing w:val="20"/>
          <w:sz w:val="52"/>
          <w:szCs w:val="52"/>
        </w:rPr>
      </w:pPr>
      <w:r>
        <w:rPr>
          <w:rFonts w:hint="eastAsia"/>
          <w:b/>
          <w:spacing w:val="20"/>
          <w:sz w:val="48"/>
          <w:szCs w:val="48"/>
        </w:rPr>
        <w:t>竞争性谈判文件</w:t>
      </w:r>
    </w:p>
    <w:p w:rsidR="00D276B8" w:rsidRPr="00C47259"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C47259">
        <w:rPr>
          <w:rFonts w:ascii="宋体" w:hAnsi="宋体" w:hint="eastAsia"/>
          <w:b/>
          <w:spacing w:val="20"/>
          <w:sz w:val="36"/>
          <w:szCs w:val="36"/>
        </w:rPr>
        <w:t>26</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pPr>
        <w:rPr>
          <w:rFonts w:ascii="宋体" w:hAnsi="宋体"/>
          <w:sz w:val="44"/>
          <w:szCs w:val="32"/>
        </w:rPr>
      </w:pPr>
      <w:r>
        <w:rPr>
          <w:rFonts w:ascii="宋体" w:hAnsi="宋体" w:hint="eastAsia"/>
          <w:b/>
          <w:spacing w:val="20"/>
          <w:sz w:val="36"/>
          <w:szCs w:val="36"/>
        </w:rPr>
        <w:t xml:space="preserve">               2018年</w:t>
      </w:r>
      <w:r w:rsidR="00C47259">
        <w:rPr>
          <w:rFonts w:ascii="宋体" w:hAnsi="宋体" w:hint="eastAsia"/>
          <w:b/>
          <w:spacing w:val="20"/>
          <w:sz w:val="36"/>
          <w:szCs w:val="36"/>
        </w:rPr>
        <w:t>5</w:t>
      </w:r>
      <w:r>
        <w:rPr>
          <w:rFonts w:ascii="宋体" w:hAnsi="宋体" w:hint="eastAsia"/>
          <w:b/>
          <w:spacing w:val="20"/>
          <w:sz w:val="36"/>
          <w:szCs w:val="36"/>
        </w:rPr>
        <w:t>月</w:t>
      </w:r>
      <w:r w:rsidR="00C47259">
        <w:rPr>
          <w:rFonts w:ascii="宋体" w:hAnsi="宋体" w:hint="eastAsia"/>
          <w:b/>
          <w:spacing w:val="20"/>
          <w:sz w:val="36"/>
          <w:szCs w:val="36"/>
        </w:rPr>
        <w:t>21</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footerReference w:type="even" r:id="rId8"/>
          <w:pgSz w:w="11906" w:h="16838"/>
          <w:pgMar w:top="1440" w:right="1080" w:bottom="1440" w:left="108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C47259" w:rsidRPr="00C47259" w:rsidRDefault="00C47259" w:rsidP="00C47259">
      <w:pPr>
        <w:pStyle w:val="p0"/>
        <w:spacing w:before="100" w:after="100"/>
        <w:ind w:firstLine="482"/>
        <w:rPr>
          <w:rFonts w:cs="宋体"/>
          <w:sz w:val="24"/>
        </w:rPr>
      </w:pPr>
      <w:r w:rsidRPr="00C47259">
        <w:rPr>
          <w:rFonts w:cs="宋体" w:hint="eastAsia"/>
          <w:sz w:val="24"/>
        </w:rPr>
        <w:t>襄</w:t>
      </w:r>
      <w:r w:rsidRPr="00C47259">
        <w:rPr>
          <w:rFonts w:ascii="宋体" w:hAnsi="宋体" w:cs="宋体" w:hint="eastAsia"/>
          <w:bCs/>
          <w:color w:val="000000"/>
          <w:sz w:val="24"/>
          <w:szCs w:val="24"/>
        </w:rPr>
        <w:t>城县政府采购中心受襄城县颍阳镇人民政府的委托，对“襄城县2018年少数民族发展资金及扶贫资金基础设施提升、排水沟、道路建设项目”进行竞争性谈判采购,欢迎符合相关条件的投标企业报名参加。</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B92A7A" w:rsidRPr="00B92A7A" w:rsidRDefault="00C47259" w:rsidP="00C47259">
      <w:pPr>
        <w:pStyle w:val="p0"/>
        <w:spacing w:before="100" w:after="100"/>
        <w:ind w:firstLineChars="200" w:firstLine="480"/>
        <w:rPr>
          <w:rFonts w:cs="宋体"/>
          <w:bCs/>
          <w:sz w:val="24"/>
        </w:rPr>
      </w:pPr>
      <w:r w:rsidRPr="00C47259">
        <w:rPr>
          <w:rFonts w:cs="宋体" w:hint="eastAsia"/>
          <w:bCs/>
          <w:sz w:val="24"/>
        </w:rPr>
        <w:t>襄城县</w:t>
      </w:r>
      <w:r w:rsidRPr="00C47259">
        <w:rPr>
          <w:rFonts w:cs="宋体" w:hint="eastAsia"/>
          <w:bCs/>
          <w:sz w:val="24"/>
        </w:rPr>
        <w:t>2018</w:t>
      </w:r>
      <w:r w:rsidRPr="00C47259">
        <w:rPr>
          <w:rFonts w:cs="宋体" w:hint="eastAsia"/>
          <w:bCs/>
          <w:sz w:val="24"/>
        </w:rPr>
        <w:t>年少数民族发展资金及扶贫资金基础设施提升、排水沟、道路建设项目</w:t>
      </w:r>
      <w:r w:rsidR="00B92A7A" w:rsidRPr="00B92A7A">
        <w:rPr>
          <w:rFonts w:cs="宋体" w:hint="eastAsia"/>
          <w:bCs/>
          <w:sz w:val="24"/>
        </w:rPr>
        <w:t xml:space="preserve">       </w:t>
      </w:r>
    </w:p>
    <w:p w:rsidR="00D276B8" w:rsidRDefault="00B92A7A" w:rsidP="00B92A7A">
      <w:pPr>
        <w:pStyle w:val="p0"/>
        <w:spacing w:before="100" w:after="100" w:line="360" w:lineRule="auto"/>
        <w:ind w:firstLineChars="200" w:firstLine="480"/>
        <w:jc w:val="left"/>
        <w:rPr>
          <w:rFonts w:cs="宋体"/>
          <w:sz w:val="24"/>
          <w:szCs w:val="24"/>
        </w:rPr>
      </w:pPr>
      <w:r w:rsidRPr="00B92A7A">
        <w:rPr>
          <w:rFonts w:cs="宋体" w:hint="eastAsia"/>
          <w:bCs/>
          <w:sz w:val="24"/>
          <w:szCs w:val="24"/>
        </w:rPr>
        <w:t>编号：</w:t>
      </w:r>
      <w:r w:rsidRPr="00B92A7A">
        <w:rPr>
          <w:rFonts w:cs="宋体" w:hint="eastAsia"/>
          <w:bCs/>
          <w:sz w:val="24"/>
          <w:szCs w:val="24"/>
        </w:rPr>
        <w:t>XZZ-T20180</w:t>
      </w:r>
      <w:r w:rsidR="00C47259">
        <w:rPr>
          <w:rFonts w:cs="宋体" w:hint="eastAsia"/>
          <w:bCs/>
          <w:sz w:val="24"/>
          <w:szCs w:val="24"/>
        </w:rPr>
        <w:t>26</w:t>
      </w:r>
      <w:r w:rsidRPr="00B92A7A">
        <w:rPr>
          <w:rFonts w:cs="宋体" w:hint="eastAsia"/>
          <w:bCs/>
          <w:sz w:val="24"/>
          <w:szCs w:val="24"/>
        </w:rPr>
        <w:t>号</w:t>
      </w:r>
      <w:r>
        <w:rPr>
          <w:rFonts w:cs="宋体" w:hint="eastAsia"/>
          <w:sz w:val="24"/>
          <w:szCs w:val="24"/>
        </w:rPr>
        <w:t xml:space="preserve">                                   </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二、项目简要说明：</w:t>
      </w:r>
    </w:p>
    <w:p w:rsidR="00C47259" w:rsidRPr="00C47259" w:rsidRDefault="00C47259" w:rsidP="00C47259">
      <w:pPr>
        <w:pStyle w:val="p0"/>
        <w:spacing w:before="100" w:after="100" w:line="360" w:lineRule="auto"/>
        <w:ind w:firstLineChars="200" w:firstLine="480"/>
        <w:jc w:val="left"/>
        <w:rPr>
          <w:rFonts w:cs="宋体"/>
          <w:sz w:val="24"/>
          <w:szCs w:val="24"/>
        </w:rPr>
      </w:pPr>
      <w:r w:rsidRPr="00C47259">
        <w:rPr>
          <w:rFonts w:cs="宋体" w:hint="eastAsia"/>
          <w:sz w:val="24"/>
          <w:szCs w:val="24"/>
        </w:rPr>
        <w:t>第一标段：襄城县</w:t>
      </w:r>
      <w:r w:rsidRPr="00C47259">
        <w:rPr>
          <w:rFonts w:cs="宋体" w:hint="eastAsia"/>
          <w:sz w:val="24"/>
          <w:szCs w:val="24"/>
        </w:rPr>
        <w:t>2018</w:t>
      </w:r>
      <w:r w:rsidRPr="00C47259">
        <w:rPr>
          <w:rFonts w:cs="宋体" w:hint="eastAsia"/>
          <w:sz w:val="24"/>
          <w:szCs w:val="24"/>
        </w:rPr>
        <w:t>年少数民族发展资金项目道路建设，工程预算：</w:t>
      </w:r>
      <w:r w:rsidRPr="00C47259">
        <w:rPr>
          <w:rFonts w:cs="宋体" w:hint="eastAsia"/>
          <w:sz w:val="24"/>
          <w:szCs w:val="24"/>
        </w:rPr>
        <w:t>248836.16</w:t>
      </w:r>
      <w:r w:rsidRPr="00C47259">
        <w:rPr>
          <w:rFonts w:cs="宋体" w:hint="eastAsia"/>
          <w:sz w:val="24"/>
          <w:szCs w:val="24"/>
        </w:rPr>
        <w:t>元；第二标段：襄城县</w:t>
      </w:r>
      <w:r w:rsidRPr="00C47259">
        <w:rPr>
          <w:rFonts w:cs="宋体" w:hint="eastAsia"/>
          <w:sz w:val="24"/>
          <w:szCs w:val="24"/>
        </w:rPr>
        <w:t>2018</w:t>
      </w:r>
      <w:r w:rsidRPr="00C47259">
        <w:rPr>
          <w:rFonts w:cs="宋体" w:hint="eastAsia"/>
          <w:sz w:val="24"/>
          <w:szCs w:val="24"/>
        </w:rPr>
        <w:t>年度财政扶贫资金基础设施提升、排水沟项目，工程预算：</w:t>
      </w:r>
      <w:r w:rsidRPr="00C47259">
        <w:rPr>
          <w:rFonts w:cs="宋体" w:hint="eastAsia"/>
          <w:sz w:val="24"/>
          <w:szCs w:val="24"/>
        </w:rPr>
        <w:t>732028.67</w:t>
      </w:r>
      <w:r w:rsidRPr="00C47259">
        <w:rPr>
          <w:rFonts w:cs="宋体" w:hint="eastAsia"/>
          <w:sz w:val="24"/>
          <w:szCs w:val="24"/>
        </w:rPr>
        <w:t>元。（具体工程量及要求见谈判文件）</w:t>
      </w:r>
    </w:p>
    <w:p w:rsidR="00C47259" w:rsidRPr="00C47259" w:rsidRDefault="00C47259" w:rsidP="00C47259">
      <w:pPr>
        <w:pStyle w:val="p0"/>
        <w:spacing w:before="100" w:after="100" w:line="360" w:lineRule="auto"/>
        <w:ind w:firstLineChars="200" w:firstLine="480"/>
        <w:jc w:val="left"/>
        <w:rPr>
          <w:rFonts w:cs="宋体"/>
          <w:sz w:val="24"/>
          <w:szCs w:val="24"/>
        </w:rPr>
      </w:pPr>
      <w:r w:rsidRPr="00C47259">
        <w:rPr>
          <w:rFonts w:cs="宋体" w:hint="eastAsia"/>
          <w:sz w:val="24"/>
          <w:szCs w:val="24"/>
        </w:rPr>
        <w:t>建设地点：襄城县颍阳镇。</w:t>
      </w:r>
      <w:r w:rsidRPr="00C47259">
        <w:rPr>
          <w:rFonts w:cs="宋体" w:hint="eastAsia"/>
          <w:sz w:val="24"/>
          <w:szCs w:val="24"/>
        </w:rPr>
        <w:t xml:space="preserve"> </w:t>
      </w:r>
    </w:p>
    <w:p w:rsidR="00C47259" w:rsidRPr="00C47259" w:rsidRDefault="00C47259" w:rsidP="00C47259">
      <w:pPr>
        <w:pStyle w:val="p0"/>
        <w:spacing w:before="100" w:after="100" w:line="360" w:lineRule="auto"/>
        <w:ind w:firstLineChars="200" w:firstLine="480"/>
        <w:jc w:val="left"/>
        <w:rPr>
          <w:rFonts w:cs="宋体"/>
          <w:sz w:val="24"/>
          <w:szCs w:val="24"/>
        </w:rPr>
      </w:pPr>
      <w:r w:rsidRPr="00C47259">
        <w:rPr>
          <w:rFonts w:cs="宋体" w:hint="eastAsia"/>
          <w:sz w:val="24"/>
          <w:szCs w:val="24"/>
        </w:rPr>
        <w:t>工作内容：工程量清单所列内容。</w:t>
      </w:r>
    </w:p>
    <w:p w:rsidR="00C47259" w:rsidRPr="006B188C" w:rsidRDefault="00B92A7A" w:rsidP="006B188C">
      <w:pPr>
        <w:pStyle w:val="p16"/>
        <w:spacing w:line="360" w:lineRule="auto"/>
        <w:ind w:firstLineChars="200" w:firstLine="482"/>
        <w:jc w:val="both"/>
        <w:rPr>
          <w:bCs/>
          <w:color w:val="000000"/>
        </w:rPr>
      </w:pPr>
      <w:r>
        <w:rPr>
          <w:rFonts w:hint="eastAsia"/>
          <w:b/>
          <w:bCs/>
        </w:rPr>
        <w:t>三、</w:t>
      </w:r>
      <w:r w:rsidRPr="006B188C">
        <w:rPr>
          <w:rFonts w:hint="eastAsia"/>
          <w:bCs/>
          <w:color w:val="000000"/>
        </w:rPr>
        <w:t>投标人资质要求：</w:t>
      </w:r>
    </w:p>
    <w:p w:rsidR="00C47259" w:rsidRPr="006B188C" w:rsidRDefault="00C47259" w:rsidP="006B188C">
      <w:pPr>
        <w:pStyle w:val="p16"/>
        <w:spacing w:line="360" w:lineRule="auto"/>
        <w:ind w:firstLineChars="200" w:firstLine="480"/>
        <w:jc w:val="both"/>
        <w:rPr>
          <w:bCs/>
          <w:color w:val="000000"/>
        </w:rPr>
      </w:pPr>
      <w:r w:rsidRPr="006B188C">
        <w:rPr>
          <w:rFonts w:hint="eastAsia"/>
          <w:bCs/>
          <w:color w:val="000000"/>
        </w:rPr>
        <w:t>（一）符合《中华人民共和国政府采购法》第二十二条规定；</w:t>
      </w:r>
    </w:p>
    <w:p w:rsidR="00C47259" w:rsidRPr="006B188C" w:rsidRDefault="00C47259" w:rsidP="006B188C">
      <w:pPr>
        <w:pStyle w:val="p16"/>
        <w:spacing w:line="360" w:lineRule="auto"/>
        <w:ind w:firstLineChars="200" w:firstLine="480"/>
        <w:jc w:val="both"/>
        <w:rPr>
          <w:bCs/>
          <w:color w:val="000000"/>
        </w:rPr>
      </w:pPr>
      <w:r w:rsidRPr="006B188C">
        <w:rPr>
          <w:rFonts w:hint="eastAsia"/>
          <w:bCs/>
          <w:color w:val="000000"/>
        </w:rPr>
        <w:t>（二）投标人资格</w:t>
      </w:r>
      <w:r w:rsidR="006B188C" w:rsidRPr="006B188C">
        <w:rPr>
          <w:rFonts w:hint="eastAsia"/>
          <w:bCs/>
          <w:color w:val="000000"/>
        </w:rPr>
        <w:t>具有房屋建筑工程施工总承包叁级及以上资质</w:t>
      </w:r>
      <w:r w:rsidRPr="006B188C">
        <w:rPr>
          <w:rFonts w:hint="eastAsia"/>
          <w:bCs/>
          <w:color w:val="000000"/>
        </w:rPr>
        <w:t>；</w:t>
      </w:r>
    </w:p>
    <w:p w:rsidR="00C47259" w:rsidRPr="006B188C" w:rsidRDefault="00C47259" w:rsidP="006B188C">
      <w:pPr>
        <w:pStyle w:val="p16"/>
        <w:spacing w:line="360" w:lineRule="auto"/>
        <w:ind w:firstLineChars="200" w:firstLine="480"/>
        <w:jc w:val="both"/>
        <w:rPr>
          <w:bCs/>
          <w:color w:val="000000"/>
        </w:rPr>
      </w:pPr>
      <w:r w:rsidRPr="006B188C">
        <w:rPr>
          <w:rFonts w:hint="eastAsia"/>
          <w:bCs/>
          <w:color w:val="000000"/>
        </w:rPr>
        <w:t xml:space="preserve">（三）拟派项目经理具有建筑工程专业贰级及以上注册建造师资格， 并持有有效的安全生产考核合格证，且未担任其他在建的工程项目； </w:t>
      </w:r>
    </w:p>
    <w:p w:rsidR="00C47259" w:rsidRPr="006B188C" w:rsidRDefault="006B188C" w:rsidP="006B188C">
      <w:pPr>
        <w:pStyle w:val="p16"/>
        <w:spacing w:line="360" w:lineRule="auto"/>
        <w:ind w:firstLineChars="200" w:firstLine="480"/>
        <w:jc w:val="both"/>
        <w:rPr>
          <w:bCs/>
          <w:color w:val="000000"/>
        </w:rPr>
      </w:pPr>
      <w:r>
        <w:rPr>
          <w:rFonts w:hint="eastAsia"/>
          <w:bCs/>
          <w:color w:val="000000"/>
        </w:rPr>
        <w:t>（四）</w:t>
      </w:r>
      <w:r w:rsidR="00C47259" w:rsidRPr="006B188C">
        <w:rPr>
          <w:rFonts w:hint="eastAsia"/>
          <w:bCs/>
          <w:color w:val="000000"/>
        </w:rPr>
        <w:t>企业具备建设行政主管部门核发的合格有效的施工企业《安全生产许可证》；</w:t>
      </w:r>
    </w:p>
    <w:p w:rsidR="00C47259" w:rsidRPr="006B188C" w:rsidRDefault="006B188C" w:rsidP="006B188C">
      <w:pPr>
        <w:pStyle w:val="p16"/>
        <w:spacing w:line="360" w:lineRule="auto"/>
        <w:ind w:firstLineChars="200" w:firstLine="480"/>
        <w:jc w:val="both"/>
        <w:rPr>
          <w:bCs/>
          <w:color w:val="000000"/>
        </w:rPr>
      </w:pPr>
      <w:r>
        <w:rPr>
          <w:rFonts w:hint="eastAsia"/>
          <w:bCs/>
          <w:color w:val="000000"/>
        </w:rPr>
        <w:t>（五）</w:t>
      </w:r>
      <w:r w:rsidR="00C47259" w:rsidRPr="006B188C">
        <w:rPr>
          <w:rFonts w:hint="eastAsia"/>
          <w:bCs/>
          <w:color w:val="000000"/>
        </w:rPr>
        <w:t>本项目不接受联合体投标；</w:t>
      </w:r>
    </w:p>
    <w:p w:rsidR="00C47259" w:rsidRDefault="006B188C" w:rsidP="006B188C">
      <w:pPr>
        <w:pStyle w:val="p16"/>
        <w:spacing w:line="360" w:lineRule="auto"/>
        <w:ind w:firstLineChars="200" w:firstLine="480"/>
        <w:jc w:val="both"/>
        <w:rPr>
          <w:rFonts w:ascii="仿宋" w:eastAsia="仿宋" w:hAnsi="仿宋" w:cs="仿宋"/>
          <w:sz w:val="32"/>
          <w:szCs w:val="32"/>
        </w:rPr>
      </w:pPr>
      <w:r>
        <w:rPr>
          <w:rFonts w:hint="eastAsia"/>
          <w:bCs/>
          <w:color w:val="000000"/>
        </w:rPr>
        <w:t>（六）</w:t>
      </w:r>
      <w:r w:rsidR="00C47259" w:rsidRPr="006B188C">
        <w:rPr>
          <w:rFonts w:hint="eastAsia"/>
          <w:bCs/>
          <w:color w:val="000000"/>
        </w:rPr>
        <w:t>谈判现场需提供资质资料详见谈判文件（资格后审）</w:t>
      </w:r>
      <w:r w:rsidR="00C47259">
        <w:rPr>
          <w:rFonts w:ascii="仿宋" w:eastAsia="仿宋" w:hAnsi="仿宋" w:cs="仿宋" w:hint="eastAsia"/>
          <w:sz w:val="32"/>
          <w:szCs w:val="32"/>
        </w:rPr>
        <w:t>。</w:t>
      </w:r>
    </w:p>
    <w:p w:rsidR="00D276B8" w:rsidRDefault="00B92A7A">
      <w:pPr>
        <w:pStyle w:val="p0"/>
        <w:spacing w:before="100" w:after="100" w:line="360" w:lineRule="auto"/>
        <w:ind w:firstLineChars="100" w:firstLine="24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许昌市公共资源交易中心供应商库，报名期限内在全国公共资源交易平台（河南省•许昌市）网上报名。详情查看全国公共资源交易平台（河南省•许昌市）（www.xczbtb.com）首页办事指南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lastRenderedPageBreak/>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C47259">
        <w:rPr>
          <w:rFonts w:hint="eastAsia"/>
          <w:bCs/>
          <w:color w:val="000000"/>
        </w:rPr>
        <w:t>5</w:t>
      </w:r>
      <w:r w:rsidRPr="00B92A7A">
        <w:rPr>
          <w:rFonts w:hint="eastAsia"/>
          <w:bCs/>
          <w:color w:val="000000"/>
        </w:rPr>
        <w:t>月</w:t>
      </w:r>
      <w:r w:rsidR="00C47259">
        <w:rPr>
          <w:rFonts w:hint="eastAsia"/>
          <w:bCs/>
          <w:color w:val="000000"/>
        </w:rPr>
        <w:t>25</w:t>
      </w:r>
      <w:r w:rsidRPr="00B92A7A">
        <w:rPr>
          <w:rFonts w:hint="eastAsia"/>
          <w:bCs/>
          <w:color w:val="000000"/>
        </w:rPr>
        <w:t>日9：</w:t>
      </w:r>
      <w:r w:rsidR="00C47259">
        <w:rPr>
          <w:rFonts w:hint="eastAsia"/>
          <w:bCs/>
          <w:color w:val="000000"/>
        </w:rPr>
        <w:t>30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C47259">
        <w:rPr>
          <w:rFonts w:ascii="宋体" w:hAnsi="宋体" w:cs="宋体" w:hint="eastAsia"/>
          <w:b/>
          <w:bCs/>
          <w:sz w:val="24"/>
          <w:szCs w:val="24"/>
        </w:rPr>
        <w:t>第一标段：</w:t>
      </w:r>
      <w:r w:rsidR="00C47259" w:rsidRPr="00C47259">
        <w:rPr>
          <w:rFonts w:ascii="宋体" w:hAnsi="宋体" w:cs="宋体" w:hint="eastAsia"/>
          <w:b/>
          <w:bCs/>
          <w:sz w:val="24"/>
          <w:szCs w:val="24"/>
          <w:u w:val="single"/>
        </w:rPr>
        <w:t>4</w:t>
      </w:r>
      <w:r w:rsidRPr="00C47259">
        <w:rPr>
          <w:rFonts w:ascii="宋体" w:hAnsi="宋体" w:cs="宋体" w:hint="eastAsia"/>
          <w:b/>
          <w:bCs/>
          <w:sz w:val="24"/>
          <w:szCs w:val="24"/>
          <w:u w:val="single"/>
        </w:rPr>
        <w:t>000</w:t>
      </w:r>
      <w:r w:rsidR="00C47259">
        <w:rPr>
          <w:rFonts w:ascii="宋体" w:hAnsi="宋体" w:cs="宋体" w:hint="eastAsia"/>
          <w:b/>
          <w:bCs/>
          <w:sz w:val="24"/>
          <w:szCs w:val="24"/>
          <w:u w:val="single"/>
        </w:rPr>
        <w:t>元</w:t>
      </w:r>
      <w:r w:rsidR="00C47259" w:rsidRPr="00C47259">
        <w:rPr>
          <w:rFonts w:ascii="宋体" w:hAnsi="宋体" w:cs="宋体" w:hint="eastAsia"/>
          <w:b/>
          <w:bCs/>
          <w:sz w:val="24"/>
          <w:szCs w:val="24"/>
        </w:rPr>
        <w:t>，第二标段：</w:t>
      </w:r>
      <w:r w:rsidR="00C47259" w:rsidRPr="00C47259">
        <w:rPr>
          <w:rFonts w:ascii="宋体" w:hAnsi="宋体" w:cs="宋体" w:hint="eastAsia"/>
          <w:b/>
          <w:bCs/>
          <w:sz w:val="24"/>
          <w:szCs w:val="24"/>
          <w:u w:val="single"/>
        </w:rPr>
        <w:t>14000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6B188C" w:rsidRDefault="00B92A7A" w:rsidP="006B188C">
      <w:pPr>
        <w:pStyle w:val="p0"/>
        <w:spacing w:before="100" w:after="100" w:line="400" w:lineRule="exact"/>
        <w:jc w:val="left"/>
        <w:rPr>
          <w:rFonts w:ascii="宋体" w:hAnsi="宋体" w:cs="宋体" w:hint="eastAsia"/>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Pr="006B188C" w:rsidRDefault="006B188C" w:rsidP="006B188C">
      <w:pPr>
        <w:pStyle w:val="p0"/>
        <w:spacing w:before="100" w:after="100" w:line="400" w:lineRule="exact"/>
        <w:ind w:firstLineChars="200" w:firstLine="420"/>
        <w:jc w:val="left"/>
        <w:rPr>
          <w:rFonts w:ascii="宋体" w:hAnsi="宋体" w:cs="宋体"/>
          <w:color w:val="000000"/>
          <w:sz w:val="24"/>
          <w:szCs w:val="24"/>
        </w:rPr>
      </w:pPr>
      <w:r>
        <w:rPr>
          <w:rFonts w:hint="eastAsia"/>
          <w:color w:val="000000"/>
        </w:rPr>
        <w:t>（四）</w:t>
      </w:r>
      <w:r w:rsidR="00B92A7A">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C47259">
        <w:rPr>
          <w:rFonts w:ascii="宋体" w:hAnsi="宋体" w:cs="宋体" w:hint="eastAsia"/>
          <w:bCs/>
          <w:color w:val="000000"/>
          <w:sz w:val="24"/>
          <w:szCs w:val="24"/>
        </w:rPr>
        <w:t>5</w:t>
      </w:r>
      <w:r w:rsidRPr="00B92A7A">
        <w:rPr>
          <w:rFonts w:ascii="宋体" w:hAnsi="宋体" w:cs="宋体" w:hint="eastAsia"/>
          <w:bCs/>
          <w:color w:val="000000"/>
          <w:sz w:val="24"/>
          <w:szCs w:val="24"/>
        </w:rPr>
        <w:t>月</w:t>
      </w:r>
      <w:r w:rsidR="00C47259">
        <w:rPr>
          <w:rFonts w:ascii="宋体" w:hAnsi="宋体" w:cs="宋体" w:hint="eastAsia"/>
          <w:bCs/>
          <w:color w:val="000000"/>
          <w:sz w:val="24"/>
          <w:szCs w:val="24"/>
        </w:rPr>
        <w:t>25</w:t>
      </w:r>
      <w:r w:rsidRPr="00B92A7A">
        <w:rPr>
          <w:rFonts w:ascii="宋体" w:hAnsi="宋体" w:cs="宋体" w:hint="eastAsia"/>
          <w:bCs/>
          <w:color w:val="000000"/>
          <w:sz w:val="24"/>
          <w:szCs w:val="24"/>
        </w:rPr>
        <w:t>日9：</w:t>
      </w:r>
      <w:r w:rsidR="00C47259">
        <w:rPr>
          <w:rFonts w:ascii="宋体" w:hAnsi="宋体" w:cs="宋体" w:hint="eastAsia"/>
          <w:bCs/>
          <w:color w:val="000000"/>
          <w:sz w:val="24"/>
          <w:szCs w:val="24"/>
        </w:rPr>
        <w:t>3</w:t>
      </w:r>
      <w:r w:rsidRPr="00B92A7A">
        <w:rPr>
          <w:rFonts w:ascii="宋体" w:hAnsi="宋体" w:cs="宋体" w:hint="eastAsia"/>
          <w:bCs/>
          <w:color w:val="000000"/>
          <w:sz w:val="24"/>
          <w:szCs w:val="24"/>
        </w:rPr>
        <w:t>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C47259" w:rsidRPr="00C47259" w:rsidRDefault="00C47259" w:rsidP="00C47259">
      <w:pPr>
        <w:pStyle w:val="p0"/>
        <w:spacing w:line="400" w:lineRule="exact"/>
        <w:ind w:firstLineChars="200" w:firstLine="480"/>
        <w:rPr>
          <w:rFonts w:ascii="宋体" w:hAnsi="宋体" w:cs="宋体"/>
          <w:bCs/>
          <w:color w:val="000000"/>
          <w:sz w:val="24"/>
        </w:rPr>
      </w:pPr>
      <w:r w:rsidRPr="00C47259">
        <w:rPr>
          <w:rFonts w:ascii="宋体" w:hAnsi="宋体" w:cs="宋体" w:hint="eastAsia"/>
          <w:color w:val="000000"/>
          <w:sz w:val="24"/>
        </w:rPr>
        <w:t>采购人：</w:t>
      </w:r>
      <w:r w:rsidRPr="00C47259">
        <w:rPr>
          <w:rFonts w:ascii="宋体" w:hAnsi="宋体" w:cs="宋体" w:hint="eastAsia"/>
          <w:bCs/>
          <w:color w:val="000000"/>
          <w:sz w:val="24"/>
        </w:rPr>
        <w:t>襄城县颍阳镇人民政府</w:t>
      </w:r>
    </w:p>
    <w:p w:rsidR="00C47259" w:rsidRPr="00C47259" w:rsidRDefault="00C47259" w:rsidP="00C47259">
      <w:pPr>
        <w:pStyle w:val="p0"/>
        <w:spacing w:line="400" w:lineRule="exact"/>
        <w:ind w:firstLineChars="200" w:firstLine="480"/>
        <w:rPr>
          <w:rFonts w:ascii="宋体" w:hAnsi="宋体" w:cs="宋体"/>
          <w:bCs/>
          <w:color w:val="000000"/>
          <w:sz w:val="24"/>
        </w:rPr>
      </w:pPr>
      <w:r w:rsidRPr="00C47259">
        <w:rPr>
          <w:rFonts w:ascii="宋体" w:hAnsi="宋体" w:cs="宋体" w:hint="eastAsia"/>
          <w:color w:val="000000"/>
          <w:sz w:val="24"/>
        </w:rPr>
        <w:t>联系地址：</w:t>
      </w:r>
      <w:r w:rsidRPr="00C47259">
        <w:rPr>
          <w:rFonts w:ascii="宋体" w:hAnsi="宋体" w:cs="宋体" w:hint="eastAsia"/>
          <w:bCs/>
          <w:color w:val="000000"/>
          <w:sz w:val="24"/>
        </w:rPr>
        <w:t xml:space="preserve">襄城县颍阳镇 </w:t>
      </w:r>
    </w:p>
    <w:p w:rsidR="00C47259" w:rsidRPr="00C47259" w:rsidRDefault="00C47259" w:rsidP="00C47259">
      <w:pPr>
        <w:pStyle w:val="p0"/>
        <w:spacing w:line="400" w:lineRule="exact"/>
        <w:ind w:firstLineChars="200" w:firstLine="480"/>
        <w:rPr>
          <w:rFonts w:ascii="宋体" w:hAnsi="宋体" w:cs="宋体"/>
          <w:color w:val="000000"/>
          <w:sz w:val="24"/>
        </w:rPr>
      </w:pPr>
      <w:r w:rsidRPr="00C47259">
        <w:rPr>
          <w:rFonts w:ascii="宋体" w:hAnsi="宋体" w:cs="宋体" w:hint="eastAsia"/>
          <w:color w:val="000000"/>
          <w:sz w:val="24"/>
        </w:rPr>
        <w:t>联系电话：13782213999</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C47259">
        <w:rPr>
          <w:rFonts w:ascii="宋体" w:hAnsi="宋体" w:cs="宋体" w:hint="eastAsia"/>
          <w:sz w:val="24"/>
          <w:szCs w:val="24"/>
        </w:rPr>
        <w:t>5</w:t>
      </w:r>
      <w:r>
        <w:rPr>
          <w:rFonts w:ascii="宋体" w:hAnsi="宋体" w:cs="宋体" w:hint="eastAsia"/>
          <w:sz w:val="24"/>
          <w:szCs w:val="24"/>
        </w:rPr>
        <w:t>月</w:t>
      </w:r>
      <w:r w:rsidR="00C47259">
        <w:rPr>
          <w:rFonts w:ascii="宋体" w:hAnsi="宋体" w:cs="宋体" w:hint="eastAsia"/>
          <w:sz w:val="24"/>
          <w:szCs w:val="24"/>
        </w:rPr>
        <w:t>21</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b/>
          <w:sz w:val="32"/>
          <w:szCs w:val="32"/>
        </w:rPr>
      </w:pPr>
    </w:p>
    <w:p w:rsidR="00C47259" w:rsidRDefault="00C47259" w:rsidP="00E27D5B">
      <w:pPr>
        <w:pStyle w:val="p0"/>
        <w:spacing w:before="100" w:after="100" w:line="400" w:lineRule="exact"/>
        <w:rPr>
          <w:rFonts w:ascii="宋体" w:hAnsi="宋体" w:hint="eastAsia"/>
          <w:b/>
          <w:sz w:val="32"/>
          <w:szCs w:val="32"/>
        </w:rPr>
      </w:pPr>
    </w:p>
    <w:p w:rsidR="006B188C" w:rsidRDefault="006B188C" w:rsidP="00E27D5B">
      <w:pPr>
        <w:pStyle w:val="p0"/>
        <w:spacing w:before="100" w:after="100" w:line="400" w:lineRule="exact"/>
        <w:rPr>
          <w:rFonts w:ascii="宋体" w:hAnsi="宋体" w:hint="eastAsia"/>
          <w:b/>
          <w:sz w:val="32"/>
          <w:szCs w:val="32"/>
        </w:rPr>
      </w:pPr>
    </w:p>
    <w:p w:rsidR="006B188C" w:rsidRDefault="006B188C" w:rsidP="00E27D5B">
      <w:pPr>
        <w:pStyle w:val="p0"/>
        <w:spacing w:before="100" w:after="100" w:line="400" w:lineRule="exact"/>
        <w:rPr>
          <w:rFonts w:ascii="宋体" w:hAnsi="宋体"/>
          <w:b/>
          <w:sz w:val="32"/>
          <w:szCs w:val="32"/>
        </w:rPr>
      </w:pPr>
    </w:p>
    <w:p w:rsidR="00D276B8" w:rsidRDefault="00B92A7A" w:rsidP="00C47259">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Pr="00AB259D"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p w:rsidR="00B92A7A" w:rsidRDefault="00A1612C">
      <w:pPr>
        <w:spacing w:line="500" w:lineRule="exact"/>
        <w:rPr>
          <w:rFonts w:ascii="宋体" w:hAnsi="宋体" w:cs="宋体"/>
          <w:b/>
          <w:bCs/>
          <w:sz w:val="28"/>
          <w:szCs w:val="28"/>
        </w:rPr>
      </w:pPr>
      <w:r>
        <w:rPr>
          <w:rFonts w:ascii="宋体" w:hAnsi="宋体" w:cs="宋体"/>
          <w:b/>
          <w:bCs/>
          <w:sz w:val="28"/>
          <w:szCs w:val="28"/>
        </w:rPr>
        <w:t>第一标段：</w:t>
      </w:r>
    </w:p>
    <w:tbl>
      <w:tblPr>
        <w:tblW w:w="10460" w:type="dxa"/>
        <w:tblInd w:w="93" w:type="dxa"/>
        <w:tblLook w:val="04A0"/>
      </w:tblPr>
      <w:tblGrid>
        <w:gridCol w:w="630"/>
        <w:gridCol w:w="154"/>
        <w:gridCol w:w="95"/>
        <w:gridCol w:w="1142"/>
        <w:gridCol w:w="417"/>
        <w:gridCol w:w="881"/>
        <w:gridCol w:w="445"/>
        <w:gridCol w:w="77"/>
        <w:gridCol w:w="618"/>
        <w:gridCol w:w="105"/>
        <w:gridCol w:w="371"/>
        <w:gridCol w:w="390"/>
        <w:gridCol w:w="177"/>
        <w:gridCol w:w="359"/>
        <w:gridCol w:w="158"/>
        <w:gridCol w:w="21"/>
        <w:gridCol w:w="766"/>
        <w:gridCol w:w="193"/>
        <w:gridCol w:w="689"/>
        <w:gridCol w:w="59"/>
        <w:gridCol w:w="156"/>
        <w:gridCol w:w="16"/>
        <w:gridCol w:w="100"/>
        <w:gridCol w:w="139"/>
        <w:gridCol w:w="452"/>
        <w:gridCol w:w="289"/>
        <w:gridCol w:w="251"/>
        <w:gridCol w:w="1270"/>
        <w:gridCol w:w="40"/>
      </w:tblGrid>
      <w:tr w:rsidR="00A1612C" w:rsidRPr="00A1612C" w:rsidTr="00A1612C">
        <w:trPr>
          <w:trHeight w:val="795"/>
        </w:trPr>
        <w:tc>
          <w:tcPr>
            <w:tcW w:w="10460" w:type="dxa"/>
            <w:gridSpan w:val="29"/>
            <w:tcBorders>
              <w:top w:val="nil"/>
              <w:left w:val="nil"/>
              <w:bottom w:val="nil"/>
              <w:right w:val="nil"/>
            </w:tcBorders>
            <w:shd w:val="clear" w:color="FFFFFF" w:fill="FFFFFF"/>
            <w:vAlign w:val="center"/>
            <w:hideMark/>
          </w:tcPr>
          <w:p w:rsidR="00A1612C" w:rsidRPr="00A1612C" w:rsidRDefault="00A1612C" w:rsidP="00A1612C">
            <w:pPr>
              <w:widowControl/>
              <w:jc w:val="center"/>
              <w:rPr>
                <w:rFonts w:ascii="宋体" w:hAnsi="宋体" w:cs="宋体"/>
                <w:b/>
                <w:bCs/>
                <w:kern w:val="0"/>
                <w:sz w:val="40"/>
                <w:szCs w:val="40"/>
              </w:rPr>
            </w:pPr>
            <w:r w:rsidRPr="00A1612C">
              <w:rPr>
                <w:rFonts w:ascii="宋体" w:hAnsi="宋体" w:cs="宋体" w:hint="eastAsia"/>
                <w:b/>
                <w:bCs/>
                <w:kern w:val="0"/>
                <w:sz w:val="40"/>
                <w:szCs w:val="40"/>
              </w:rPr>
              <w:t>分部分项工程和单价措施项目清单与计价表</w:t>
            </w:r>
          </w:p>
        </w:tc>
      </w:tr>
      <w:tr w:rsidR="00A1612C" w:rsidRPr="00A1612C" w:rsidTr="00A1612C">
        <w:trPr>
          <w:trHeight w:val="510"/>
        </w:trPr>
        <w:tc>
          <w:tcPr>
            <w:tcW w:w="4565" w:type="dxa"/>
            <w:gridSpan w:val="10"/>
            <w:tcBorders>
              <w:top w:val="nil"/>
              <w:left w:val="nil"/>
              <w:bottom w:val="nil"/>
              <w:right w:val="nil"/>
            </w:tcBorders>
            <w:shd w:val="clear" w:color="FFFFFF" w:fill="FFFFFF"/>
            <w:vAlign w:val="bottom"/>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工程名称：襄城县颍阳镇北刘庄村村内道路建设项目</w:t>
            </w:r>
          </w:p>
        </w:tc>
        <w:tc>
          <w:tcPr>
            <w:tcW w:w="3594" w:type="dxa"/>
            <w:gridSpan w:val="14"/>
            <w:tcBorders>
              <w:top w:val="nil"/>
              <w:left w:val="nil"/>
              <w:bottom w:val="nil"/>
              <w:right w:val="nil"/>
            </w:tcBorders>
            <w:shd w:val="clear" w:color="FFFFFF" w:fill="FFFFFF"/>
            <w:vAlign w:val="bottom"/>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301" w:type="dxa"/>
            <w:gridSpan w:val="5"/>
            <w:tcBorders>
              <w:top w:val="nil"/>
              <w:left w:val="nil"/>
              <w:bottom w:val="nil"/>
              <w:right w:val="nil"/>
            </w:tcBorders>
            <w:shd w:val="clear" w:color="FFFFFF" w:fill="FFFFFF"/>
            <w:vAlign w:val="bottom"/>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第 1 页 共 1 页</w:t>
            </w:r>
          </w:p>
        </w:tc>
      </w:tr>
      <w:tr w:rsidR="00A1612C" w:rsidRPr="00A1612C" w:rsidTr="00A1612C">
        <w:trPr>
          <w:trHeight w:val="285"/>
        </w:trPr>
        <w:tc>
          <w:tcPr>
            <w:tcW w:w="785"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序号</w:t>
            </w:r>
          </w:p>
        </w:tc>
        <w:tc>
          <w:tcPr>
            <w:tcW w:w="1654"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项目编码</w:t>
            </w:r>
          </w:p>
        </w:tc>
        <w:tc>
          <w:tcPr>
            <w:tcW w:w="140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项目名称</w:t>
            </w:r>
          </w:p>
        </w:tc>
        <w:tc>
          <w:tcPr>
            <w:tcW w:w="148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项目特征描述</w:t>
            </w:r>
          </w:p>
        </w:tc>
        <w:tc>
          <w:tcPr>
            <w:tcW w:w="53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计量单位</w:t>
            </w:r>
          </w:p>
        </w:tc>
        <w:tc>
          <w:tcPr>
            <w:tcW w:w="94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工程量</w:t>
            </w:r>
          </w:p>
        </w:tc>
        <w:tc>
          <w:tcPr>
            <w:tcW w:w="3653"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金 额(元)</w:t>
            </w:r>
          </w:p>
        </w:tc>
      </w:tr>
      <w:tr w:rsidR="00A1612C" w:rsidRPr="00A1612C" w:rsidTr="00A1612C">
        <w:trPr>
          <w:trHeight w:val="285"/>
        </w:trPr>
        <w:tc>
          <w:tcPr>
            <w:tcW w:w="785" w:type="dxa"/>
            <w:gridSpan w:val="2"/>
            <w:vMerge/>
            <w:tcBorders>
              <w:top w:val="single" w:sz="8" w:space="0" w:color="000000"/>
              <w:left w:val="single" w:sz="8"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654" w:type="dxa"/>
            <w:gridSpan w:val="3"/>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403" w:type="dxa"/>
            <w:gridSpan w:val="3"/>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484" w:type="dxa"/>
            <w:gridSpan w:val="4"/>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536" w:type="dxa"/>
            <w:gridSpan w:val="2"/>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945" w:type="dxa"/>
            <w:gridSpan w:val="3"/>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097"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综合单价</w:t>
            </w:r>
          </w:p>
        </w:tc>
        <w:tc>
          <w:tcPr>
            <w:tcW w:w="1247"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合 价</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其中</w:t>
            </w:r>
          </w:p>
        </w:tc>
      </w:tr>
      <w:tr w:rsidR="00A1612C" w:rsidRPr="00A1612C" w:rsidTr="00A1612C">
        <w:trPr>
          <w:trHeight w:val="285"/>
        </w:trPr>
        <w:tc>
          <w:tcPr>
            <w:tcW w:w="785" w:type="dxa"/>
            <w:gridSpan w:val="2"/>
            <w:vMerge/>
            <w:tcBorders>
              <w:top w:val="single" w:sz="8" w:space="0" w:color="000000"/>
              <w:left w:val="single" w:sz="8"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654" w:type="dxa"/>
            <w:gridSpan w:val="3"/>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403" w:type="dxa"/>
            <w:gridSpan w:val="3"/>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484" w:type="dxa"/>
            <w:gridSpan w:val="4"/>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536" w:type="dxa"/>
            <w:gridSpan w:val="2"/>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945" w:type="dxa"/>
            <w:gridSpan w:val="3"/>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097" w:type="dxa"/>
            <w:gridSpan w:val="4"/>
            <w:vMerge/>
            <w:tcBorders>
              <w:top w:val="nil"/>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247" w:type="dxa"/>
            <w:gridSpan w:val="6"/>
            <w:vMerge/>
            <w:tcBorders>
              <w:top w:val="single" w:sz="4"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暂估价</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整个项目</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141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1</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040203007001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水泥混凝土</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4.5m宽混凝土道路</w:t>
            </w:r>
            <w:r w:rsidRPr="00A1612C">
              <w:rPr>
                <w:rFonts w:ascii="宋体" w:hAnsi="宋体" w:cs="宋体" w:hint="eastAsia"/>
                <w:kern w:val="0"/>
                <w:sz w:val="18"/>
                <w:szCs w:val="18"/>
              </w:rPr>
              <w:br/>
              <w:t>1.原有路基整平压实</w:t>
            </w:r>
            <w:r w:rsidRPr="00A1612C">
              <w:rPr>
                <w:rFonts w:ascii="宋体" w:hAnsi="宋体" w:cs="宋体" w:hint="eastAsia"/>
                <w:kern w:val="0"/>
                <w:sz w:val="18"/>
                <w:szCs w:val="18"/>
              </w:rPr>
              <w:br/>
              <w:t>2.180mm厚C25混凝土面层</w:t>
            </w:r>
            <w:r w:rsidRPr="00A1612C">
              <w:rPr>
                <w:rFonts w:ascii="宋体" w:hAnsi="宋体" w:cs="宋体" w:hint="eastAsia"/>
                <w:kern w:val="0"/>
                <w:sz w:val="18"/>
                <w:szCs w:val="18"/>
              </w:rPr>
              <w:br/>
              <w:t>3.运距:10km</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m</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530</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措施项目</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auto"/>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auto"/>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lastRenderedPageBreak/>
              <w:t xml:space="preserve">　</w:t>
            </w:r>
          </w:p>
        </w:tc>
        <w:tc>
          <w:tcPr>
            <w:tcW w:w="1654"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single" w:sz="4" w:space="0" w:color="auto"/>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85"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5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8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6"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45"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904"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本页小计</w:t>
            </w:r>
          </w:p>
        </w:tc>
        <w:tc>
          <w:tcPr>
            <w:tcW w:w="12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60"/>
        </w:trPr>
        <w:tc>
          <w:tcPr>
            <w:tcW w:w="7904"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合  计</w:t>
            </w:r>
          </w:p>
        </w:tc>
        <w:tc>
          <w:tcPr>
            <w:tcW w:w="1247" w:type="dxa"/>
            <w:gridSpan w:val="6"/>
            <w:tcBorders>
              <w:top w:val="single" w:sz="4" w:space="0" w:color="000000"/>
              <w:left w:val="nil"/>
              <w:bottom w:val="single" w:sz="8"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309" w:type="dxa"/>
            <w:gridSpan w:val="2"/>
            <w:tcBorders>
              <w:top w:val="nil"/>
              <w:left w:val="nil"/>
              <w:bottom w:val="single" w:sz="8"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trHeight w:val="345"/>
        </w:trPr>
        <w:tc>
          <w:tcPr>
            <w:tcW w:w="10460" w:type="dxa"/>
            <w:gridSpan w:val="29"/>
            <w:tcBorders>
              <w:top w:val="nil"/>
              <w:left w:val="nil"/>
              <w:bottom w:val="nil"/>
              <w:right w:val="nil"/>
            </w:tcBorders>
            <w:shd w:val="clear" w:color="FFFFFF" w:fill="FFFFFF"/>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注：为计取</w:t>
            </w:r>
            <w:proofErr w:type="gramStart"/>
            <w:r w:rsidRPr="00A1612C">
              <w:rPr>
                <w:rFonts w:ascii="宋体" w:hAnsi="宋体" w:cs="宋体" w:hint="eastAsia"/>
                <w:kern w:val="0"/>
                <w:sz w:val="18"/>
                <w:szCs w:val="18"/>
              </w:rPr>
              <w:t>规</w:t>
            </w:r>
            <w:proofErr w:type="gramEnd"/>
            <w:r w:rsidRPr="00A1612C">
              <w:rPr>
                <w:rFonts w:ascii="宋体" w:hAnsi="宋体" w:cs="宋体" w:hint="eastAsia"/>
                <w:kern w:val="0"/>
                <w:sz w:val="18"/>
                <w:szCs w:val="18"/>
              </w:rPr>
              <w:t>费等的使用，可在表中增设其中：“定额人工费”。</w:t>
            </w:r>
          </w:p>
        </w:tc>
      </w:tr>
      <w:tr w:rsidR="00A1612C" w:rsidRPr="00A1612C" w:rsidTr="00A1612C">
        <w:trPr>
          <w:trHeight w:val="345"/>
        </w:trPr>
        <w:tc>
          <w:tcPr>
            <w:tcW w:w="4565" w:type="dxa"/>
            <w:gridSpan w:val="10"/>
            <w:tcBorders>
              <w:top w:val="nil"/>
              <w:left w:val="nil"/>
              <w:bottom w:val="nil"/>
              <w:right w:val="nil"/>
            </w:tcBorders>
            <w:shd w:val="clear" w:color="FFFFFF" w:fill="FFFFFF"/>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3594" w:type="dxa"/>
            <w:gridSpan w:val="14"/>
            <w:tcBorders>
              <w:top w:val="nil"/>
              <w:left w:val="nil"/>
              <w:bottom w:val="nil"/>
              <w:right w:val="nil"/>
            </w:tcBorders>
            <w:shd w:val="clear" w:color="FFFFFF" w:fill="FFFFFF"/>
            <w:hideMark/>
          </w:tcPr>
          <w:p w:rsidR="00A1612C" w:rsidRPr="00A1612C" w:rsidRDefault="00A1612C" w:rsidP="00A1612C">
            <w:pPr>
              <w:widowControl/>
              <w:jc w:val="left"/>
              <w:rPr>
                <w:rFonts w:ascii="宋体" w:hAnsi="宋体" w:cs="宋体"/>
                <w:kern w:val="0"/>
                <w:sz w:val="18"/>
                <w:szCs w:val="18"/>
                <w:u w:val="single"/>
              </w:rPr>
            </w:pPr>
            <w:r w:rsidRPr="00A1612C">
              <w:rPr>
                <w:rFonts w:ascii="宋体" w:hAnsi="宋体" w:cs="宋体" w:hint="eastAsia"/>
                <w:kern w:val="0"/>
                <w:sz w:val="18"/>
                <w:szCs w:val="18"/>
                <w:u w:val="single"/>
              </w:rPr>
              <w:t xml:space="preserve">　</w:t>
            </w:r>
          </w:p>
        </w:tc>
        <w:tc>
          <w:tcPr>
            <w:tcW w:w="2301" w:type="dxa"/>
            <w:gridSpan w:val="5"/>
            <w:tcBorders>
              <w:top w:val="nil"/>
              <w:left w:val="nil"/>
              <w:bottom w:val="nil"/>
              <w:right w:val="nil"/>
            </w:tcBorders>
            <w:shd w:val="clear" w:color="FFFFFF" w:fill="FFFFFF"/>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表—08</w:t>
            </w:r>
          </w:p>
        </w:tc>
      </w:tr>
      <w:tr w:rsidR="00A1612C" w:rsidRPr="00A1612C" w:rsidTr="00A1612C">
        <w:trPr>
          <w:gridAfter w:val="1"/>
          <w:wAfter w:w="39" w:type="dxa"/>
          <w:trHeight w:val="795"/>
        </w:trPr>
        <w:tc>
          <w:tcPr>
            <w:tcW w:w="10421" w:type="dxa"/>
            <w:gridSpan w:val="28"/>
            <w:tcBorders>
              <w:top w:val="nil"/>
              <w:left w:val="nil"/>
              <w:bottom w:val="nil"/>
              <w:right w:val="nil"/>
            </w:tcBorders>
            <w:shd w:val="clear" w:color="FFFFFF" w:fill="FFFFFF"/>
            <w:vAlign w:val="center"/>
            <w:hideMark/>
          </w:tcPr>
          <w:p w:rsidR="00A1612C" w:rsidRPr="00A1612C" w:rsidRDefault="00A1612C" w:rsidP="00A1612C">
            <w:pPr>
              <w:widowControl/>
              <w:jc w:val="center"/>
              <w:rPr>
                <w:rFonts w:ascii="宋体" w:hAnsi="宋体" w:cs="宋体"/>
                <w:b/>
                <w:bCs/>
                <w:kern w:val="0"/>
                <w:sz w:val="40"/>
                <w:szCs w:val="40"/>
              </w:rPr>
            </w:pPr>
            <w:r w:rsidRPr="00A1612C">
              <w:rPr>
                <w:rFonts w:ascii="宋体" w:hAnsi="宋体" w:cs="宋体" w:hint="eastAsia"/>
                <w:b/>
                <w:bCs/>
                <w:kern w:val="0"/>
                <w:sz w:val="40"/>
                <w:szCs w:val="40"/>
              </w:rPr>
              <w:t>总价措施项目清单与计价表</w:t>
            </w:r>
          </w:p>
        </w:tc>
      </w:tr>
      <w:tr w:rsidR="00A1612C" w:rsidRPr="00A1612C" w:rsidTr="00A1612C">
        <w:trPr>
          <w:gridAfter w:val="1"/>
          <w:wAfter w:w="39" w:type="dxa"/>
          <w:trHeight w:val="510"/>
        </w:trPr>
        <w:tc>
          <w:tcPr>
            <w:tcW w:w="4936" w:type="dxa"/>
            <w:gridSpan w:val="11"/>
            <w:tcBorders>
              <w:top w:val="nil"/>
              <w:left w:val="nil"/>
              <w:bottom w:val="nil"/>
              <w:right w:val="nil"/>
            </w:tcBorders>
            <w:shd w:val="clear" w:color="FFFFFF" w:fill="FFFFFF"/>
            <w:vAlign w:val="bottom"/>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工程名称：襄城县颍阳镇北刘庄村村内道路建设项目</w:t>
            </w:r>
          </w:p>
        </w:tc>
        <w:tc>
          <w:tcPr>
            <w:tcW w:w="2812" w:type="dxa"/>
            <w:gridSpan w:val="9"/>
            <w:tcBorders>
              <w:top w:val="nil"/>
              <w:left w:val="nil"/>
              <w:bottom w:val="nil"/>
              <w:right w:val="nil"/>
            </w:tcBorders>
            <w:shd w:val="clear" w:color="FFFFFF" w:fill="FFFFFF"/>
            <w:vAlign w:val="bottom"/>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673" w:type="dxa"/>
            <w:gridSpan w:val="8"/>
            <w:tcBorders>
              <w:top w:val="nil"/>
              <w:left w:val="nil"/>
              <w:bottom w:val="nil"/>
              <w:right w:val="nil"/>
            </w:tcBorders>
            <w:shd w:val="clear" w:color="FFFFFF" w:fill="FFFFFF"/>
            <w:vAlign w:val="bottom"/>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第 1 页 共 1 页</w:t>
            </w:r>
          </w:p>
        </w:tc>
      </w:tr>
      <w:tr w:rsidR="00A1612C" w:rsidRPr="00A1612C" w:rsidTr="00A1612C">
        <w:trPr>
          <w:gridAfter w:val="1"/>
          <w:wAfter w:w="39" w:type="dxa"/>
          <w:trHeight w:val="510"/>
        </w:trPr>
        <w:tc>
          <w:tcPr>
            <w:tcW w:w="631"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序号</w:t>
            </w:r>
          </w:p>
        </w:tc>
        <w:tc>
          <w:tcPr>
            <w:tcW w:w="139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项目编码</w:t>
            </w:r>
          </w:p>
        </w:tc>
        <w:tc>
          <w:tcPr>
            <w:tcW w:w="174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项目名称</w:t>
            </w:r>
          </w:p>
        </w:tc>
        <w:tc>
          <w:tcPr>
            <w:tcW w:w="1738"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 xml:space="preserve">计 算 基 </w:t>
            </w:r>
            <w:proofErr w:type="gramStart"/>
            <w:r w:rsidRPr="00A1612C">
              <w:rPr>
                <w:rFonts w:ascii="宋体" w:hAnsi="宋体" w:cs="宋体" w:hint="eastAsia"/>
                <w:b/>
                <w:bCs/>
                <w:kern w:val="0"/>
                <w:sz w:val="18"/>
                <w:szCs w:val="18"/>
              </w:rPr>
              <w:t>础</w:t>
            </w:r>
            <w:proofErr w:type="gramEnd"/>
          </w:p>
        </w:tc>
        <w:tc>
          <w:tcPr>
            <w:tcW w:w="53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费率</w:t>
            </w:r>
            <w:r w:rsidRPr="00A1612C">
              <w:rPr>
                <w:rFonts w:ascii="宋体" w:hAnsi="宋体" w:cs="宋体" w:hint="eastAsia"/>
                <w:b/>
                <w:bCs/>
                <w:kern w:val="0"/>
                <w:sz w:val="18"/>
                <w:szCs w:val="18"/>
              </w:rPr>
              <w:br/>
              <w:t>(%)</w:t>
            </w:r>
          </w:p>
        </w:tc>
        <w:tc>
          <w:tcPr>
            <w:tcW w:w="95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金 额(元)</w:t>
            </w:r>
          </w:p>
        </w:tc>
        <w:tc>
          <w:tcPr>
            <w:tcW w:w="689" w:type="dxa"/>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调整费</w:t>
            </w:r>
            <w:r w:rsidRPr="00A1612C">
              <w:rPr>
                <w:rFonts w:ascii="宋体" w:hAnsi="宋体" w:cs="宋体" w:hint="eastAsia"/>
                <w:b/>
                <w:bCs/>
                <w:kern w:val="0"/>
                <w:sz w:val="18"/>
                <w:szCs w:val="18"/>
              </w:rPr>
              <w:br/>
              <w:t>率(%)</w:t>
            </w:r>
          </w:p>
        </w:tc>
        <w:tc>
          <w:tcPr>
            <w:tcW w:w="92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调整后</w:t>
            </w:r>
            <w:r w:rsidRPr="00A1612C">
              <w:rPr>
                <w:rFonts w:ascii="宋体" w:hAnsi="宋体" w:cs="宋体" w:hint="eastAsia"/>
                <w:b/>
                <w:bCs/>
                <w:kern w:val="0"/>
                <w:sz w:val="18"/>
                <w:szCs w:val="18"/>
              </w:rPr>
              <w:br/>
              <w:t>金额(元)</w:t>
            </w:r>
          </w:p>
        </w:tc>
        <w:tc>
          <w:tcPr>
            <w:tcW w:w="181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备 注</w:t>
            </w:r>
          </w:p>
        </w:tc>
      </w:tr>
      <w:tr w:rsidR="00A1612C" w:rsidRPr="00A1612C" w:rsidTr="00A1612C">
        <w:trPr>
          <w:gridAfter w:val="1"/>
          <w:wAfter w:w="39" w:type="dxa"/>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1</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041109001001</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安全文明施工费</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分部分项安全文明施工费+单价措施安全文明施工费</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51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2</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其他措施费（费率类）</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2.1</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041109002001</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夜间施工增加费</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分部分项其他措施费+单价措施其他措施费</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2.2</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041109003001</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二次搬运费</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分部分项其他措施费+单价措施其他措施费</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2.3</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041109004001</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冬雨季施工增加费</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分部分项其他措施费+单价措施其他措施费</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3</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其他（费率类）</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auto"/>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000000"/>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auto"/>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lastRenderedPageBreak/>
              <w:t xml:space="preserve">　</w:t>
            </w:r>
          </w:p>
        </w:tc>
        <w:tc>
          <w:tcPr>
            <w:tcW w:w="1391"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9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43"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6041"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合  计</w:t>
            </w:r>
          </w:p>
        </w:tc>
        <w:tc>
          <w:tcPr>
            <w:tcW w:w="959" w:type="dxa"/>
            <w:gridSpan w:val="2"/>
            <w:tcBorders>
              <w:top w:val="nil"/>
              <w:left w:val="nil"/>
              <w:bottom w:val="single" w:sz="8"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9" w:type="dxa"/>
            <w:tcBorders>
              <w:top w:val="nil"/>
              <w:left w:val="nil"/>
              <w:bottom w:val="single" w:sz="8"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2" w:type="dxa"/>
            <w:gridSpan w:val="6"/>
            <w:tcBorders>
              <w:top w:val="single" w:sz="4" w:space="0" w:color="000000"/>
              <w:left w:val="nil"/>
              <w:bottom w:val="single" w:sz="8"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0" w:type="dxa"/>
            <w:gridSpan w:val="3"/>
            <w:tcBorders>
              <w:top w:val="nil"/>
              <w:left w:val="nil"/>
              <w:bottom w:val="single" w:sz="8"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39" w:type="dxa"/>
          <w:trHeight w:val="360"/>
        </w:trPr>
        <w:tc>
          <w:tcPr>
            <w:tcW w:w="4936" w:type="dxa"/>
            <w:gridSpan w:val="11"/>
            <w:tcBorders>
              <w:top w:val="nil"/>
              <w:left w:val="nil"/>
              <w:bottom w:val="nil"/>
              <w:right w:val="nil"/>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编制人（造价人员）：</w:t>
            </w:r>
          </w:p>
        </w:tc>
        <w:tc>
          <w:tcPr>
            <w:tcW w:w="5485" w:type="dxa"/>
            <w:gridSpan w:val="17"/>
            <w:tcBorders>
              <w:top w:val="nil"/>
              <w:left w:val="nil"/>
              <w:bottom w:val="nil"/>
              <w:right w:val="nil"/>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复核人（造价工程师）：</w:t>
            </w:r>
          </w:p>
        </w:tc>
      </w:tr>
      <w:tr w:rsidR="00A1612C" w:rsidRPr="00A1612C" w:rsidTr="00A1612C">
        <w:trPr>
          <w:gridAfter w:val="1"/>
          <w:wAfter w:w="39" w:type="dxa"/>
          <w:trHeight w:val="960"/>
        </w:trPr>
        <w:tc>
          <w:tcPr>
            <w:tcW w:w="10421" w:type="dxa"/>
            <w:gridSpan w:val="28"/>
            <w:tcBorders>
              <w:top w:val="nil"/>
              <w:left w:val="nil"/>
              <w:bottom w:val="nil"/>
              <w:right w:val="nil"/>
            </w:tcBorders>
            <w:shd w:val="clear" w:color="FFFFFF" w:fill="FFFFFF"/>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1612C">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1612C">
              <w:rPr>
                <w:rFonts w:ascii="宋体" w:hAnsi="宋体" w:cs="宋体" w:hint="eastAsia"/>
                <w:kern w:val="0"/>
                <w:sz w:val="18"/>
                <w:szCs w:val="18"/>
              </w:rPr>
              <w:t>栏说明</w:t>
            </w:r>
            <w:proofErr w:type="gramEnd"/>
            <w:r w:rsidRPr="00A1612C">
              <w:rPr>
                <w:rFonts w:ascii="宋体" w:hAnsi="宋体" w:cs="宋体" w:hint="eastAsia"/>
                <w:kern w:val="0"/>
                <w:sz w:val="18"/>
                <w:szCs w:val="18"/>
              </w:rPr>
              <w:t>施工方案出处或计算方法。</w:t>
            </w:r>
          </w:p>
        </w:tc>
      </w:tr>
      <w:tr w:rsidR="00A1612C" w:rsidRPr="00A1612C" w:rsidTr="00A1612C">
        <w:trPr>
          <w:gridAfter w:val="1"/>
          <w:wAfter w:w="39" w:type="dxa"/>
          <w:trHeight w:val="360"/>
        </w:trPr>
        <w:tc>
          <w:tcPr>
            <w:tcW w:w="4936" w:type="dxa"/>
            <w:gridSpan w:val="11"/>
            <w:tcBorders>
              <w:top w:val="nil"/>
              <w:left w:val="nil"/>
              <w:bottom w:val="nil"/>
              <w:right w:val="nil"/>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812" w:type="dxa"/>
            <w:gridSpan w:val="9"/>
            <w:tcBorders>
              <w:top w:val="nil"/>
              <w:left w:val="nil"/>
              <w:bottom w:val="nil"/>
              <w:right w:val="nil"/>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673" w:type="dxa"/>
            <w:gridSpan w:val="8"/>
            <w:tcBorders>
              <w:top w:val="nil"/>
              <w:left w:val="nil"/>
              <w:bottom w:val="nil"/>
              <w:right w:val="nil"/>
            </w:tcBorders>
            <w:shd w:val="clear" w:color="FFFFFF" w:fill="FFFFFF"/>
            <w:vAlign w:val="bottom"/>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表-11</w:t>
            </w:r>
          </w:p>
        </w:tc>
      </w:tr>
      <w:tr w:rsidR="00A1612C" w:rsidRPr="00A1612C" w:rsidTr="00A1612C">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A1612C" w:rsidRPr="00A1612C" w:rsidRDefault="00A1612C" w:rsidP="00A1612C">
            <w:pPr>
              <w:widowControl/>
              <w:jc w:val="center"/>
              <w:rPr>
                <w:rFonts w:ascii="宋体" w:hAnsi="宋体" w:cs="宋体"/>
                <w:b/>
                <w:bCs/>
                <w:kern w:val="0"/>
                <w:sz w:val="40"/>
                <w:szCs w:val="40"/>
              </w:rPr>
            </w:pPr>
            <w:proofErr w:type="gramStart"/>
            <w:r w:rsidRPr="00A1612C">
              <w:rPr>
                <w:rFonts w:ascii="宋体" w:hAnsi="宋体" w:cs="宋体" w:hint="eastAsia"/>
                <w:b/>
                <w:bCs/>
                <w:kern w:val="0"/>
                <w:sz w:val="40"/>
                <w:szCs w:val="40"/>
              </w:rPr>
              <w:t>规</w:t>
            </w:r>
            <w:proofErr w:type="gramEnd"/>
            <w:r w:rsidRPr="00A1612C">
              <w:rPr>
                <w:rFonts w:ascii="宋体" w:hAnsi="宋体" w:cs="宋体" w:hint="eastAsia"/>
                <w:b/>
                <w:bCs/>
                <w:kern w:val="0"/>
                <w:sz w:val="40"/>
                <w:szCs w:val="40"/>
              </w:rPr>
              <w:t>费、税金项目计价表</w:t>
            </w:r>
          </w:p>
        </w:tc>
      </w:tr>
      <w:tr w:rsidR="00A1612C" w:rsidRPr="00A1612C" w:rsidTr="00A1612C">
        <w:trPr>
          <w:gridAfter w:val="1"/>
          <w:wAfter w:w="40" w:type="dxa"/>
          <w:trHeight w:val="510"/>
        </w:trPr>
        <w:tc>
          <w:tcPr>
            <w:tcW w:w="4460" w:type="dxa"/>
            <w:gridSpan w:val="9"/>
            <w:tcBorders>
              <w:top w:val="nil"/>
              <w:left w:val="nil"/>
              <w:bottom w:val="nil"/>
              <w:right w:val="nil"/>
            </w:tcBorders>
            <w:shd w:val="clear" w:color="FFFFFF" w:fill="FFFFFF"/>
            <w:vAlign w:val="bottom"/>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工程名称：襄城县颍阳镇北刘庄村村内道路建设项目</w:t>
            </w:r>
          </w:p>
        </w:tc>
        <w:tc>
          <w:tcPr>
            <w:tcW w:w="3560" w:type="dxa"/>
            <w:gridSpan w:val="14"/>
            <w:tcBorders>
              <w:top w:val="nil"/>
              <w:left w:val="nil"/>
              <w:bottom w:val="nil"/>
              <w:right w:val="nil"/>
            </w:tcBorders>
            <w:shd w:val="clear" w:color="FFFFFF" w:fill="FFFFFF"/>
            <w:vAlign w:val="bottom"/>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400" w:type="dxa"/>
            <w:gridSpan w:val="5"/>
            <w:tcBorders>
              <w:top w:val="nil"/>
              <w:left w:val="nil"/>
              <w:bottom w:val="nil"/>
              <w:right w:val="nil"/>
            </w:tcBorders>
            <w:shd w:val="clear" w:color="FFFFFF" w:fill="FFFFFF"/>
            <w:vAlign w:val="bottom"/>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第 1 页 共 1 页</w:t>
            </w:r>
          </w:p>
        </w:tc>
      </w:tr>
      <w:tr w:rsidR="00A1612C" w:rsidRPr="00A1612C" w:rsidTr="00A1612C">
        <w:trPr>
          <w:gridAfter w:val="1"/>
          <w:wAfter w:w="4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 xml:space="preserve">计 算 基 </w:t>
            </w:r>
            <w:proofErr w:type="gramStart"/>
            <w:r w:rsidRPr="00A1612C">
              <w:rPr>
                <w:rFonts w:ascii="宋体" w:hAnsi="宋体" w:cs="宋体" w:hint="eastAsia"/>
                <w:b/>
                <w:bCs/>
                <w:kern w:val="0"/>
                <w:sz w:val="18"/>
                <w:szCs w:val="18"/>
              </w:rPr>
              <w:t>础</w:t>
            </w:r>
            <w:proofErr w:type="gramEnd"/>
          </w:p>
        </w:tc>
        <w:tc>
          <w:tcPr>
            <w:tcW w:w="19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计算费率</w:t>
            </w:r>
            <w:r w:rsidRPr="00A1612C">
              <w:rPr>
                <w:rFonts w:ascii="宋体" w:hAnsi="宋体" w:cs="宋体" w:hint="eastAsia"/>
                <w:b/>
                <w:bCs/>
                <w:kern w:val="0"/>
                <w:sz w:val="18"/>
                <w:szCs w:val="18"/>
              </w:rPr>
              <w:br/>
              <w:t>(%)</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金 额(元)</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proofErr w:type="gramStart"/>
            <w:r w:rsidRPr="00A1612C">
              <w:rPr>
                <w:rFonts w:ascii="宋体" w:hAnsi="宋体" w:cs="宋体" w:hint="eastAsia"/>
                <w:kern w:val="0"/>
                <w:sz w:val="18"/>
                <w:szCs w:val="18"/>
              </w:rPr>
              <w:t>规</w:t>
            </w:r>
            <w:proofErr w:type="gramEnd"/>
            <w:r w:rsidRPr="00A1612C">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定额</w:t>
            </w:r>
            <w:proofErr w:type="gramStart"/>
            <w:r w:rsidRPr="00A1612C">
              <w:rPr>
                <w:rFonts w:ascii="宋体" w:hAnsi="宋体" w:cs="宋体" w:hint="eastAsia"/>
                <w:kern w:val="0"/>
                <w:sz w:val="18"/>
                <w:szCs w:val="18"/>
              </w:rPr>
              <w:t>规</w:t>
            </w:r>
            <w:proofErr w:type="gramEnd"/>
            <w:r w:rsidRPr="00A1612C">
              <w:rPr>
                <w:rFonts w:ascii="宋体" w:hAnsi="宋体" w:cs="宋体" w:hint="eastAsia"/>
                <w:kern w:val="0"/>
                <w:sz w:val="18"/>
                <w:szCs w:val="18"/>
              </w:rPr>
              <w:t>费+工程排污费+其他</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定额</w:t>
            </w:r>
            <w:proofErr w:type="gramStart"/>
            <w:r w:rsidRPr="00A1612C">
              <w:rPr>
                <w:rFonts w:ascii="宋体" w:hAnsi="宋体" w:cs="宋体" w:hint="eastAsia"/>
                <w:kern w:val="0"/>
                <w:sz w:val="18"/>
                <w:szCs w:val="18"/>
              </w:rPr>
              <w:t>规</w:t>
            </w:r>
            <w:proofErr w:type="gramEnd"/>
            <w:r w:rsidRPr="00A1612C">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分部分项</w:t>
            </w:r>
            <w:proofErr w:type="gramStart"/>
            <w:r w:rsidRPr="00A1612C">
              <w:rPr>
                <w:rFonts w:ascii="宋体" w:hAnsi="宋体" w:cs="宋体" w:hint="eastAsia"/>
                <w:kern w:val="0"/>
                <w:sz w:val="18"/>
                <w:szCs w:val="18"/>
              </w:rPr>
              <w:t>规</w:t>
            </w:r>
            <w:proofErr w:type="gramEnd"/>
            <w:r w:rsidRPr="00A1612C">
              <w:rPr>
                <w:rFonts w:ascii="宋体" w:hAnsi="宋体" w:cs="宋体" w:hint="eastAsia"/>
                <w:kern w:val="0"/>
                <w:sz w:val="18"/>
                <w:szCs w:val="18"/>
              </w:rPr>
              <w:t>费+单价措施</w:t>
            </w:r>
            <w:proofErr w:type="gramStart"/>
            <w:r w:rsidRPr="00A1612C">
              <w:rPr>
                <w:rFonts w:ascii="宋体" w:hAnsi="宋体" w:cs="宋体" w:hint="eastAsia"/>
                <w:kern w:val="0"/>
                <w:sz w:val="18"/>
                <w:szCs w:val="18"/>
              </w:rPr>
              <w:t>规</w:t>
            </w:r>
            <w:proofErr w:type="gramEnd"/>
            <w:r w:rsidRPr="00A1612C">
              <w:rPr>
                <w:rFonts w:ascii="宋体" w:hAnsi="宋体" w:cs="宋体" w:hint="eastAsia"/>
                <w:kern w:val="0"/>
                <w:sz w:val="18"/>
                <w:szCs w:val="18"/>
              </w:rPr>
              <w:t>费</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不含税工程造价合计</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auto"/>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auto"/>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lastRenderedPageBreak/>
              <w:t xml:space="preserve">　</w:t>
            </w:r>
          </w:p>
        </w:tc>
        <w:tc>
          <w:tcPr>
            <w:tcW w:w="24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single" w:sz="4" w:space="0" w:color="auto"/>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7920"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b/>
                <w:bCs/>
                <w:kern w:val="0"/>
                <w:sz w:val="18"/>
                <w:szCs w:val="18"/>
              </w:rPr>
            </w:pPr>
            <w:r w:rsidRPr="00A1612C">
              <w:rPr>
                <w:rFonts w:ascii="宋体" w:hAnsi="宋体" w:cs="宋体" w:hint="eastAsia"/>
                <w:b/>
                <w:bCs/>
                <w:kern w:val="0"/>
                <w:sz w:val="18"/>
                <w:szCs w:val="18"/>
              </w:rPr>
              <w:t xml:space="preserve">　</w:t>
            </w: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编制人（造价人员）：</w:t>
            </w:r>
          </w:p>
        </w:tc>
        <w:tc>
          <w:tcPr>
            <w:tcW w:w="5960" w:type="dxa"/>
            <w:gridSpan w:val="19"/>
            <w:tcBorders>
              <w:top w:val="nil"/>
              <w:left w:val="nil"/>
              <w:bottom w:val="nil"/>
              <w:right w:val="nil"/>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复核人（造价工程师）：</w:t>
            </w:r>
          </w:p>
        </w:tc>
      </w:tr>
      <w:tr w:rsidR="00A1612C" w:rsidRPr="00A1612C" w:rsidTr="00A1612C">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3560" w:type="dxa"/>
            <w:gridSpan w:val="14"/>
            <w:tcBorders>
              <w:top w:val="nil"/>
              <w:left w:val="nil"/>
              <w:bottom w:val="nil"/>
              <w:right w:val="nil"/>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00" w:type="dxa"/>
            <w:gridSpan w:val="5"/>
            <w:tcBorders>
              <w:top w:val="nil"/>
              <w:left w:val="nil"/>
              <w:bottom w:val="nil"/>
              <w:right w:val="nil"/>
            </w:tcBorders>
            <w:shd w:val="clear" w:color="FFFFFF" w:fill="FFFFFF"/>
            <w:vAlign w:val="bottom"/>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表—13</w:t>
            </w:r>
          </w:p>
        </w:tc>
      </w:tr>
    </w:tbl>
    <w:p w:rsidR="00A1612C" w:rsidRDefault="00A1612C">
      <w:pPr>
        <w:spacing w:line="500" w:lineRule="exact"/>
        <w:rPr>
          <w:rFonts w:ascii="宋体" w:hAnsi="宋体" w:cs="宋体"/>
          <w:b/>
          <w:bCs/>
          <w:sz w:val="28"/>
          <w:szCs w:val="28"/>
        </w:rPr>
      </w:pPr>
      <w:r>
        <w:rPr>
          <w:rFonts w:ascii="宋体" w:hAnsi="宋体" w:cs="宋体"/>
          <w:b/>
          <w:bCs/>
          <w:sz w:val="28"/>
          <w:szCs w:val="28"/>
        </w:rPr>
        <w:t>第二标段：</w:t>
      </w:r>
    </w:p>
    <w:tbl>
      <w:tblPr>
        <w:tblW w:w="10480" w:type="dxa"/>
        <w:tblInd w:w="93" w:type="dxa"/>
        <w:tblLook w:val="04A0"/>
      </w:tblPr>
      <w:tblGrid>
        <w:gridCol w:w="632"/>
        <w:gridCol w:w="140"/>
        <w:gridCol w:w="108"/>
        <w:gridCol w:w="1136"/>
        <w:gridCol w:w="398"/>
        <w:gridCol w:w="906"/>
        <w:gridCol w:w="447"/>
        <w:gridCol w:w="26"/>
        <w:gridCol w:w="667"/>
        <w:gridCol w:w="62"/>
        <w:gridCol w:w="416"/>
        <w:gridCol w:w="313"/>
        <w:gridCol w:w="255"/>
        <w:gridCol w:w="274"/>
        <w:gridCol w:w="240"/>
        <w:gridCol w:w="23"/>
        <w:gridCol w:w="664"/>
        <w:gridCol w:w="293"/>
        <w:gridCol w:w="688"/>
        <w:gridCol w:w="58"/>
        <w:gridCol w:w="27"/>
        <w:gridCol w:w="147"/>
        <w:gridCol w:w="100"/>
        <w:gridCol w:w="20"/>
        <w:gridCol w:w="567"/>
        <w:gridCol w:w="293"/>
        <w:gridCol w:w="87"/>
        <w:gridCol w:w="1271"/>
        <w:gridCol w:w="162"/>
        <w:gridCol w:w="60"/>
      </w:tblGrid>
      <w:tr w:rsidR="00A1612C" w:rsidRPr="00A1612C" w:rsidTr="00A1612C">
        <w:trPr>
          <w:trHeight w:val="792"/>
        </w:trPr>
        <w:tc>
          <w:tcPr>
            <w:tcW w:w="10480" w:type="dxa"/>
            <w:gridSpan w:val="30"/>
            <w:tcBorders>
              <w:top w:val="nil"/>
              <w:left w:val="nil"/>
              <w:bottom w:val="nil"/>
              <w:right w:val="nil"/>
            </w:tcBorders>
            <w:shd w:val="clear" w:color="FFFFFF" w:fill="FFFFFF"/>
            <w:vAlign w:val="center"/>
            <w:hideMark/>
          </w:tcPr>
          <w:p w:rsidR="00A1612C" w:rsidRPr="00A1612C" w:rsidRDefault="00A1612C" w:rsidP="00A1612C">
            <w:pPr>
              <w:widowControl/>
              <w:jc w:val="center"/>
              <w:rPr>
                <w:rFonts w:ascii="宋体" w:hAnsi="宋体" w:cs="宋体"/>
                <w:b/>
                <w:bCs/>
                <w:kern w:val="0"/>
                <w:sz w:val="40"/>
                <w:szCs w:val="40"/>
              </w:rPr>
            </w:pPr>
            <w:r w:rsidRPr="00A1612C">
              <w:rPr>
                <w:rFonts w:ascii="宋体" w:hAnsi="宋体" w:cs="宋体" w:hint="eastAsia"/>
                <w:b/>
                <w:bCs/>
                <w:kern w:val="0"/>
                <w:sz w:val="40"/>
                <w:szCs w:val="40"/>
              </w:rPr>
              <w:t>分部分项工程和单价措施项目清单与计价表</w:t>
            </w:r>
          </w:p>
        </w:tc>
      </w:tr>
      <w:tr w:rsidR="00A1612C" w:rsidRPr="00A1612C" w:rsidTr="00A1612C">
        <w:trPr>
          <w:trHeight w:val="503"/>
        </w:trPr>
        <w:tc>
          <w:tcPr>
            <w:tcW w:w="4522" w:type="dxa"/>
            <w:gridSpan w:val="10"/>
            <w:tcBorders>
              <w:top w:val="nil"/>
              <w:left w:val="nil"/>
              <w:bottom w:val="nil"/>
              <w:right w:val="nil"/>
            </w:tcBorders>
            <w:shd w:val="clear" w:color="FFFFFF" w:fill="FFFFFF"/>
            <w:vAlign w:val="bottom"/>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工程名称：2018年襄城县颍阳镇洪村</w:t>
            </w:r>
            <w:proofErr w:type="gramStart"/>
            <w:r w:rsidRPr="00A1612C">
              <w:rPr>
                <w:rFonts w:ascii="宋体" w:hAnsi="宋体" w:cs="宋体" w:hint="eastAsia"/>
                <w:kern w:val="0"/>
                <w:sz w:val="18"/>
                <w:szCs w:val="18"/>
              </w:rPr>
              <w:t>寺扶贫</w:t>
            </w:r>
            <w:proofErr w:type="gramEnd"/>
            <w:r w:rsidRPr="00A1612C">
              <w:rPr>
                <w:rFonts w:ascii="宋体" w:hAnsi="宋体" w:cs="宋体" w:hint="eastAsia"/>
                <w:kern w:val="0"/>
                <w:sz w:val="18"/>
                <w:szCs w:val="18"/>
              </w:rPr>
              <w:t>排水沟建设项目</w:t>
            </w:r>
          </w:p>
        </w:tc>
        <w:tc>
          <w:tcPr>
            <w:tcW w:w="3518" w:type="dxa"/>
            <w:gridSpan w:val="14"/>
            <w:tcBorders>
              <w:top w:val="nil"/>
              <w:left w:val="nil"/>
              <w:bottom w:val="nil"/>
              <w:right w:val="nil"/>
            </w:tcBorders>
            <w:shd w:val="clear" w:color="FFFFFF" w:fill="FFFFFF"/>
            <w:vAlign w:val="bottom"/>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标段：</w:t>
            </w:r>
          </w:p>
        </w:tc>
        <w:tc>
          <w:tcPr>
            <w:tcW w:w="2440" w:type="dxa"/>
            <w:gridSpan w:val="6"/>
            <w:tcBorders>
              <w:top w:val="nil"/>
              <w:left w:val="nil"/>
              <w:bottom w:val="nil"/>
              <w:right w:val="nil"/>
            </w:tcBorders>
            <w:shd w:val="clear" w:color="FFFFFF" w:fill="FFFFFF"/>
            <w:vAlign w:val="bottom"/>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第 1 页 共 2 页</w:t>
            </w:r>
          </w:p>
        </w:tc>
      </w:tr>
      <w:tr w:rsidR="00A1612C" w:rsidRPr="00A1612C" w:rsidTr="00A1612C">
        <w:trPr>
          <w:trHeight w:val="289"/>
        </w:trPr>
        <w:tc>
          <w:tcPr>
            <w:tcW w:w="77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序号</w:t>
            </w:r>
          </w:p>
        </w:tc>
        <w:tc>
          <w:tcPr>
            <w:tcW w:w="1642"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项目编码</w:t>
            </w:r>
          </w:p>
        </w:tc>
        <w:tc>
          <w:tcPr>
            <w:tcW w:w="137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项目名称</w:t>
            </w:r>
          </w:p>
        </w:tc>
        <w:tc>
          <w:tcPr>
            <w:tcW w:w="145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项目特征描述</w:t>
            </w:r>
          </w:p>
        </w:tc>
        <w:tc>
          <w:tcPr>
            <w:tcW w:w="52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计量单位</w:t>
            </w:r>
          </w:p>
        </w:tc>
        <w:tc>
          <w:tcPr>
            <w:tcW w:w="92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工程量</w:t>
            </w:r>
          </w:p>
        </w:tc>
        <w:tc>
          <w:tcPr>
            <w:tcW w:w="3551"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金 额(元)</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289"/>
        </w:trPr>
        <w:tc>
          <w:tcPr>
            <w:tcW w:w="772" w:type="dxa"/>
            <w:gridSpan w:val="2"/>
            <w:vMerge/>
            <w:tcBorders>
              <w:top w:val="single" w:sz="8" w:space="0" w:color="000000"/>
              <w:left w:val="single" w:sz="8"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642" w:type="dxa"/>
            <w:gridSpan w:val="3"/>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379" w:type="dxa"/>
            <w:gridSpan w:val="3"/>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458" w:type="dxa"/>
            <w:gridSpan w:val="4"/>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529" w:type="dxa"/>
            <w:gridSpan w:val="2"/>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927" w:type="dxa"/>
            <w:gridSpan w:val="3"/>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066"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综合单价</w:t>
            </w:r>
          </w:p>
        </w:tc>
        <w:tc>
          <w:tcPr>
            <w:tcW w:w="1214"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合 价</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其中</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289"/>
        </w:trPr>
        <w:tc>
          <w:tcPr>
            <w:tcW w:w="772" w:type="dxa"/>
            <w:gridSpan w:val="2"/>
            <w:vMerge/>
            <w:tcBorders>
              <w:top w:val="single" w:sz="8" w:space="0" w:color="000000"/>
              <w:left w:val="single" w:sz="8"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642" w:type="dxa"/>
            <w:gridSpan w:val="3"/>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379" w:type="dxa"/>
            <w:gridSpan w:val="3"/>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458" w:type="dxa"/>
            <w:gridSpan w:val="4"/>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529" w:type="dxa"/>
            <w:gridSpan w:val="2"/>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927" w:type="dxa"/>
            <w:gridSpan w:val="3"/>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066" w:type="dxa"/>
            <w:gridSpan w:val="4"/>
            <w:vMerge/>
            <w:tcBorders>
              <w:top w:val="nil"/>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214" w:type="dxa"/>
            <w:gridSpan w:val="6"/>
            <w:vMerge/>
            <w:tcBorders>
              <w:top w:val="single" w:sz="4"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暂估价</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混凝土管</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1418"/>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1</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040501001001</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混凝土管</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1.垫层、基础材质及厚度:C15</w:t>
            </w:r>
            <w:proofErr w:type="gramStart"/>
            <w:r w:rsidRPr="00A1612C">
              <w:rPr>
                <w:rFonts w:ascii="宋体" w:hAnsi="宋体" w:cs="宋体" w:hint="eastAsia"/>
                <w:kern w:val="0"/>
                <w:sz w:val="18"/>
                <w:szCs w:val="18"/>
              </w:rPr>
              <w:t>砼</w:t>
            </w:r>
            <w:proofErr w:type="gramEnd"/>
            <w:r w:rsidRPr="00A1612C">
              <w:rPr>
                <w:rFonts w:ascii="宋体" w:hAnsi="宋体" w:cs="宋体" w:hint="eastAsia"/>
                <w:kern w:val="0"/>
                <w:sz w:val="18"/>
                <w:szCs w:val="18"/>
              </w:rPr>
              <w:t>垫层100厚</w:t>
            </w:r>
            <w:r w:rsidRPr="00A1612C">
              <w:rPr>
                <w:rFonts w:ascii="宋体" w:hAnsi="宋体" w:cs="宋体" w:hint="eastAsia"/>
                <w:kern w:val="0"/>
                <w:sz w:val="18"/>
                <w:szCs w:val="18"/>
              </w:rPr>
              <w:br/>
              <w:t>2.管座材质:</w:t>
            </w:r>
            <w:proofErr w:type="gramStart"/>
            <w:r w:rsidRPr="00A1612C">
              <w:rPr>
                <w:rFonts w:ascii="宋体" w:hAnsi="宋体" w:cs="宋体" w:hint="eastAsia"/>
                <w:kern w:val="0"/>
                <w:sz w:val="18"/>
                <w:szCs w:val="18"/>
              </w:rPr>
              <w:t>砼</w:t>
            </w:r>
            <w:proofErr w:type="gramEnd"/>
            <w:r w:rsidRPr="00A1612C">
              <w:rPr>
                <w:rFonts w:ascii="宋体" w:hAnsi="宋体" w:cs="宋体" w:hint="eastAsia"/>
                <w:kern w:val="0"/>
                <w:sz w:val="18"/>
                <w:szCs w:val="18"/>
              </w:rPr>
              <w:br/>
              <w:t>3.规格:Φ600</w:t>
            </w:r>
            <w:r w:rsidRPr="00A1612C">
              <w:rPr>
                <w:rFonts w:ascii="宋体" w:hAnsi="宋体" w:cs="宋体" w:hint="eastAsia"/>
                <w:kern w:val="0"/>
                <w:sz w:val="18"/>
                <w:szCs w:val="18"/>
              </w:rPr>
              <w:br/>
              <w:t>4.铺设深度:1.5m</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m</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96</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分部小计</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检查井</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732"/>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1</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010401011002</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砖检查井</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1.砖砌检查井  H=1.5m</w:t>
            </w:r>
            <w:r w:rsidRPr="00A1612C">
              <w:rPr>
                <w:rFonts w:ascii="宋体" w:hAnsi="宋体" w:cs="宋体" w:hint="eastAsia"/>
                <w:kern w:val="0"/>
                <w:sz w:val="18"/>
                <w:szCs w:val="18"/>
              </w:rPr>
              <w:br/>
              <w:t>做法：参见05YS7</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座</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2</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732"/>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2</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010401011003</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砖检查井</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1.砖砌检查井  H=2.0m</w:t>
            </w:r>
            <w:r w:rsidRPr="00A1612C">
              <w:rPr>
                <w:rFonts w:ascii="宋体" w:hAnsi="宋体" w:cs="宋体" w:hint="eastAsia"/>
                <w:kern w:val="0"/>
                <w:sz w:val="18"/>
                <w:szCs w:val="18"/>
              </w:rPr>
              <w:br/>
              <w:t>做法：参见05YS7</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座</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2</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分部小计</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auto"/>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排水沟</w:t>
            </w:r>
          </w:p>
        </w:tc>
        <w:tc>
          <w:tcPr>
            <w:tcW w:w="1458" w:type="dxa"/>
            <w:gridSpan w:val="4"/>
            <w:tcBorders>
              <w:top w:val="single" w:sz="4" w:space="0" w:color="000000"/>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auto"/>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240"/>
        </w:trPr>
        <w:tc>
          <w:tcPr>
            <w:tcW w:w="77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lastRenderedPageBreak/>
              <w:t>1</w:t>
            </w:r>
          </w:p>
        </w:tc>
        <w:tc>
          <w:tcPr>
            <w:tcW w:w="1642"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010401014001</w:t>
            </w:r>
          </w:p>
        </w:tc>
        <w:tc>
          <w:tcPr>
            <w:tcW w:w="137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砖地沟、明沟</w:t>
            </w:r>
          </w:p>
        </w:tc>
        <w:tc>
          <w:tcPr>
            <w:tcW w:w="1458"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1.砖品种、规格、强度等级:MU10烧结普通砖</w:t>
            </w:r>
            <w:r w:rsidRPr="00A1612C">
              <w:rPr>
                <w:rFonts w:ascii="宋体" w:hAnsi="宋体" w:cs="宋体" w:hint="eastAsia"/>
                <w:kern w:val="0"/>
                <w:sz w:val="18"/>
                <w:szCs w:val="18"/>
              </w:rPr>
              <w:br/>
              <w:t>2.沟截面尺寸:净宽0.6m*净高0.8m</w:t>
            </w:r>
            <w:r w:rsidRPr="00A1612C">
              <w:rPr>
                <w:rFonts w:ascii="宋体" w:hAnsi="宋体" w:cs="宋体" w:hint="eastAsia"/>
                <w:kern w:val="0"/>
                <w:sz w:val="18"/>
                <w:szCs w:val="18"/>
              </w:rPr>
              <w:br/>
              <w:t>3.垫层材料种类、厚度:100厚C10</w:t>
            </w:r>
            <w:proofErr w:type="gramStart"/>
            <w:r w:rsidRPr="00A1612C">
              <w:rPr>
                <w:rFonts w:ascii="宋体" w:hAnsi="宋体" w:cs="宋体" w:hint="eastAsia"/>
                <w:kern w:val="0"/>
                <w:sz w:val="18"/>
                <w:szCs w:val="18"/>
              </w:rPr>
              <w:t>砼</w:t>
            </w:r>
            <w:proofErr w:type="gramEnd"/>
            <w:r w:rsidRPr="00A1612C">
              <w:rPr>
                <w:rFonts w:ascii="宋体" w:hAnsi="宋体" w:cs="宋体" w:hint="eastAsia"/>
                <w:kern w:val="0"/>
                <w:sz w:val="18"/>
                <w:szCs w:val="18"/>
              </w:rPr>
              <w:br/>
              <w:t>5.砂浆强度等级:水泥砂浆M7.5</w:t>
            </w:r>
            <w:r w:rsidRPr="00A1612C">
              <w:rPr>
                <w:rFonts w:ascii="宋体" w:hAnsi="宋体" w:cs="宋体" w:hint="eastAsia"/>
                <w:kern w:val="0"/>
                <w:sz w:val="18"/>
                <w:szCs w:val="18"/>
              </w:rPr>
              <w:br/>
              <w:t>6.预制钢筋混凝土盖板</w:t>
            </w:r>
            <w:r w:rsidRPr="00A1612C">
              <w:rPr>
                <w:rFonts w:ascii="宋体" w:hAnsi="宋体" w:cs="宋体" w:hint="eastAsia"/>
                <w:kern w:val="0"/>
                <w:sz w:val="18"/>
                <w:szCs w:val="18"/>
              </w:rPr>
              <w:br/>
              <w:t>7.其它详见设计</w:t>
            </w:r>
            <w:r w:rsidRPr="00A1612C">
              <w:rPr>
                <w:rFonts w:ascii="宋体" w:hAnsi="宋体" w:cs="宋体" w:hint="eastAsia"/>
                <w:kern w:val="0"/>
                <w:sz w:val="18"/>
                <w:szCs w:val="18"/>
              </w:rPr>
              <w:br/>
              <w:t>8.包含模板制作安装</w:t>
            </w:r>
          </w:p>
        </w:tc>
        <w:tc>
          <w:tcPr>
            <w:tcW w:w="529"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m</w:t>
            </w:r>
          </w:p>
        </w:tc>
        <w:tc>
          <w:tcPr>
            <w:tcW w:w="927"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518</w:t>
            </w:r>
          </w:p>
        </w:tc>
        <w:tc>
          <w:tcPr>
            <w:tcW w:w="1066"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single" w:sz="4" w:space="0" w:color="auto"/>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240"/>
        </w:trPr>
        <w:tc>
          <w:tcPr>
            <w:tcW w:w="772"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2</w:t>
            </w:r>
          </w:p>
        </w:tc>
        <w:tc>
          <w:tcPr>
            <w:tcW w:w="1642" w:type="dxa"/>
            <w:gridSpan w:val="3"/>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010401014002</w:t>
            </w:r>
          </w:p>
        </w:tc>
        <w:tc>
          <w:tcPr>
            <w:tcW w:w="1379" w:type="dxa"/>
            <w:gridSpan w:val="3"/>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砖地沟、明沟</w:t>
            </w:r>
          </w:p>
        </w:tc>
        <w:tc>
          <w:tcPr>
            <w:tcW w:w="1458" w:type="dxa"/>
            <w:gridSpan w:val="4"/>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1.砖品种、规格、强度等级:MU10烧结普通砖</w:t>
            </w:r>
            <w:r w:rsidRPr="00A1612C">
              <w:rPr>
                <w:rFonts w:ascii="宋体" w:hAnsi="宋体" w:cs="宋体" w:hint="eastAsia"/>
                <w:kern w:val="0"/>
                <w:sz w:val="18"/>
                <w:szCs w:val="18"/>
              </w:rPr>
              <w:br/>
              <w:t>2.沟截面尺寸:净宽0.5m*净高1.2m</w:t>
            </w:r>
            <w:r w:rsidRPr="00A1612C">
              <w:rPr>
                <w:rFonts w:ascii="宋体" w:hAnsi="宋体" w:cs="宋体" w:hint="eastAsia"/>
                <w:kern w:val="0"/>
                <w:sz w:val="18"/>
                <w:szCs w:val="18"/>
              </w:rPr>
              <w:br/>
              <w:t>3.垫层材料种类、厚度:100厚C10</w:t>
            </w:r>
            <w:proofErr w:type="gramStart"/>
            <w:r w:rsidRPr="00A1612C">
              <w:rPr>
                <w:rFonts w:ascii="宋体" w:hAnsi="宋体" w:cs="宋体" w:hint="eastAsia"/>
                <w:kern w:val="0"/>
                <w:sz w:val="18"/>
                <w:szCs w:val="18"/>
              </w:rPr>
              <w:t>砼</w:t>
            </w:r>
            <w:proofErr w:type="gramEnd"/>
            <w:r w:rsidRPr="00A1612C">
              <w:rPr>
                <w:rFonts w:ascii="宋体" w:hAnsi="宋体" w:cs="宋体" w:hint="eastAsia"/>
                <w:kern w:val="0"/>
                <w:sz w:val="18"/>
                <w:szCs w:val="18"/>
              </w:rPr>
              <w:br/>
              <w:t>5.砂浆强度等级:水泥砂浆M7.5</w:t>
            </w:r>
            <w:r w:rsidRPr="00A1612C">
              <w:rPr>
                <w:rFonts w:ascii="宋体" w:hAnsi="宋体" w:cs="宋体" w:hint="eastAsia"/>
                <w:kern w:val="0"/>
                <w:sz w:val="18"/>
                <w:szCs w:val="18"/>
              </w:rPr>
              <w:br/>
              <w:t>6.预制钢筋混凝土盖板</w:t>
            </w:r>
            <w:r w:rsidRPr="00A1612C">
              <w:rPr>
                <w:rFonts w:ascii="宋体" w:hAnsi="宋体" w:cs="宋体" w:hint="eastAsia"/>
                <w:kern w:val="0"/>
                <w:sz w:val="18"/>
                <w:szCs w:val="18"/>
              </w:rPr>
              <w:br/>
              <w:t>7.其它详见设计</w:t>
            </w:r>
            <w:r w:rsidRPr="00A1612C">
              <w:rPr>
                <w:rFonts w:ascii="宋体" w:hAnsi="宋体" w:cs="宋体" w:hint="eastAsia"/>
                <w:kern w:val="0"/>
                <w:sz w:val="18"/>
                <w:szCs w:val="18"/>
              </w:rPr>
              <w:br/>
              <w:t>8.包含模板制作安装</w:t>
            </w:r>
          </w:p>
        </w:tc>
        <w:tc>
          <w:tcPr>
            <w:tcW w:w="529" w:type="dxa"/>
            <w:gridSpan w:val="2"/>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m</w:t>
            </w:r>
          </w:p>
        </w:tc>
        <w:tc>
          <w:tcPr>
            <w:tcW w:w="927" w:type="dxa"/>
            <w:gridSpan w:val="3"/>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178</w:t>
            </w:r>
          </w:p>
        </w:tc>
        <w:tc>
          <w:tcPr>
            <w:tcW w:w="1066" w:type="dxa"/>
            <w:gridSpan w:val="4"/>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single" w:sz="4" w:space="0" w:color="auto"/>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73"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本页小计</w:t>
            </w:r>
          </w:p>
        </w:tc>
        <w:tc>
          <w:tcPr>
            <w:tcW w:w="1214" w:type="dxa"/>
            <w:gridSpan w:val="6"/>
            <w:tcBorders>
              <w:top w:val="single" w:sz="4" w:space="0" w:color="000000"/>
              <w:left w:val="nil"/>
              <w:bottom w:val="single" w:sz="8"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8"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49"/>
        </w:trPr>
        <w:tc>
          <w:tcPr>
            <w:tcW w:w="10480" w:type="dxa"/>
            <w:gridSpan w:val="30"/>
            <w:tcBorders>
              <w:top w:val="nil"/>
              <w:left w:val="nil"/>
              <w:bottom w:val="nil"/>
              <w:right w:val="nil"/>
            </w:tcBorders>
            <w:shd w:val="clear" w:color="FFFFFF" w:fill="FFFFFF"/>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注：为计取</w:t>
            </w:r>
            <w:proofErr w:type="gramStart"/>
            <w:r w:rsidRPr="00A1612C">
              <w:rPr>
                <w:rFonts w:ascii="宋体" w:hAnsi="宋体" w:cs="宋体" w:hint="eastAsia"/>
                <w:kern w:val="0"/>
                <w:sz w:val="18"/>
                <w:szCs w:val="18"/>
              </w:rPr>
              <w:t>规</w:t>
            </w:r>
            <w:proofErr w:type="gramEnd"/>
            <w:r w:rsidRPr="00A1612C">
              <w:rPr>
                <w:rFonts w:ascii="宋体" w:hAnsi="宋体" w:cs="宋体" w:hint="eastAsia"/>
                <w:kern w:val="0"/>
                <w:sz w:val="18"/>
                <w:szCs w:val="18"/>
              </w:rPr>
              <w:t>费等的使用，可在表中增设其中：“定额人工费”。</w:t>
            </w:r>
          </w:p>
        </w:tc>
      </w:tr>
      <w:tr w:rsidR="00A1612C" w:rsidRPr="00A1612C" w:rsidTr="00A1612C">
        <w:trPr>
          <w:trHeight w:val="349"/>
        </w:trPr>
        <w:tc>
          <w:tcPr>
            <w:tcW w:w="4522" w:type="dxa"/>
            <w:gridSpan w:val="10"/>
            <w:tcBorders>
              <w:top w:val="nil"/>
              <w:left w:val="nil"/>
              <w:bottom w:val="nil"/>
              <w:right w:val="nil"/>
            </w:tcBorders>
            <w:shd w:val="clear" w:color="FFFFFF" w:fill="FFFFFF"/>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3518" w:type="dxa"/>
            <w:gridSpan w:val="14"/>
            <w:tcBorders>
              <w:top w:val="nil"/>
              <w:left w:val="nil"/>
              <w:bottom w:val="nil"/>
              <w:right w:val="nil"/>
            </w:tcBorders>
            <w:shd w:val="clear" w:color="FFFFFF" w:fill="FFFFFF"/>
            <w:hideMark/>
          </w:tcPr>
          <w:p w:rsidR="00A1612C" w:rsidRPr="00A1612C" w:rsidRDefault="00A1612C" w:rsidP="00A1612C">
            <w:pPr>
              <w:widowControl/>
              <w:jc w:val="left"/>
              <w:rPr>
                <w:rFonts w:ascii="宋体" w:hAnsi="宋体" w:cs="宋体"/>
                <w:kern w:val="0"/>
                <w:sz w:val="18"/>
                <w:szCs w:val="18"/>
                <w:u w:val="single"/>
              </w:rPr>
            </w:pPr>
            <w:r w:rsidRPr="00A1612C">
              <w:rPr>
                <w:rFonts w:ascii="宋体" w:hAnsi="宋体" w:cs="宋体" w:hint="eastAsia"/>
                <w:kern w:val="0"/>
                <w:sz w:val="18"/>
                <w:szCs w:val="18"/>
                <w:u w:val="single"/>
              </w:rPr>
              <w:t xml:space="preserve">　</w:t>
            </w:r>
          </w:p>
        </w:tc>
        <w:tc>
          <w:tcPr>
            <w:tcW w:w="2440" w:type="dxa"/>
            <w:gridSpan w:val="6"/>
            <w:tcBorders>
              <w:top w:val="nil"/>
              <w:left w:val="nil"/>
              <w:bottom w:val="nil"/>
              <w:right w:val="nil"/>
            </w:tcBorders>
            <w:shd w:val="clear" w:color="FFFFFF" w:fill="FFFFFF"/>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表—08</w:t>
            </w:r>
          </w:p>
        </w:tc>
      </w:tr>
      <w:tr w:rsidR="00A1612C" w:rsidRPr="00A1612C" w:rsidTr="00A1612C">
        <w:trPr>
          <w:trHeight w:val="792"/>
        </w:trPr>
        <w:tc>
          <w:tcPr>
            <w:tcW w:w="10480" w:type="dxa"/>
            <w:gridSpan w:val="30"/>
            <w:tcBorders>
              <w:top w:val="nil"/>
              <w:left w:val="nil"/>
              <w:bottom w:val="nil"/>
              <w:right w:val="nil"/>
            </w:tcBorders>
            <w:shd w:val="clear" w:color="FFFFFF" w:fill="FFFFFF"/>
            <w:vAlign w:val="center"/>
            <w:hideMark/>
          </w:tcPr>
          <w:p w:rsidR="00A1612C" w:rsidRPr="00A1612C" w:rsidRDefault="00A1612C" w:rsidP="00A1612C">
            <w:pPr>
              <w:widowControl/>
              <w:jc w:val="center"/>
              <w:rPr>
                <w:rFonts w:ascii="宋体" w:hAnsi="宋体" w:cs="宋体"/>
                <w:b/>
                <w:bCs/>
                <w:kern w:val="0"/>
                <w:sz w:val="40"/>
                <w:szCs w:val="40"/>
              </w:rPr>
            </w:pPr>
            <w:r w:rsidRPr="00A1612C">
              <w:rPr>
                <w:rFonts w:ascii="宋体" w:hAnsi="宋体" w:cs="宋体" w:hint="eastAsia"/>
                <w:b/>
                <w:bCs/>
                <w:kern w:val="0"/>
                <w:sz w:val="40"/>
                <w:szCs w:val="40"/>
              </w:rPr>
              <w:t>分部分项工程和单价措施项目清单与计价表</w:t>
            </w:r>
          </w:p>
        </w:tc>
      </w:tr>
      <w:tr w:rsidR="00A1612C" w:rsidRPr="00A1612C" w:rsidTr="00A1612C">
        <w:trPr>
          <w:trHeight w:val="503"/>
        </w:trPr>
        <w:tc>
          <w:tcPr>
            <w:tcW w:w="4522" w:type="dxa"/>
            <w:gridSpan w:val="10"/>
            <w:tcBorders>
              <w:top w:val="nil"/>
              <w:left w:val="nil"/>
              <w:bottom w:val="nil"/>
              <w:right w:val="nil"/>
            </w:tcBorders>
            <w:shd w:val="clear" w:color="FFFFFF" w:fill="FFFFFF"/>
            <w:vAlign w:val="bottom"/>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工程名称：2018年襄城县颍阳镇洪村</w:t>
            </w:r>
            <w:proofErr w:type="gramStart"/>
            <w:r w:rsidRPr="00A1612C">
              <w:rPr>
                <w:rFonts w:ascii="宋体" w:hAnsi="宋体" w:cs="宋体" w:hint="eastAsia"/>
                <w:kern w:val="0"/>
                <w:sz w:val="18"/>
                <w:szCs w:val="18"/>
              </w:rPr>
              <w:t>寺扶贫</w:t>
            </w:r>
            <w:proofErr w:type="gramEnd"/>
            <w:r w:rsidRPr="00A1612C">
              <w:rPr>
                <w:rFonts w:ascii="宋体" w:hAnsi="宋体" w:cs="宋体" w:hint="eastAsia"/>
                <w:kern w:val="0"/>
                <w:sz w:val="18"/>
                <w:szCs w:val="18"/>
              </w:rPr>
              <w:t>排水沟建设项目</w:t>
            </w:r>
          </w:p>
        </w:tc>
        <w:tc>
          <w:tcPr>
            <w:tcW w:w="3518" w:type="dxa"/>
            <w:gridSpan w:val="14"/>
            <w:tcBorders>
              <w:top w:val="nil"/>
              <w:left w:val="nil"/>
              <w:bottom w:val="nil"/>
              <w:right w:val="nil"/>
            </w:tcBorders>
            <w:shd w:val="clear" w:color="FFFFFF" w:fill="FFFFFF"/>
            <w:vAlign w:val="bottom"/>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标段：</w:t>
            </w:r>
          </w:p>
        </w:tc>
        <w:tc>
          <w:tcPr>
            <w:tcW w:w="2440" w:type="dxa"/>
            <w:gridSpan w:val="6"/>
            <w:tcBorders>
              <w:top w:val="nil"/>
              <w:left w:val="nil"/>
              <w:bottom w:val="nil"/>
              <w:right w:val="nil"/>
            </w:tcBorders>
            <w:shd w:val="clear" w:color="FFFFFF" w:fill="FFFFFF"/>
            <w:vAlign w:val="bottom"/>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第 2 页 共 2 页</w:t>
            </w:r>
          </w:p>
        </w:tc>
      </w:tr>
      <w:tr w:rsidR="00A1612C" w:rsidRPr="00A1612C" w:rsidTr="00A1612C">
        <w:trPr>
          <w:trHeight w:val="289"/>
        </w:trPr>
        <w:tc>
          <w:tcPr>
            <w:tcW w:w="772"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序号</w:t>
            </w:r>
          </w:p>
        </w:tc>
        <w:tc>
          <w:tcPr>
            <w:tcW w:w="1642"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项目编码</w:t>
            </w:r>
          </w:p>
        </w:tc>
        <w:tc>
          <w:tcPr>
            <w:tcW w:w="137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项目名称</w:t>
            </w:r>
          </w:p>
        </w:tc>
        <w:tc>
          <w:tcPr>
            <w:tcW w:w="145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项目特征描述</w:t>
            </w:r>
          </w:p>
        </w:tc>
        <w:tc>
          <w:tcPr>
            <w:tcW w:w="52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计量单位</w:t>
            </w:r>
          </w:p>
        </w:tc>
        <w:tc>
          <w:tcPr>
            <w:tcW w:w="92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工程量</w:t>
            </w:r>
          </w:p>
        </w:tc>
        <w:tc>
          <w:tcPr>
            <w:tcW w:w="3551"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金 额(元)</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289"/>
        </w:trPr>
        <w:tc>
          <w:tcPr>
            <w:tcW w:w="772" w:type="dxa"/>
            <w:gridSpan w:val="2"/>
            <w:vMerge/>
            <w:tcBorders>
              <w:top w:val="single" w:sz="8" w:space="0" w:color="000000"/>
              <w:left w:val="single" w:sz="8"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642" w:type="dxa"/>
            <w:gridSpan w:val="3"/>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379" w:type="dxa"/>
            <w:gridSpan w:val="3"/>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458" w:type="dxa"/>
            <w:gridSpan w:val="4"/>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529" w:type="dxa"/>
            <w:gridSpan w:val="2"/>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927" w:type="dxa"/>
            <w:gridSpan w:val="3"/>
            <w:vMerge/>
            <w:tcBorders>
              <w:top w:val="single" w:sz="8" w:space="0" w:color="000000"/>
              <w:left w:val="single" w:sz="4" w:space="0" w:color="000000"/>
              <w:bottom w:val="single" w:sz="4" w:space="0" w:color="000000"/>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066"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综合单价</w:t>
            </w:r>
          </w:p>
        </w:tc>
        <w:tc>
          <w:tcPr>
            <w:tcW w:w="1214"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合 价</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其中</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503"/>
        </w:trPr>
        <w:tc>
          <w:tcPr>
            <w:tcW w:w="772" w:type="dxa"/>
            <w:gridSpan w:val="2"/>
            <w:vMerge/>
            <w:tcBorders>
              <w:top w:val="single" w:sz="8" w:space="0" w:color="000000"/>
              <w:left w:val="single" w:sz="8" w:space="0" w:color="000000"/>
              <w:bottom w:val="single" w:sz="4" w:space="0" w:color="auto"/>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642" w:type="dxa"/>
            <w:gridSpan w:val="3"/>
            <w:vMerge/>
            <w:tcBorders>
              <w:top w:val="single" w:sz="8" w:space="0" w:color="000000"/>
              <w:left w:val="single" w:sz="4" w:space="0" w:color="000000"/>
              <w:bottom w:val="single" w:sz="4" w:space="0" w:color="auto"/>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379" w:type="dxa"/>
            <w:gridSpan w:val="3"/>
            <w:vMerge/>
            <w:tcBorders>
              <w:top w:val="single" w:sz="8" w:space="0" w:color="000000"/>
              <w:left w:val="single" w:sz="4" w:space="0" w:color="000000"/>
              <w:bottom w:val="single" w:sz="4" w:space="0" w:color="auto"/>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458" w:type="dxa"/>
            <w:gridSpan w:val="4"/>
            <w:vMerge/>
            <w:tcBorders>
              <w:top w:val="single" w:sz="8" w:space="0" w:color="000000"/>
              <w:left w:val="single" w:sz="4" w:space="0" w:color="000000"/>
              <w:bottom w:val="single" w:sz="4" w:space="0" w:color="auto"/>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529" w:type="dxa"/>
            <w:gridSpan w:val="2"/>
            <w:vMerge/>
            <w:tcBorders>
              <w:top w:val="single" w:sz="8" w:space="0" w:color="000000"/>
              <w:left w:val="single" w:sz="4" w:space="0" w:color="000000"/>
              <w:bottom w:val="single" w:sz="4" w:space="0" w:color="auto"/>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927" w:type="dxa"/>
            <w:gridSpan w:val="3"/>
            <w:vMerge/>
            <w:tcBorders>
              <w:top w:val="single" w:sz="8" w:space="0" w:color="000000"/>
              <w:left w:val="single" w:sz="4" w:space="0" w:color="000000"/>
              <w:bottom w:val="single" w:sz="4" w:space="0" w:color="auto"/>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066" w:type="dxa"/>
            <w:gridSpan w:val="4"/>
            <w:vMerge/>
            <w:tcBorders>
              <w:top w:val="nil"/>
              <w:left w:val="single" w:sz="4" w:space="0" w:color="000000"/>
              <w:bottom w:val="single" w:sz="4" w:space="0" w:color="auto"/>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214" w:type="dxa"/>
            <w:gridSpan w:val="6"/>
            <w:vMerge/>
            <w:tcBorders>
              <w:top w:val="single" w:sz="4" w:space="0" w:color="000000"/>
              <w:left w:val="single" w:sz="4" w:space="0" w:color="000000"/>
              <w:bottom w:val="single" w:sz="4" w:space="0" w:color="auto"/>
              <w:right w:val="single" w:sz="4" w:space="0" w:color="000000"/>
            </w:tcBorders>
            <w:vAlign w:val="center"/>
            <w:hideMark/>
          </w:tcPr>
          <w:p w:rsidR="00A1612C" w:rsidRPr="00A1612C" w:rsidRDefault="00A1612C" w:rsidP="00A1612C">
            <w:pPr>
              <w:widowControl/>
              <w:jc w:val="left"/>
              <w:rPr>
                <w:rFonts w:ascii="宋体" w:hAnsi="宋体" w:cs="宋体"/>
                <w:b/>
                <w:bCs/>
                <w:kern w:val="0"/>
                <w:sz w:val="18"/>
                <w:szCs w:val="18"/>
              </w:rPr>
            </w:pPr>
          </w:p>
        </w:tc>
        <w:tc>
          <w:tcPr>
            <w:tcW w:w="1271" w:type="dxa"/>
            <w:tcBorders>
              <w:top w:val="nil"/>
              <w:left w:val="nil"/>
              <w:bottom w:val="single" w:sz="4" w:space="0" w:color="auto"/>
              <w:right w:val="single" w:sz="8"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暂估价</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469"/>
        </w:trPr>
        <w:tc>
          <w:tcPr>
            <w:tcW w:w="772"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lastRenderedPageBreak/>
              <w:t>3</w:t>
            </w:r>
          </w:p>
        </w:tc>
        <w:tc>
          <w:tcPr>
            <w:tcW w:w="1642"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010401014003</w:t>
            </w:r>
          </w:p>
        </w:tc>
        <w:tc>
          <w:tcPr>
            <w:tcW w:w="1379"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砖地沟、明沟</w:t>
            </w:r>
          </w:p>
        </w:tc>
        <w:tc>
          <w:tcPr>
            <w:tcW w:w="1458"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1.砖品种、规格、强度等级:MU10烧结普通砖</w:t>
            </w:r>
            <w:r w:rsidRPr="00A1612C">
              <w:rPr>
                <w:rFonts w:ascii="宋体" w:hAnsi="宋体" w:cs="宋体" w:hint="eastAsia"/>
                <w:kern w:val="0"/>
                <w:sz w:val="18"/>
                <w:szCs w:val="18"/>
              </w:rPr>
              <w:br/>
              <w:t>2.沟截面尺寸:j净宽0.6m*净高0.1.6m</w:t>
            </w:r>
            <w:r w:rsidRPr="00A1612C">
              <w:rPr>
                <w:rFonts w:ascii="宋体" w:hAnsi="宋体" w:cs="宋体" w:hint="eastAsia"/>
                <w:kern w:val="0"/>
                <w:sz w:val="18"/>
                <w:szCs w:val="18"/>
              </w:rPr>
              <w:br/>
              <w:t>3.垫层材料种类、厚度:100厚C10</w:t>
            </w:r>
            <w:proofErr w:type="gramStart"/>
            <w:r w:rsidRPr="00A1612C">
              <w:rPr>
                <w:rFonts w:ascii="宋体" w:hAnsi="宋体" w:cs="宋体" w:hint="eastAsia"/>
                <w:kern w:val="0"/>
                <w:sz w:val="18"/>
                <w:szCs w:val="18"/>
              </w:rPr>
              <w:t>砼</w:t>
            </w:r>
            <w:proofErr w:type="gramEnd"/>
            <w:r w:rsidRPr="00A1612C">
              <w:rPr>
                <w:rFonts w:ascii="宋体" w:hAnsi="宋体" w:cs="宋体" w:hint="eastAsia"/>
                <w:kern w:val="0"/>
                <w:sz w:val="18"/>
                <w:szCs w:val="18"/>
              </w:rPr>
              <w:br/>
              <w:t>5.砂浆强度等级:水泥砂浆M7.5</w:t>
            </w:r>
            <w:r w:rsidRPr="00A1612C">
              <w:rPr>
                <w:rFonts w:ascii="宋体" w:hAnsi="宋体" w:cs="宋体" w:hint="eastAsia"/>
                <w:kern w:val="0"/>
                <w:sz w:val="18"/>
                <w:szCs w:val="18"/>
              </w:rPr>
              <w:br/>
              <w:t>6.预制钢筋混凝土盖板</w:t>
            </w:r>
            <w:r w:rsidRPr="00A1612C">
              <w:rPr>
                <w:rFonts w:ascii="宋体" w:hAnsi="宋体" w:cs="宋体" w:hint="eastAsia"/>
                <w:kern w:val="0"/>
                <w:sz w:val="18"/>
                <w:szCs w:val="18"/>
              </w:rPr>
              <w:br/>
              <w:t>7.其它详见设计</w:t>
            </w:r>
            <w:r w:rsidRPr="00A1612C">
              <w:rPr>
                <w:rFonts w:ascii="宋体" w:hAnsi="宋体" w:cs="宋体" w:hint="eastAsia"/>
                <w:kern w:val="0"/>
                <w:sz w:val="18"/>
                <w:szCs w:val="18"/>
              </w:rPr>
              <w:br/>
              <w:t>8.包含模板制作安装</w:t>
            </w:r>
          </w:p>
        </w:tc>
        <w:tc>
          <w:tcPr>
            <w:tcW w:w="529"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m</w:t>
            </w:r>
          </w:p>
        </w:tc>
        <w:tc>
          <w:tcPr>
            <w:tcW w:w="927"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368</w:t>
            </w:r>
          </w:p>
        </w:tc>
        <w:tc>
          <w:tcPr>
            <w:tcW w:w="1066"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single" w:sz="4" w:space="0" w:color="auto"/>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分部小计</w:t>
            </w:r>
          </w:p>
        </w:tc>
        <w:tc>
          <w:tcPr>
            <w:tcW w:w="1458" w:type="dxa"/>
            <w:gridSpan w:val="4"/>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single" w:sz="4" w:space="0" w:color="auto"/>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措施项目</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642"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379"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45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29"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92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066" w:type="dxa"/>
            <w:gridSpan w:val="4"/>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73"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本页小计</w:t>
            </w:r>
          </w:p>
        </w:tc>
        <w:tc>
          <w:tcPr>
            <w:tcW w:w="121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60"/>
        </w:trPr>
        <w:tc>
          <w:tcPr>
            <w:tcW w:w="7773"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合  计</w:t>
            </w:r>
          </w:p>
        </w:tc>
        <w:tc>
          <w:tcPr>
            <w:tcW w:w="1214" w:type="dxa"/>
            <w:gridSpan w:val="6"/>
            <w:tcBorders>
              <w:top w:val="single" w:sz="4" w:space="0" w:color="000000"/>
              <w:left w:val="nil"/>
              <w:bottom w:val="single" w:sz="8"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271" w:type="dxa"/>
            <w:tcBorders>
              <w:top w:val="nil"/>
              <w:left w:val="nil"/>
              <w:bottom w:val="single" w:sz="8"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222" w:type="dxa"/>
            <w:gridSpan w:val="2"/>
            <w:tcBorders>
              <w:top w:val="nil"/>
              <w:left w:val="nil"/>
              <w:bottom w:val="nil"/>
              <w:right w:val="nil"/>
            </w:tcBorders>
            <w:shd w:val="clear" w:color="auto" w:fill="auto"/>
            <w:noWrap/>
            <w:vAlign w:val="bottom"/>
            <w:hideMark/>
          </w:tcPr>
          <w:p w:rsidR="00A1612C" w:rsidRPr="00A1612C" w:rsidRDefault="00A1612C" w:rsidP="00A1612C">
            <w:pPr>
              <w:widowControl/>
              <w:jc w:val="left"/>
              <w:rPr>
                <w:rFonts w:ascii="宋体" w:hAnsi="宋体" w:cs="宋体"/>
                <w:color w:val="000000"/>
                <w:kern w:val="0"/>
                <w:sz w:val="18"/>
                <w:szCs w:val="18"/>
              </w:rPr>
            </w:pPr>
          </w:p>
        </w:tc>
      </w:tr>
      <w:tr w:rsidR="00A1612C" w:rsidRPr="00A1612C" w:rsidTr="00A1612C">
        <w:trPr>
          <w:trHeight w:val="349"/>
        </w:trPr>
        <w:tc>
          <w:tcPr>
            <w:tcW w:w="10480" w:type="dxa"/>
            <w:gridSpan w:val="30"/>
            <w:tcBorders>
              <w:top w:val="nil"/>
              <w:left w:val="nil"/>
              <w:bottom w:val="nil"/>
              <w:right w:val="nil"/>
            </w:tcBorders>
            <w:shd w:val="clear" w:color="FFFFFF" w:fill="FFFFFF"/>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注：为计取</w:t>
            </w:r>
            <w:proofErr w:type="gramStart"/>
            <w:r w:rsidRPr="00A1612C">
              <w:rPr>
                <w:rFonts w:ascii="宋体" w:hAnsi="宋体" w:cs="宋体" w:hint="eastAsia"/>
                <w:kern w:val="0"/>
                <w:sz w:val="18"/>
                <w:szCs w:val="18"/>
              </w:rPr>
              <w:t>规</w:t>
            </w:r>
            <w:proofErr w:type="gramEnd"/>
            <w:r w:rsidRPr="00A1612C">
              <w:rPr>
                <w:rFonts w:ascii="宋体" w:hAnsi="宋体" w:cs="宋体" w:hint="eastAsia"/>
                <w:kern w:val="0"/>
                <w:sz w:val="18"/>
                <w:szCs w:val="18"/>
              </w:rPr>
              <w:t>费等的使用，可在表中增设其中：“定额人工费”。</w:t>
            </w:r>
          </w:p>
        </w:tc>
      </w:tr>
      <w:tr w:rsidR="00A1612C" w:rsidRPr="00A1612C" w:rsidTr="00A1612C">
        <w:trPr>
          <w:trHeight w:val="349"/>
        </w:trPr>
        <w:tc>
          <w:tcPr>
            <w:tcW w:w="4522" w:type="dxa"/>
            <w:gridSpan w:val="10"/>
            <w:tcBorders>
              <w:top w:val="nil"/>
              <w:left w:val="nil"/>
              <w:bottom w:val="nil"/>
              <w:right w:val="nil"/>
            </w:tcBorders>
            <w:shd w:val="clear" w:color="FFFFFF" w:fill="FFFFFF"/>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3518" w:type="dxa"/>
            <w:gridSpan w:val="14"/>
            <w:tcBorders>
              <w:top w:val="nil"/>
              <w:left w:val="nil"/>
              <w:bottom w:val="nil"/>
              <w:right w:val="nil"/>
            </w:tcBorders>
            <w:shd w:val="clear" w:color="FFFFFF" w:fill="FFFFFF"/>
            <w:hideMark/>
          </w:tcPr>
          <w:p w:rsidR="00A1612C" w:rsidRPr="00A1612C" w:rsidRDefault="00A1612C" w:rsidP="00A1612C">
            <w:pPr>
              <w:widowControl/>
              <w:jc w:val="left"/>
              <w:rPr>
                <w:rFonts w:ascii="宋体" w:hAnsi="宋体" w:cs="宋体"/>
                <w:kern w:val="0"/>
                <w:sz w:val="18"/>
                <w:szCs w:val="18"/>
                <w:u w:val="single"/>
              </w:rPr>
            </w:pPr>
            <w:r w:rsidRPr="00A1612C">
              <w:rPr>
                <w:rFonts w:ascii="宋体" w:hAnsi="宋体" w:cs="宋体" w:hint="eastAsia"/>
                <w:kern w:val="0"/>
                <w:sz w:val="18"/>
                <w:szCs w:val="18"/>
                <w:u w:val="single"/>
              </w:rPr>
              <w:t xml:space="preserve">　</w:t>
            </w:r>
          </w:p>
        </w:tc>
        <w:tc>
          <w:tcPr>
            <w:tcW w:w="2440" w:type="dxa"/>
            <w:gridSpan w:val="6"/>
            <w:tcBorders>
              <w:top w:val="nil"/>
              <w:left w:val="nil"/>
              <w:bottom w:val="nil"/>
              <w:right w:val="nil"/>
            </w:tcBorders>
            <w:shd w:val="clear" w:color="FFFFFF" w:fill="FFFFFF"/>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表—08</w:t>
            </w:r>
          </w:p>
        </w:tc>
      </w:tr>
      <w:tr w:rsidR="00A1612C" w:rsidRPr="00A1612C" w:rsidTr="00A1612C">
        <w:trPr>
          <w:gridAfter w:val="1"/>
          <w:wAfter w:w="60" w:type="dxa"/>
          <w:trHeight w:val="792"/>
        </w:trPr>
        <w:tc>
          <w:tcPr>
            <w:tcW w:w="10420" w:type="dxa"/>
            <w:gridSpan w:val="29"/>
            <w:tcBorders>
              <w:top w:val="nil"/>
              <w:left w:val="nil"/>
              <w:bottom w:val="nil"/>
              <w:right w:val="nil"/>
            </w:tcBorders>
            <w:shd w:val="clear" w:color="FFFFFF" w:fill="FFFFFF"/>
            <w:vAlign w:val="center"/>
            <w:hideMark/>
          </w:tcPr>
          <w:p w:rsidR="00A1612C" w:rsidRPr="00A1612C" w:rsidRDefault="00A1612C" w:rsidP="00A1612C">
            <w:pPr>
              <w:widowControl/>
              <w:jc w:val="center"/>
              <w:rPr>
                <w:rFonts w:ascii="宋体" w:hAnsi="宋体" w:cs="宋体"/>
                <w:b/>
                <w:bCs/>
                <w:kern w:val="0"/>
                <w:sz w:val="40"/>
                <w:szCs w:val="40"/>
              </w:rPr>
            </w:pPr>
            <w:r w:rsidRPr="00A1612C">
              <w:rPr>
                <w:rFonts w:ascii="宋体" w:hAnsi="宋体" w:cs="宋体" w:hint="eastAsia"/>
                <w:b/>
                <w:bCs/>
                <w:kern w:val="0"/>
                <w:sz w:val="40"/>
                <w:szCs w:val="40"/>
              </w:rPr>
              <w:lastRenderedPageBreak/>
              <w:t>总价措施项目清单与计价表</w:t>
            </w:r>
          </w:p>
        </w:tc>
      </w:tr>
      <w:tr w:rsidR="00A1612C" w:rsidRPr="00A1612C" w:rsidTr="00A1612C">
        <w:trPr>
          <w:gridAfter w:val="1"/>
          <w:wAfter w:w="60" w:type="dxa"/>
          <w:trHeight w:val="503"/>
        </w:trPr>
        <w:tc>
          <w:tcPr>
            <w:tcW w:w="4938" w:type="dxa"/>
            <w:gridSpan w:val="11"/>
            <w:tcBorders>
              <w:top w:val="nil"/>
              <w:left w:val="nil"/>
              <w:bottom w:val="nil"/>
              <w:right w:val="nil"/>
            </w:tcBorders>
            <w:shd w:val="clear" w:color="FFFFFF" w:fill="FFFFFF"/>
            <w:vAlign w:val="bottom"/>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工程名称：2018年襄城县颍阳镇洪村</w:t>
            </w:r>
            <w:proofErr w:type="gramStart"/>
            <w:r w:rsidRPr="00A1612C">
              <w:rPr>
                <w:rFonts w:ascii="宋体" w:hAnsi="宋体" w:cs="宋体" w:hint="eastAsia"/>
                <w:kern w:val="0"/>
                <w:sz w:val="18"/>
                <w:szCs w:val="18"/>
              </w:rPr>
              <w:t>寺扶贫</w:t>
            </w:r>
            <w:proofErr w:type="gramEnd"/>
            <w:r w:rsidRPr="00A1612C">
              <w:rPr>
                <w:rFonts w:ascii="宋体" w:hAnsi="宋体" w:cs="宋体" w:hint="eastAsia"/>
                <w:kern w:val="0"/>
                <w:sz w:val="18"/>
                <w:szCs w:val="18"/>
              </w:rPr>
              <w:t>排水沟建设项目</w:t>
            </w:r>
          </w:p>
        </w:tc>
        <w:tc>
          <w:tcPr>
            <w:tcW w:w="2808" w:type="dxa"/>
            <w:gridSpan w:val="9"/>
            <w:tcBorders>
              <w:top w:val="nil"/>
              <w:left w:val="nil"/>
              <w:bottom w:val="nil"/>
              <w:right w:val="nil"/>
            </w:tcBorders>
            <w:shd w:val="clear" w:color="FFFFFF" w:fill="FFFFFF"/>
            <w:vAlign w:val="bottom"/>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标段：</w:t>
            </w:r>
          </w:p>
        </w:tc>
        <w:tc>
          <w:tcPr>
            <w:tcW w:w="2674" w:type="dxa"/>
            <w:gridSpan w:val="9"/>
            <w:tcBorders>
              <w:top w:val="nil"/>
              <w:left w:val="nil"/>
              <w:bottom w:val="nil"/>
              <w:right w:val="nil"/>
            </w:tcBorders>
            <w:shd w:val="clear" w:color="FFFFFF" w:fill="FFFFFF"/>
            <w:vAlign w:val="bottom"/>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第 1 页 共 1 页</w:t>
            </w:r>
          </w:p>
        </w:tc>
      </w:tr>
      <w:tr w:rsidR="00A1612C" w:rsidRPr="00A1612C" w:rsidTr="00A1612C">
        <w:trPr>
          <w:gridAfter w:val="1"/>
          <w:wAfter w:w="60" w:type="dxa"/>
          <w:trHeight w:val="503"/>
        </w:trPr>
        <w:tc>
          <w:tcPr>
            <w:tcW w:w="632"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序号</w:t>
            </w:r>
          </w:p>
        </w:tc>
        <w:tc>
          <w:tcPr>
            <w:tcW w:w="138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项目编码</w:t>
            </w:r>
          </w:p>
        </w:tc>
        <w:tc>
          <w:tcPr>
            <w:tcW w:w="175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项目名称</w:t>
            </w:r>
          </w:p>
        </w:tc>
        <w:tc>
          <w:tcPr>
            <w:tcW w:w="173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 xml:space="preserve">计 算 基 </w:t>
            </w:r>
            <w:proofErr w:type="gramStart"/>
            <w:r w:rsidRPr="00A1612C">
              <w:rPr>
                <w:rFonts w:ascii="宋体" w:hAnsi="宋体" w:cs="宋体" w:hint="eastAsia"/>
                <w:b/>
                <w:bCs/>
                <w:kern w:val="0"/>
                <w:sz w:val="18"/>
                <w:szCs w:val="18"/>
              </w:rPr>
              <w:t>础</w:t>
            </w:r>
            <w:proofErr w:type="gramEnd"/>
          </w:p>
        </w:tc>
        <w:tc>
          <w:tcPr>
            <w:tcW w:w="53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费率</w:t>
            </w:r>
            <w:r w:rsidRPr="00A1612C">
              <w:rPr>
                <w:rFonts w:ascii="宋体" w:hAnsi="宋体" w:cs="宋体" w:hint="eastAsia"/>
                <w:b/>
                <w:bCs/>
                <w:kern w:val="0"/>
                <w:sz w:val="18"/>
                <w:szCs w:val="18"/>
              </w:rPr>
              <w:br/>
              <w:t>(%)</w:t>
            </w:r>
          </w:p>
        </w:tc>
        <w:tc>
          <w:tcPr>
            <w:tcW w:w="95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金 额(元)</w:t>
            </w:r>
          </w:p>
        </w:tc>
        <w:tc>
          <w:tcPr>
            <w:tcW w:w="688" w:type="dxa"/>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调整费</w:t>
            </w:r>
            <w:r w:rsidRPr="00A1612C">
              <w:rPr>
                <w:rFonts w:ascii="宋体" w:hAnsi="宋体" w:cs="宋体" w:hint="eastAsia"/>
                <w:b/>
                <w:bCs/>
                <w:kern w:val="0"/>
                <w:sz w:val="18"/>
                <w:szCs w:val="18"/>
              </w:rPr>
              <w:br/>
              <w:t>率(%)</w:t>
            </w:r>
          </w:p>
        </w:tc>
        <w:tc>
          <w:tcPr>
            <w:tcW w:w="91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调整后</w:t>
            </w:r>
            <w:r w:rsidRPr="00A1612C">
              <w:rPr>
                <w:rFonts w:ascii="宋体" w:hAnsi="宋体" w:cs="宋体" w:hint="eastAsia"/>
                <w:b/>
                <w:bCs/>
                <w:kern w:val="0"/>
                <w:sz w:val="18"/>
                <w:szCs w:val="18"/>
              </w:rPr>
              <w:br/>
              <w:t>金额(元)</w:t>
            </w:r>
          </w:p>
        </w:tc>
        <w:tc>
          <w:tcPr>
            <w:tcW w:w="1813" w:type="dxa"/>
            <w:gridSpan w:val="4"/>
            <w:tcBorders>
              <w:top w:val="single" w:sz="8" w:space="0" w:color="000000"/>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备 注</w:t>
            </w:r>
          </w:p>
        </w:tc>
      </w:tr>
      <w:tr w:rsidR="00A1612C" w:rsidRPr="00A1612C" w:rsidTr="00A1612C">
        <w:trPr>
          <w:gridAfter w:val="1"/>
          <w:wAfter w:w="60" w:type="dxa"/>
          <w:trHeight w:val="732"/>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1</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011707001001</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安全文明施工费</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分部分项安全文明施工费+单价措施安全文明施工费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503"/>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2</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其他措施费（费率类）</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732"/>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2.1</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011707002001</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夜间施工增加费</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732"/>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2.2</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011707004001</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二次搬运费</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732"/>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2.3</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011707005001</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冬雨季施工增加费</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3</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其他（费率类）</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32" w:type="dxa"/>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1384"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51"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73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57" w:type="dxa"/>
            <w:gridSpan w:val="2"/>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6043"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合  计</w:t>
            </w:r>
          </w:p>
        </w:tc>
        <w:tc>
          <w:tcPr>
            <w:tcW w:w="957" w:type="dxa"/>
            <w:gridSpan w:val="2"/>
            <w:tcBorders>
              <w:top w:val="nil"/>
              <w:left w:val="nil"/>
              <w:bottom w:val="single" w:sz="8"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688" w:type="dxa"/>
            <w:tcBorders>
              <w:top w:val="nil"/>
              <w:left w:val="nil"/>
              <w:bottom w:val="single" w:sz="8"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919" w:type="dxa"/>
            <w:gridSpan w:val="6"/>
            <w:tcBorders>
              <w:top w:val="single" w:sz="4" w:space="0" w:color="000000"/>
              <w:left w:val="nil"/>
              <w:bottom w:val="single" w:sz="8"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813" w:type="dxa"/>
            <w:gridSpan w:val="4"/>
            <w:tcBorders>
              <w:top w:val="nil"/>
              <w:left w:val="nil"/>
              <w:bottom w:val="single" w:sz="8" w:space="0" w:color="000000"/>
              <w:right w:val="single" w:sz="8"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4938" w:type="dxa"/>
            <w:gridSpan w:val="11"/>
            <w:tcBorders>
              <w:top w:val="nil"/>
              <w:left w:val="nil"/>
              <w:bottom w:val="nil"/>
              <w:right w:val="nil"/>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编制人（造价人员）：</w:t>
            </w:r>
          </w:p>
        </w:tc>
        <w:tc>
          <w:tcPr>
            <w:tcW w:w="5482" w:type="dxa"/>
            <w:gridSpan w:val="18"/>
            <w:tcBorders>
              <w:top w:val="nil"/>
              <w:left w:val="nil"/>
              <w:bottom w:val="nil"/>
              <w:right w:val="nil"/>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复核人（造价工程师）：</w:t>
            </w:r>
          </w:p>
        </w:tc>
      </w:tr>
      <w:tr w:rsidR="00A1612C" w:rsidRPr="00A1612C" w:rsidTr="00A1612C">
        <w:trPr>
          <w:gridAfter w:val="1"/>
          <w:wAfter w:w="60" w:type="dxa"/>
          <w:trHeight w:val="960"/>
        </w:trPr>
        <w:tc>
          <w:tcPr>
            <w:tcW w:w="10420" w:type="dxa"/>
            <w:gridSpan w:val="29"/>
            <w:tcBorders>
              <w:top w:val="nil"/>
              <w:left w:val="nil"/>
              <w:bottom w:val="nil"/>
              <w:right w:val="nil"/>
            </w:tcBorders>
            <w:shd w:val="clear" w:color="FFFFFF" w:fill="FFFFFF"/>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lastRenderedPageBreak/>
              <w:t>注：1.“计算基础”中安全文明施工费可为“定额基价”、“定额人工费”或“定额人工费+定额机械费”，其他项目可为“定额人工费”或“定额人工费+定额机械费”。</w:t>
            </w:r>
            <w:r w:rsidRPr="00A1612C">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A1612C">
              <w:rPr>
                <w:rFonts w:ascii="宋体" w:hAnsi="宋体" w:cs="宋体" w:hint="eastAsia"/>
                <w:kern w:val="0"/>
                <w:sz w:val="18"/>
                <w:szCs w:val="18"/>
              </w:rPr>
              <w:t>栏说明</w:t>
            </w:r>
            <w:proofErr w:type="gramEnd"/>
            <w:r w:rsidRPr="00A1612C">
              <w:rPr>
                <w:rFonts w:ascii="宋体" w:hAnsi="宋体" w:cs="宋体" w:hint="eastAsia"/>
                <w:kern w:val="0"/>
                <w:sz w:val="18"/>
                <w:szCs w:val="18"/>
              </w:rPr>
              <w:t>施工方案出处或计算方法。</w:t>
            </w:r>
          </w:p>
        </w:tc>
      </w:tr>
      <w:tr w:rsidR="00A1612C" w:rsidRPr="00A1612C" w:rsidTr="00A1612C">
        <w:trPr>
          <w:gridAfter w:val="1"/>
          <w:wAfter w:w="60" w:type="dxa"/>
          <w:trHeight w:val="360"/>
        </w:trPr>
        <w:tc>
          <w:tcPr>
            <w:tcW w:w="4938" w:type="dxa"/>
            <w:gridSpan w:val="11"/>
            <w:tcBorders>
              <w:top w:val="nil"/>
              <w:left w:val="nil"/>
              <w:bottom w:val="nil"/>
              <w:right w:val="nil"/>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808" w:type="dxa"/>
            <w:gridSpan w:val="9"/>
            <w:tcBorders>
              <w:top w:val="nil"/>
              <w:left w:val="nil"/>
              <w:bottom w:val="nil"/>
              <w:right w:val="nil"/>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674" w:type="dxa"/>
            <w:gridSpan w:val="9"/>
            <w:tcBorders>
              <w:top w:val="nil"/>
              <w:left w:val="nil"/>
              <w:bottom w:val="nil"/>
              <w:right w:val="nil"/>
            </w:tcBorders>
            <w:shd w:val="clear" w:color="FFFFFF" w:fill="FFFFFF"/>
            <w:vAlign w:val="bottom"/>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表-11</w:t>
            </w:r>
          </w:p>
        </w:tc>
      </w:tr>
      <w:tr w:rsidR="00A1612C" w:rsidRPr="00A1612C" w:rsidTr="00A1612C">
        <w:trPr>
          <w:gridAfter w:val="1"/>
          <w:wAfter w:w="60" w:type="dxa"/>
          <w:trHeight w:val="792"/>
        </w:trPr>
        <w:tc>
          <w:tcPr>
            <w:tcW w:w="10420" w:type="dxa"/>
            <w:gridSpan w:val="29"/>
            <w:tcBorders>
              <w:top w:val="nil"/>
              <w:left w:val="nil"/>
              <w:bottom w:val="nil"/>
              <w:right w:val="nil"/>
            </w:tcBorders>
            <w:shd w:val="clear" w:color="FFFFFF" w:fill="FFFFFF"/>
            <w:vAlign w:val="center"/>
            <w:hideMark/>
          </w:tcPr>
          <w:p w:rsidR="00A1612C" w:rsidRPr="00A1612C" w:rsidRDefault="00A1612C" w:rsidP="00A1612C">
            <w:pPr>
              <w:widowControl/>
              <w:jc w:val="center"/>
              <w:rPr>
                <w:rFonts w:ascii="宋体" w:hAnsi="宋体" w:cs="宋体"/>
                <w:b/>
                <w:bCs/>
                <w:kern w:val="0"/>
                <w:sz w:val="40"/>
                <w:szCs w:val="40"/>
              </w:rPr>
            </w:pPr>
            <w:proofErr w:type="gramStart"/>
            <w:r w:rsidRPr="00A1612C">
              <w:rPr>
                <w:rFonts w:ascii="宋体" w:hAnsi="宋体" w:cs="宋体" w:hint="eastAsia"/>
                <w:b/>
                <w:bCs/>
                <w:kern w:val="0"/>
                <w:sz w:val="40"/>
                <w:szCs w:val="40"/>
              </w:rPr>
              <w:t>规</w:t>
            </w:r>
            <w:proofErr w:type="gramEnd"/>
            <w:r w:rsidRPr="00A1612C">
              <w:rPr>
                <w:rFonts w:ascii="宋体" w:hAnsi="宋体" w:cs="宋体" w:hint="eastAsia"/>
                <w:b/>
                <w:bCs/>
                <w:kern w:val="0"/>
                <w:sz w:val="40"/>
                <w:szCs w:val="40"/>
              </w:rPr>
              <w:t>费、税金项目计价表</w:t>
            </w:r>
          </w:p>
        </w:tc>
      </w:tr>
      <w:tr w:rsidR="00A1612C" w:rsidRPr="00A1612C" w:rsidTr="00A1612C">
        <w:trPr>
          <w:gridAfter w:val="1"/>
          <w:wAfter w:w="60" w:type="dxa"/>
          <w:trHeight w:val="503"/>
        </w:trPr>
        <w:tc>
          <w:tcPr>
            <w:tcW w:w="4460" w:type="dxa"/>
            <w:gridSpan w:val="9"/>
            <w:tcBorders>
              <w:top w:val="nil"/>
              <w:left w:val="nil"/>
              <w:bottom w:val="nil"/>
              <w:right w:val="nil"/>
            </w:tcBorders>
            <w:shd w:val="clear" w:color="FFFFFF" w:fill="FFFFFF"/>
            <w:vAlign w:val="bottom"/>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工程名称：2018年襄城县颍阳镇洪村</w:t>
            </w:r>
            <w:proofErr w:type="gramStart"/>
            <w:r w:rsidRPr="00A1612C">
              <w:rPr>
                <w:rFonts w:ascii="宋体" w:hAnsi="宋体" w:cs="宋体" w:hint="eastAsia"/>
                <w:kern w:val="0"/>
                <w:sz w:val="18"/>
                <w:szCs w:val="18"/>
              </w:rPr>
              <w:t>寺扶贫</w:t>
            </w:r>
            <w:proofErr w:type="gramEnd"/>
            <w:r w:rsidRPr="00A1612C">
              <w:rPr>
                <w:rFonts w:ascii="宋体" w:hAnsi="宋体" w:cs="宋体" w:hint="eastAsia"/>
                <w:kern w:val="0"/>
                <w:sz w:val="18"/>
                <w:szCs w:val="18"/>
              </w:rPr>
              <w:t>排水沟建设项目</w:t>
            </w:r>
          </w:p>
        </w:tc>
        <w:tc>
          <w:tcPr>
            <w:tcW w:w="3560" w:type="dxa"/>
            <w:gridSpan w:val="14"/>
            <w:tcBorders>
              <w:top w:val="nil"/>
              <w:left w:val="nil"/>
              <w:bottom w:val="nil"/>
              <w:right w:val="nil"/>
            </w:tcBorders>
            <w:shd w:val="clear" w:color="FFFFFF" w:fill="FFFFFF"/>
            <w:vAlign w:val="bottom"/>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标段：</w:t>
            </w:r>
          </w:p>
        </w:tc>
        <w:tc>
          <w:tcPr>
            <w:tcW w:w="2400" w:type="dxa"/>
            <w:gridSpan w:val="6"/>
            <w:tcBorders>
              <w:top w:val="nil"/>
              <w:left w:val="nil"/>
              <w:bottom w:val="nil"/>
              <w:right w:val="nil"/>
            </w:tcBorders>
            <w:shd w:val="clear" w:color="FFFFFF" w:fill="FFFFFF"/>
            <w:vAlign w:val="bottom"/>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第 1 页 共 1 页</w:t>
            </w:r>
          </w:p>
        </w:tc>
      </w:tr>
      <w:tr w:rsidR="00A1612C" w:rsidRPr="00A1612C" w:rsidTr="00A1612C">
        <w:trPr>
          <w:gridAfter w:val="1"/>
          <w:wAfter w:w="60" w:type="dxa"/>
          <w:trHeight w:val="503"/>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 xml:space="preserve">计 算 基 </w:t>
            </w:r>
            <w:proofErr w:type="gramStart"/>
            <w:r w:rsidRPr="00A1612C">
              <w:rPr>
                <w:rFonts w:ascii="宋体" w:hAnsi="宋体" w:cs="宋体" w:hint="eastAsia"/>
                <w:b/>
                <w:bCs/>
                <w:kern w:val="0"/>
                <w:sz w:val="18"/>
                <w:szCs w:val="18"/>
              </w:rPr>
              <w:t>础</w:t>
            </w:r>
            <w:proofErr w:type="gramEnd"/>
          </w:p>
        </w:tc>
        <w:tc>
          <w:tcPr>
            <w:tcW w:w="19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计算费率</w:t>
            </w:r>
            <w:r w:rsidRPr="00A1612C">
              <w:rPr>
                <w:rFonts w:ascii="宋体" w:hAnsi="宋体" w:cs="宋体" w:hint="eastAsia"/>
                <w:b/>
                <w:bCs/>
                <w:kern w:val="0"/>
                <w:sz w:val="18"/>
                <w:szCs w:val="18"/>
              </w:rPr>
              <w:br/>
              <w:t>(%)</w:t>
            </w:r>
          </w:p>
        </w:tc>
        <w:tc>
          <w:tcPr>
            <w:tcW w:w="152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金 额(元)</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proofErr w:type="gramStart"/>
            <w:r w:rsidRPr="00A1612C">
              <w:rPr>
                <w:rFonts w:ascii="宋体" w:hAnsi="宋体" w:cs="宋体" w:hint="eastAsia"/>
                <w:kern w:val="0"/>
                <w:sz w:val="18"/>
                <w:szCs w:val="18"/>
              </w:rPr>
              <w:t>规</w:t>
            </w:r>
            <w:proofErr w:type="gramEnd"/>
            <w:r w:rsidRPr="00A1612C">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定额</w:t>
            </w:r>
            <w:proofErr w:type="gramStart"/>
            <w:r w:rsidRPr="00A1612C">
              <w:rPr>
                <w:rFonts w:ascii="宋体" w:hAnsi="宋体" w:cs="宋体" w:hint="eastAsia"/>
                <w:kern w:val="0"/>
                <w:sz w:val="18"/>
                <w:szCs w:val="18"/>
              </w:rPr>
              <w:t>规</w:t>
            </w:r>
            <w:proofErr w:type="gramEnd"/>
            <w:r w:rsidRPr="00A1612C">
              <w:rPr>
                <w:rFonts w:ascii="宋体" w:hAnsi="宋体" w:cs="宋体" w:hint="eastAsia"/>
                <w:kern w:val="0"/>
                <w:sz w:val="18"/>
                <w:szCs w:val="18"/>
              </w:rPr>
              <w:t>费+工程排污费+其他</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定额</w:t>
            </w:r>
            <w:proofErr w:type="gramStart"/>
            <w:r w:rsidRPr="00A1612C">
              <w:rPr>
                <w:rFonts w:ascii="宋体" w:hAnsi="宋体" w:cs="宋体" w:hint="eastAsia"/>
                <w:kern w:val="0"/>
                <w:sz w:val="18"/>
                <w:szCs w:val="18"/>
              </w:rPr>
              <w:t>规</w:t>
            </w:r>
            <w:proofErr w:type="gramEnd"/>
            <w:r w:rsidRPr="00A1612C">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分部分项</w:t>
            </w:r>
            <w:proofErr w:type="gramStart"/>
            <w:r w:rsidRPr="00A1612C">
              <w:rPr>
                <w:rFonts w:ascii="宋体" w:hAnsi="宋体" w:cs="宋体" w:hint="eastAsia"/>
                <w:kern w:val="0"/>
                <w:sz w:val="18"/>
                <w:szCs w:val="18"/>
              </w:rPr>
              <w:t>规</w:t>
            </w:r>
            <w:proofErr w:type="gramEnd"/>
            <w:r w:rsidRPr="00A1612C">
              <w:rPr>
                <w:rFonts w:ascii="宋体" w:hAnsi="宋体" w:cs="宋体" w:hint="eastAsia"/>
                <w:kern w:val="0"/>
                <w:sz w:val="18"/>
                <w:szCs w:val="18"/>
              </w:rPr>
              <w:t>费+单价措施</w:t>
            </w:r>
            <w:proofErr w:type="gramStart"/>
            <w:r w:rsidRPr="00A1612C">
              <w:rPr>
                <w:rFonts w:ascii="宋体" w:hAnsi="宋体" w:cs="宋体" w:hint="eastAsia"/>
                <w:kern w:val="0"/>
                <w:sz w:val="18"/>
                <w:szCs w:val="18"/>
              </w:rPr>
              <w:t>规</w:t>
            </w:r>
            <w:proofErr w:type="gramEnd"/>
            <w:r w:rsidRPr="00A1612C">
              <w:rPr>
                <w:rFonts w:ascii="宋体" w:hAnsi="宋体" w:cs="宋体" w:hint="eastAsia"/>
                <w:kern w:val="0"/>
                <w:sz w:val="18"/>
                <w:szCs w:val="18"/>
              </w:rPr>
              <w:t>费</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不含税工程造价</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nil"/>
              <w:left w:val="single" w:sz="8" w:space="0" w:color="000000"/>
              <w:bottom w:val="single" w:sz="4" w:space="0" w:color="auto"/>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nil"/>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auto"/>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nil"/>
              <w:left w:val="nil"/>
              <w:bottom w:val="single" w:sz="4" w:space="0" w:color="auto"/>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lastRenderedPageBreak/>
              <w:t xml:space="preserve">　</w:t>
            </w:r>
          </w:p>
        </w:tc>
        <w:tc>
          <w:tcPr>
            <w:tcW w:w="24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880" w:type="dxa"/>
            <w:gridSpan w:val="3"/>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40" w:type="dxa"/>
            <w:gridSpan w:val="3"/>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2700" w:type="dxa"/>
            <w:gridSpan w:val="9"/>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1900" w:type="dxa"/>
            <w:gridSpan w:val="7"/>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980" w:type="dxa"/>
            <w:gridSpan w:val="4"/>
            <w:tcBorders>
              <w:top w:val="single" w:sz="4" w:space="0" w:color="auto"/>
              <w:left w:val="nil"/>
              <w:bottom w:val="single" w:sz="4" w:space="0" w:color="000000"/>
              <w:right w:val="single" w:sz="4"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c>
          <w:tcPr>
            <w:tcW w:w="1520" w:type="dxa"/>
            <w:gridSpan w:val="3"/>
            <w:tcBorders>
              <w:top w:val="single" w:sz="4" w:space="0" w:color="auto"/>
              <w:left w:val="nil"/>
              <w:bottom w:val="single" w:sz="4"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7920"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1612C" w:rsidRPr="00A1612C" w:rsidRDefault="00A1612C" w:rsidP="00A1612C">
            <w:pPr>
              <w:widowControl/>
              <w:jc w:val="center"/>
              <w:rPr>
                <w:rFonts w:ascii="宋体" w:hAnsi="宋体" w:cs="宋体"/>
                <w:b/>
                <w:bCs/>
                <w:kern w:val="0"/>
                <w:sz w:val="18"/>
                <w:szCs w:val="18"/>
              </w:rPr>
            </w:pPr>
            <w:r w:rsidRPr="00A1612C">
              <w:rPr>
                <w:rFonts w:ascii="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A1612C" w:rsidRPr="00A1612C" w:rsidRDefault="00A1612C" w:rsidP="00A1612C">
            <w:pPr>
              <w:widowControl/>
              <w:jc w:val="left"/>
              <w:rPr>
                <w:rFonts w:ascii="宋体" w:hAnsi="宋体" w:cs="宋体"/>
                <w:b/>
                <w:bCs/>
                <w:kern w:val="0"/>
                <w:sz w:val="18"/>
                <w:szCs w:val="18"/>
              </w:rPr>
            </w:pPr>
            <w:r w:rsidRPr="00A1612C">
              <w:rPr>
                <w:rFonts w:ascii="宋体" w:hAnsi="宋体" w:cs="宋体" w:hint="eastAsia"/>
                <w:b/>
                <w:bCs/>
                <w:kern w:val="0"/>
                <w:sz w:val="18"/>
                <w:szCs w:val="18"/>
              </w:rPr>
              <w:t xml:space="preserve">　</w:t>
            </w:r>
          </w:p>
        </w:tc>
        <w:tc>
          <w:tcPr>
            <w:tcW w:w="1520" w:type="dxa"/>
            <w:gridSpan w:val="3"/>
            <w:tcBorders>
              <w:top w:val="nil"/>
              <w:left w:val="nil"/>
              <w:bottom w:val="single" w:sz="8" w:space="0" w:color="000000"/>
              <w:right w:val="single" w:sz="8" w:space="0" w:color="000000"/>
            </w:tcBorders>
            <w:shd w:val="clear" w:color="FFFFFF" w:fill="FFFFFF"/>
            <w:vAlign w:val="center"/>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 xml:space="preserve">　</w:t>
            </w:r>
          </w:p>
        </w:tc>
      </w:tr>
      <w:tr w:rsidR="00A1612C" w:rsidRPr="00A1612C" w:rsidTr="00A1612C">
        <w:trPr>
          <w:gridAfter w:val="1"/>
          <w:wAfter w:w="60" w:type="dxa"/>
          <w:trHeight w:val="360"/>
        </w:trPr>
        <w:tc>
          <w:tcPr>
            <w:tcW w:w="4460" w:type="dxa"/>
            <w:gridSpan w:val="9"/>
            <w:tcBorders>
              <w:top w:val="nil"/>
              <w:left w:val="nil"/>
              <w:bottom w:val="nil"/>
              <w:right w:val="nil"/>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编制人（造价人员）：</w:t>
            </w:r>
          </w:p>
        </w:tc>
        <w:tc>
          <w:tcPr>
            <w:tcW w:w="5960" w:type="dxa"/>
            <w:gridSpan w:val="20"/>
            <w:tcBorders>
              <w:top w:val="nil"/>
              <w:left w:val="nil"/>
              <w:bottom w:val="nil"/>
              <w:right w:val="nil"/>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复核人（造价工程师）：</w:t>
            </w:r>
          </w:p>
        </w:tc>
      </w:tr>
      <w:tr w:rsidR="00A1612C" w:rsidRPr="00A1612C" w:rsidTr="00A1612C">
        <w:trPr>
          <w:gridAfter w:val="1"/>
          <w:wAfter w:w="60" w:type="dxa"/>
          <w:trHeight w:val="360"/>
        </w:trPr>
        <w:tc>
          <w:tcPr>
            <w:tcW w:w="4460" w:type="dxa"/>
            <w:gridSpan w:val="9"/>
            <w:tcBorders>
              <w:top w:val="nil"/>
              <w:left w:val="nil"/>
              <w:bottom w:val="nil"/>
              <w:right w:val="nil"/>
            </w:tcBorders>
            <w:shd w:val="clear" w:color="FFFFFF" w:fill="FFFFFF"/>
            <w:vAlign w:val="center"/>
            <w:hideMark/>
          </w:tcPr>
          <w:p w:rsidR="00A1612C" w:rsidRPr="00A1612C" w:rsidRDefault="00A1612C" w:rsidP="00A1612C">
            <w:pPr>
              <w:widowControl/>
              <w:jc w:val="left"/>
              <w:rPr>
                <w:rFonts w:ascii="宋体" w:hAnsi="宋体" w:cs="宋体"/>
                <w:kern w:val="0"/>
                <w:sz w:val="18"/>
                <w:szCs w:val="18"/>
              </w:rPr>
            </w:pPr>
            <w:r w:rsidRPr="00A1612C">
              <w:rPr>
                <w:rFonts w:ascii="宋体" w:hAnsi="宋体" w:cs="宋体" w:hint="eastAsia"/>
                <w:kern w:val="0"/>
                <w:sz w:val="18"/>
                <w:szCs w:val="18"/>
              </w:rPr>
              <w:t xml:space="preserve">　</w:t>
            </w:r>
          </w:p>
        </w:tc>
        <w:tc>
          <w:tcPr>
            <w:tcW w:w="3560" w:type="dxa"/>
            <w:gridSpan w:val="14"/>
            <w:tcBorders>
              <w:top w:val="nil"/>
              <w:left w:val="nil"/>
              <w:bottom w:val="nil"/>
              <w:right w:val="nil"/>
            </w:tcBorders>
            <w:shd w:val="clear" w:color="FFFFFF" w:fill="FFFFFF"/>
            <w:vAlign w:val="center"/>
            <w:hideMark/>
          </w:tcPr>
          <w:p w:rsidR="00A1612C" w:rsidRPr="00A1612C" w:rsidRDefault="00A1612C" w:rsidP="00A1612C">
            <w:pPr>
              <w:widowControl/>
              <w:jc w:val="center"/>
              <w:rPr>
                <w:rFonts w:ascii="宋体" w:hAnsi="宋体" w:cs="宋体"/>
                <w:kern w:val="0"/>
                <w:sz w:val="18"/>
                <w:szCs w:val="18"/>
              </w:rPr>
            </w:pPr>
            <w:r w:rsidRPr="00A1612C">
              <w:rPr>
                <w:rFonts w:ascii="宋体" w:hAnsi="宋体" w:cs="宋体" w:hint="eastAsia"/>
                <w:kern w:val="0"/>
                <w:sz w:val="18"/>
                <w:szCs w:val="18"/>
              </w:rPr>
              <w:t xml:space="preserve">　</w:t>
            </w:r>
          </w:p>
        </w:tc>
        <w:tc>
          <w:tcPr>
            <w:tcW w:w="2400" w:type="dxa"/>
            <w:gridSpan w:val="6"/>
            <w:tcBorders>
              <w:top w:val="nil"/>
              <w:left w:val="nil"/>
              <w:bottom w:val="nil"/>
              <w:right w:val="nil"/>
            </w:tcBorders>
            <w:shd w:val="clear" w:color="FFFFFF" w:fill="FFFFFF"/>
            <w:vAlign w:val="bottom"/>
            <w:hideMark/>
          </w:tcPr>
          <w:p w:rsidR="00A1612C" w:rsidRPr="00A1612C" w:rsidRDefault="00A1612C" w:rsidP="00A1612C">
            <w:pPr>
              <w:widowControl/>
              <w:jc w:val="right"/>
              <w:rPr>
                <w:rFonts w:ascii="宋体" w:hAnsi="宋体" w:cs="宋体"/>
                <w:kern w:val="0"/>
                <w:sz w:val="18"/>
                <w:szCs w:val="18"/>
              </w:rPr>
            </w:pPr>
            <w:r w:rsidRPr="00A1612C">
              <w:rPr>
                <w:rFonts w:ascii="宋体" w:hAnsi="宋体" w:cs="宋体" w:hint="eastAsia"/>
                <w:kern w:val="0"/>
                <w:sz w:val="18"/>
                <w:szCs w:val="18"/>
              </w:rPr>
              <w:t>表—13</w:t>
            </w:r>
          </w:p>
        </w:tc>
      </w:tr>
    </w:tbl>
    <w:p w:rsidR="00A1612C" w:rsidRDefault="00A1612C">
      <w:pPr>
        <w:spacing w:line="500" w:lineRule="exact"/>
        <w:rPr>
          <w:rFonts w:ascii="宋体" w:hAnsi="宋体" w:cs="宋体"/>
          <w:b/>
          <w:bCs/>
          <w:sz w:val="28"/>
          <w:szCs w:val="28"/>
        </w:rPr>
      </w:pPr>
    </w:p>
    <w:p w:rsidR="00D276B8" w:rsidRPr="00F26C9A" w:rsidRDefault="00B92A7A">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（三）、投标人须明确质保期，同时应提出故障响应时间。</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（四）、付款方式：</w:t>
      </w:r>
      <w:r w:rsidR="00F26C9A">
        <w:rPr>
          <w:rFonts w:ascii="新宋体" w:eastAsia="新宋体" w:hAnsi="新宋体" w:cs="新宋体" w:hint="eastAsia"/>
          <w:sz w:val="24"/>
        </w:rPr>
        <w:t>工程竣工</w:t>
      </w:r>
      <w:r w:rsidR="00C47259">
        <w:rPr>
          <w:rFonts w:ascii="新宋体" w:eastAsia="新宋体" w:hAnsi="新宋体" w:cs="新宋体" w:hint="eastAsia"/>
          <w:sz w:val="24"/>
        </w:rPr>
        <w:t>验收合格后</w:t>
      </w:r>
      <w:r>
        <w:rPr>
          <w:rFonts w:ascii="新宋体" w:eastAsia="新宋体" w:hAnsi="新宋体" w:cs="新宋体" w:hint="eastAsia"/>
          <w:sz w:val="24"/>
        </w:rPr>
        <w:t>一次性支付97%工程资金，</w:t>
      </w:r>
      <w:r w:rsidR="00E27D5B">
        <w:rPr>
          <w:rFonts w:ascii="新宋体" w:eastAsia="新宋体" w:hAnsi="新宋体" w:cs="新宋体" w:hint="eastAsia"/>
          <w:sz w:val="24"/>
        </w:rPr>
        <w:t>竣工一年后付</w:t>
      </w:r>
      <w:r>
        <w:rPr>
          <w:rFonts w:ascii="新宋体" w:eastAsia="新宋体" w:hAnsi="新宋体" w:cs="新宋体" w:hint="eastAsia"/>
          <w:sz w:val="24"/>
        </w:rPr>
        <w:t>剩余3%</w:t>
      </w:r>
      <w:r w:rsidR="00E27D5B">
        <w:rPr>
          <w:rFonts w:ascii="新宋体" w:eastAsia="新宋体" w:hAnsi="新宋体" w:cs="新宋体" w:hint="eastAsia"/>
          <w:sz w:val="24"/>
        </w:rPr>
        <w:t xml:space="preserve"> 工程款</w:t>
      </w:r>
      <w:r>
        <w:rPr>
          <w:rFonts w:ascii="新宋体" w:eastAsia="新宋体" w:hAnsi="新宋体" w:cs="新宋体" w:hint="eastAsia"/>
          <w:sz w:val="24"/>
        </w:rPr>
        <w:t>。</w:t>
      </w:r>
      <w:bookmarkStart w:id="0" w:name="_GoBack"/>
      <w:bookmarkEnd w:id="0"/>
    </w:p>
    <w:p w:rsidR="00D276B8" w:rsidRPr="00C47259" w:rsidRDefault="00B92A7A" w:rsidP="00C47259">
      <w:r>
        <w:rPr>
          <w:rFonts w:ascii="新宋体" w:eastAsia="新宋体" w:hAnsi="新宋体" w:hint="eastAsia"/>
          <w:sz w:val="24"/>
          <w:szCs w:val="28"/>
        </w:rPr>
        <w:t>（五）</w:t>
      </w:r>
      <w:r>
        <w:rPr>
          <w:rFonts w:ascii="新宋体" w:eastAsia="新宋体" w:hAnsi="新宋体" w:hint="eastAsia"/>
          <w:sz w:val="24"/>
        </w:rPr>
        <w:t>、</w:t>
      </w:r>
      <w:r>
        <w:rPr>
          <w:rFonts w:ascii="新宋体" w:eastAsia="新宋体" w:hAnsi="新宋体" w:hint="eastAsia"/>
          <w:b/>
          <w:bCs/>
          <w:sz w:val="24"/>
        </w:rPr>
        <w:t>预算上限：</w:t>
      </w:r>
      <w:r w:rsidR="00C47259">
        <w:rPr>
          <w:rFonts w:ascii="新宋体" w:eastAsia="新宋体" w:hAnsi="新宋体" w:hint="eastAsia"/>
          <w:b/>
          <w:bCs/>
          <w:sz w:val="24"/>
        </w:rPr>
        <w:t>第一标段：</w:t>
      </w:r>
      <w:r w:rsidR="00C47259" w:rsidRPr="00C47259">
        <w:rPr>
          <w:rFonts w:ascii="Times New Roman" w:hAnsi="Times New Roman" w:cs="宋体" w:hint="eastAsia"/>
          <w:b/>
          <w:kern w:val="0"/>
          <w:sz w:val="24"/>
        </w:rPr>
        <w:t>248836.16</w:t>
      </w:r>
      <w:r w:rsidR="00C47259" w:rsidRPr="00C47259">
        <w:rPr>
          <w:rFonts w:ascii="Times New Roman" w:hAnsi="Times New Roman" w:cs="宋体" w:hint="eastAsia"/>
          <w:b/>
          <w:kern w:val="0"/>
          <w:sz w:val="24"/>
        </w:rPr>
        <w:t>元，第二标段：</w:t>
      </w:r>
      <w:r w:rsidR="00C47259" w:rsidRPr="00C47259">
        <w:rPr>
          <w:rFonts w:ascii="Times New Roman" w:hAnsi="Times New Roman" w:cs="宋体" w:hint="eastAsia"/>
          <w:b/>
          <w:kern w:val="0"/>
          <w:sz w:val="24"/>
        </w:rPr>
        <w:t>732028.67</w:t>
      </w:r>
      <w:r w:rsidR="00C47259" w:rsidRPr="00C47259">
        <w:rPr>
          <w:rFonts w:ascii="新宋体" w:eastAsia="新宋体" w:hAnsi="新宋体" w:hint="eastAsia"/>
          <w:b/>
          <w:bCs/>
          <w:sz w:val="24"/>
        </w:rPr>
        <w:t xml:space="preserve"> 元</w:t>
      </w:r>
      <w:r w:rsidRPr="00C47259">
        <w:rPr>
          <w:rFonts w:ascii="新宋体" w:eastAsia="新宋体" w:hAnsi="新宋体" w:hint="eastAsia"/>
          <w:b/>
          <w:bCs/>
          <w:sz w:val="24"/>
        </w:rPr>
        <w:t>，</w:t>
      </w:r>
      <w:r>
        <w:rPr>
          <w:rFonts w:ascii="新宋体" w:eastAsia="新宋体" w:hAnsi="新宋体" w:hint="eastAsia"/>
          <w:b/>
          <w:bCs/>
          <w:sz w:val="24"/>
        </w:rPr>
        <w:t>超出者为无效投标。</w:t>
      </w:r>
    </w:p>
    <w:p w:rsidR="00D276B8" w:rsidRDefault="00B92A7A">
      <w:pPr>
        <w:spacing w:line="500" w:lineRule="exact"/>
        <w:rPr>
          <w:rFonts w:ascii="新宋体" w:eastAsia="新宋体" w:hAnsi="新宋体"/>
          <w:sz w:val="24"/>
        </w:rPr>
      </w:pPr>
      <w:r>
        <w:rPr>
          <w:rFonts w:ascii="新宋体" w:eastAsia="新宋体" w:hAnsi="新宋体" w:hint="eastAsia"/>
          <w:sz w:val="24"/>
        </w:rPr>
        <w:t>（六）、工期：</w:t>
      </w:r>
      <w:r w:rsidR="00C47259">
        <w:rPr>
          <w:rFonts w:ascii="新宋体" w:eastAsia="新宋体" w:hAnsi="新宋体" w:hint="eastAsia"/>
          <w:sz w:val="24"/>
        </w:rPr>
        <w:t>第一标段：施工期限半个月；第二标段:</w:t>
      </w:r>
      <w:r w:rsidR="00C47259" w:rsidRPr="00C47259">
        <w:rPr>
          <w:rFonts w:ascii="新宋体" w:eastAsia="新宋体" w:hAnsi="新宋体" w:hint="eastAsia"/>
          <w:sz w:val="24"/>
        </w:rPr>
        <w:t xml:space="preserve"> </w:t>
      </w:r>
      <w:r w:rsidR="00C47259">
        <w:rPr>
          <w:rFonts w:ascii="新宋体" w:eastAsia="新宋体" w:hAnsi="新宋体" w:hint="eastAsia"/>
          <w:sz w:val="24"/>
        </w:rPr>
        <w:t>施工期限一个月</w:t>
      </w:r>
      <w:r>
        <w:rPr>
          <w:rFonts w:ascii="新宋体" w:eastAsia="新宋体" w:hAnsi="新宋体" w:hint="eastAsia"/>
          <w:sz w:val="24"/>
        </w:rPr>
        <w:t>。</w:t>
      </w:r>
    </w:p>
    <w:p w:rsidR="00F26C9A" w:rsidRDefault="00F26C9A">
      <w:pPr>
        <w:spacing w:line="500" w:lineRule="exact"/>
        <w:rPr>
          <w:rFonts w:ascii="新宋体" w:eastAsia="新宋体" w:hAnsi="新宋体"/>
          <w:sz w:val="24"/>
        </w:rPr>
      </w:pPr>
    </w:p>
    <w:p w:rsidR="00AB259D" w:rsidRDefault="00AB259D">
      <w:pPr>
        <w:spacing w:line="500" w:lineRule="exact"/>
        <w:rPr>
          <w:rFonts w:ascii="新宋体" w:eastAsia="新宋体" w:hAnsi="新宋体"/>
          <w:sz w:val="24"/>
        </w:rPr>
      </w:pPr>
    </w:p>
    <w:p w:rsidR="00AB259D" w:rsidRDefault="00AB259D">
      <w:pPr>
        <w:spacing w:line="500" w:lineRule="exact"/>
        <w:rPr>
          <w:rFonts w:ascii="新宋体" w:eastAsia="新宋体" w:hAnsi="新宋体"/>
          <w:sz w:val="24"/>
        </w:rPr>
      </w:pPr>
    </w:p>
    <w:p w:rsidR="00D276B8" w:rsidRDefault="00B92A7A">
      <w:pPr>
        <w:spacing w:line="500" w:lineRule="exact"/>
        <w:jc w:val="center"/>
        <w:rPr>
          <w:rFonts w:ascii="宋体" w:hAnsi="宋体"/>
          <w:b/>
          <w:sz w:val="32"/>
          <w:szCs w:val="32"/>
        </w:rPr>
      </w:pPr>
      <w:r>
        <w:rPr>
          <w:rFonts w:ascii="新宋体" w:eastAsia="新宋体" w:hAnsi="新宋体" w:hint="eastAsia"/>
          <w:sz w:val="24"/>
        </w:rPr>
        <w:t xml:space="preserve">  </w:t>
      </w:r>
    </w:p>
    <w:p w:rsidR="00D276B8" w:rsidRPr="00F26C9A" w:rsidRDefault="00D276B8">
      <w:pPr>
        <w:spacing w:line="500" w:lineRule="exact"/>
        <w:jc w:val="center"/>
        <w:rPr>
          <w:rFonts w:ascii="宋体" w:hAnsi="宋体"/>
          <w:b/>
          <w:sz w:val="32"/>
          <w:szCs w:val="32"/>
        </w:rPr>
      </w:pPr>
    </w:p>
    <w:p w:rsidR="00AB259D" w:rsidRDefault="00AB259D" w:rsidP="00E27D5B">
      <w:pPr>
        <w:spacing w:line="500" w:lineRule="exact"/>
        <w:jc w:val="center"/>
        <w:rPr>
          <w:rFonts w:ascii="宋体" w:hAnsi="宋体"/>
          <w:b/>
          <w:sz w:val="32"/>
          <w:szCs w:val="32"/>
        </w:rPr>
      </w:pPr>
    </w:p>
    <w:p w:rsidR="00AB259D" w:rsidRDefault="00AB259D" w:rsidP="00E27D5B">
      <w:pPr>
        <w:spacing w:line="500" w:lineRule="exact"/>
        <w:jc w:val="center"/>
        <w:rPr>
          <w:rFonts w:ascii="宋体" w:hAnsi="宋体"/>
          <w:b/>
          <w:sz w:val="32"/>
          <w:szCs w:val="32"/>
        </w:rPr>
      </w:pPr>
    </w:p>
    <w:p w:rsidR="00AB259D" w:rsidRDefault="00AB259D" w:rsidP="00E27D5B">
      <w:pPr>
        <w:spacing w:line="500" w:lineRule="exact"/>
        <w:jc w:val="center"/>
        <w:rPr>
          <w:rFonts w:ascii="宋体" w:hAnsi="宋体"/>
          <w:b/>
          <w:sz w:val="32"/>
          <w:szCs w:val="32"/>
        </w:rPr>
      </w:pPr>
    </w:p>
    <w:p w:rsidR="00C47259" w:rsidRDefault="00C47259" w:rsidP="00E27D5B">
      <w:pPr>
        <w:spacing w:line="500" w:lineRule="exact"/>
        <w:jc w:val="center"/>
        <w:rPr>
          <w:rFonts w:ascii="宋体" w:hAnsi="宋体"/>
          <w:b/>
          <w:sz w:val="32"/>
          <w:szCs w:val="32"/>
        </w:rPr>
      </w:pPr>
    </w:p>
    <w:p w:rsidR="00C47259" w:rsidRDefault="00C47259" w:rsidP="00E27D5B">
      <w:pPr>
        <w:spacing w:line="500" w:lineRule="exact"/>
        <w:jc w:val="center"/>
        <w:rPr>
          <w:rFonts w:ascii="宋体" w:hAnsi="宋体"/>
          <w:b/>
          <w:sz w:val="32"/>
          <w:szCs w:val="32"/>
        </w:rPr>
      </w:pPr>
    </w:p>
    <w:p w:rsidR="00C47259" w:rsidRDefault="00C47259" w:rsidP="00E27D5B">
      <w:pPr>
        <w:spacing w:line="500" w:lineRule="exact"/>
        <w:jc w:val="center"/>
        <w:rPr>
          <w:rFonts w:ascii="宋体" w:hAnsi="宋体"/>
          <w:b/>
          <w:sz w:val="32"/>
          <w:szCs w:val="32"/>
        </w:rPr>
      </w:pPr>
    </w:p>
    <w:p w:rsidR="00C47259" w:rsidRDefault="00C47259" w:rsidP="00E27D5B">
      <w:pPr>
        <w:spacing w:line="500" w:lineRule="exact"/>
        <w:jc w:val="center"/>
        <w:rPr>
          <w:rFonts w:ascii="宋体" w:hAnsi="宋体"/>
          <w:b/>
          <w:sz w:val="32"/>
          <w:szCs w:val="32"/>
        </w:rPr>
      </w:pPr>
    </w:p>
    <w:p w:rsidR="00C47259" w:rsidRDefault="00C47259" w:rsidP="00E27D5B">
      <w:pPr>
        <w:spacing w:line="500" w:lineRule="exact"/>
        <w:jc w:val="center"/>
        <w:rPr>
          <w:rFonts w:ascii="宋体" w:hAnsi="宋体"/>
          <w:b/>
          <w:sz w:val="32"/>
          <w:szCs w:val="32"/>
        </w:rPr>
      </w:pPr>
    </w:p>
    <w:p w:rsidR="00C47259" w:rsidRDefault="00C47259" w:rsidP="00E27D5B">
      <w:pPr>
        <w:spacing w:line="500" w:lineRule="exact"/>
        <w:jc w:val="center"/>
        <w:rPr>
          <w:rFonts w:ascii="宋体" w:hAnsi="宋体"/>
          <w:b/>
          <w:sz w:val="32"/>
          <w:szCs w:val="32"/>
        </w:rPr>
      </w:pPr>
    </w:p>
    <w:p w:rsidR="00D276B8" w:rsidRDefault="00B92A7A" w:rsidP="00392EE0">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D45E58" w:rsidRPr="00D45E58">
        <w:rPr>
          <w:rFonts w:hint="eastAsia"/>
          <w:bCs/>
        </w:rPr>
        <w:t>襄城县颍阳镇人民政府</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w:t>
      </w:r>
      <w:r>
        <w:rPr>
          <w:rFonts w:ascii="宋体" w:hAnsi="宋体" w:cs="宋体" w:hint="eastAsia"/>
          <w:sz w:val="24"/>
        </w:rPr>
        <w:lastRenderedPageBreak/>
        <w:t>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C47259" w:rsidRPr="00C47259">
        <w:rPr>
          <w:rFonts w:ascii="宋体" w:hAnsi="宋体" w:cs="宋体" w:hint="eastAsia"/>
          <w:bCs/>
          <w:kern w:val="0"/>
          <w:sz w:val="24"/>
        </w:rPr>
        <w:t>第一标段：4000元，第二标段：14000元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w:t>
      </w:r>
      <w:r>
        <w:rPr>
          <w:rFonts w:ascii="宋体" w:hAnsi="宋体" w:cs="宋体" w:hint="eastAsia"/>
          <w:sz w:val="24"/>
        </w:rPr>
        <w:lastRenderedPageBreak/>
        <w:t>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w:t>
      </w:r>
      <w:r>
        <w:rPr>
          <w:rFonts w:ascii="宋体" w:hAnsi="宋体" w:cs="宋体" w:hint="eastAsia"/>
          <w:sz w:val="24"/>
        </w:rPr>
        <w:lastRenderedPageBreak/>
        <w:t>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D276B8" w:rsidRPr="00E57AAD" w:rsidRDefault="00B92A7A" w:rsidP="00E57AAD">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D276B8" w:rsidRPr="00E57AAD" w:rsidRDefault="00B92A7A" w:rsidP="00E57AAD">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D45E58">
        <w:rPr>
          <w:rFonts w:ascii="宋体" w:hAnsi="宋体" w:hint="eastAsia"/>
          <w:sz w:val="36"/>
          <w:szCs w:val="36"/>
        </w:rPr>
        <w:t xml:space="preserve"> </w:t>
      </w:r>
      <w:r w:rsidR="00D45E58">
        <w:rPr>
          <w:rFonts w:ascii="宋体" w:hAnsi="宋体" w:hint="eastAsia"/>
          <w:sz w:val="36"/>
          <w:szCs w:val="36"/>
          <w:u w:val="single"/>
        </w:rPr>
        <w:t xml:space="preserve">   </w:t>
      </w:r>
      <w:r w:rsidR="00D45E58">
        <w:rPr>
          <w:rFonts w:ascii="宋体" w:hAnsi="宋体" w:hint="eastAsia"/>
          <w:sz w:val="36"/>
          <w:szCs w:val="36"/>
        </w:rPr>
        <w:t>标段</w:t>
      </w:r>
      <w:r>
        <w:rPr>
          <w:rFonts w:ascii="宋体" w:hAnsi="宋体" w:hint="eastAsia"/>
          <w:sz w:val="36"/>
          <w:szCs w:val="36"/>
        </w:rPr>
        <w:t>）</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rsidP="00D45E58">
            <w:pPr>
              <w:spacing w:line="360" w:lineRule="auto"/>
              <w:jc w:val="center"/>
              <w:rPr>
                <w:rFonts w:ascii="宋体" w:hAnsi="宋体" w:cs="宋体"/>
                <w:sz w:val="24"/>
              </w:rPr>
            </w:pPr>
            <w:r>
              <w:rPr>
                <w:rFonts w:ascii="宋体" w:hAnsi="宋体" w:cs="宋体" w:hint="eastAsia"/>
                <w:sz w:val="24"/>
              </w:rPr>
              <w:t>项目名称</w:t>
            </w:r>
            <w:r w:rsidR="00D45E58">
              <w:rPr>
                <w:rFonts w:ascii="宋体" w:hAnsi="宋体" w:cs="宋体" w:hint="eastAsia"/>
                <w:sz w:val="24"/>
                <w:u w:val="single"/>
              </w:rPr>
              <w:t xml:space="preserve">  </w:t>
            </w:r>
            <w:r w:rsidR="00D45E58">
              <w:rPr>
                <w:rFonts w:ascii="宋体" w:hAnsi="宋体" w:cs="宋体" w:hint="eastAsia"/>
                <w:sz w:val="24"/>
              </w:rPr>
              <w:t xml:space="preserve"> 标段</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2D6AD4">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B0F" w:rsidRDefault="00D90B0F" w:rsidP="00D276B8">
      <w:r>
        <w:separator/>
      </w:r>
    </w:p>
  </w:endnote>
  <w:endnote w:type="continuationSeparator" w:id="0">
    <w:p w:rsidR="00D90B0F" w:rsidRDefault="00D90B0F"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8C" w:rsidRDefault="006B188C">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6B188C" w:rsidRDefault="006B188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8C" w:rsidRDefault="006B188C">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8C" w:rsidRDefault="006B188C">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6B188C" w:rsidRDefault="006B188C">
                <w:pPr>
                  <w:pStyle w:val="a3"/>
                  <w:rPr>
                    <w:rStyle w:val="a5"/>
                  </w:rPr>
                </w:pPr>
                <w:r>
                  <w:fldChar w:fldCharType="begin"/>
                </w:r>
                <w:r>
                  <w:rPr>
                    <w:rStyle w:val="a5"/>
                  </w:rPr>
                  <w:instrText xml:space="preserve">PAGE  </w:instrText>
                </w:r>
                <w:r>
                  <w:fldChar w:fldCharType="separate"/>
                </w:r>
                <w:r w:rsidR="009C1CC7">
                  <w:rPr>
                    <w:rStyle w:val="a5"/>
                    <w:noProof/>
                  </w:rPr>
                  <w:t>41</w:t>
                </w:r>
                <w:r>
                  <w:fldChar w:fldCharType="end"/>
                </w:r>
              </w:p>
            </w:txbxContent>
          </v:textbox>
          <w10:wrap anchorx="margin"/>
        </v:rect>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B0F" w:rsidRDefault="00D90B0F" w:rsidP="00D276B8">
      <w:r>
        <w:separator/>
      </w:r>
    </w:p>
  </w:footnote>
  <w:footnote w:type="continuationSeparator" w:id="0">
    <w:p w:rsidR="00D90B0F" w:rsidRDefault="00D90B0F"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65E697"/>
    <w:multiLevelType w:val="singleLevel"/>
    <w:tmpl w:val="5965E697"/>
    <w:lvl w:ilvl="0">
      <w:start w:val="1"/>
      <w:numFmt w:val="chineseCounting"/>
      <w:suff w:val="nothing"/>
      <w:lvlText w:val="（%1）"/>
      <w:lvlJc w:val="left"/>
    </w:lvl>
  </w:abstractNum>
  <w:abstractNum w:abstractNumId="9">
    <w:nsid w:val="59C4C1B0"/>
    <w:multiLevelType w:val="singleLevel"/>
    <w:tmpl w:val="59C4C1B0"/>
    <w:lvl w:ilvl="0">
      <w:start w:val="1"/>
      <w:numFmt w:val="chineseCounting"/>
      <w:suff w:val="nothing"/>
      <w:lvlText w:val="%1、"/>
      <w:lvlJc w:val="left"/>
    </w:lvl>
  </w:abstractNum>
  <w:abstractNum w:abstractNumId="10">
    <w:nsid w:val="59E01190"/>
    <w:multiLevelType w:val="singleLevel"/>
    <w:tmpl w:val="59E01190"/>
    <w:lvl w:ilvl="0">
      <w:start w:val="4"/>
      <w:numFmt w:val="chineseCounting"/>
      <w:suff w:val="nothing"/>
      <w:lvlText w:val="（%1）"/>
      <w:lvlJc w:val="left"/>
    </w:lvl>
  </w:abstractNum>
  <w:num w:numId="1">
    <w:abstractNumId w:val="8"/>
  </w:num>
  <w:num w:numId="2">
    <w:abstractNumId w:val="6"/>
  </w:num>
  <w:num w:numId="3">
    <w:abstractNumId w:val="9"/>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1433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2D6AD4"/>
    <w:rsid w:val="00327A2D"/>
    <w:rsid w:val="00392EE0"/>
    <w:rsid w:val="005F5819"/>
    <w:rsid w:val="006222EC"/>
    <w:rsid w:val="006A2FBE"/>
    <w:rsid w:val="006B188C"/>
    <w:rsid w:val="006C0F1D"/>
    <w:rsid w:val="008849E2"/>
    <w:rsid w:val="008F6CA7"/>
    <w:rsid w:val="009141F2"/>
    <w:rsid w:val="009A27F6"/>
    <w:rsid w:val="009C1CC7"/>
    <w:rsid w:val="00A1612C"/>
    <w:rsid w:val="00AB259D"/>
    <w:rsid w:val="00B92A7A"/>
    <w:rsid w:val="00B974E3"/>
    <w:rsid w:val="00C47259"/>
    <w:rsid w:val="00C9691D"/>
    <w:rsid w:val="00D276B8"/>
    <w:rsid w:val="00D45E58"/>
    <w:rsid w:val="00D90B0F"/>
    <w:rsid w:val="00E27D5B"/>
    <w:rsid w:val="00E57AAD"/>
    <w:rsid w:val="00F16D03"/>
    <w:rsid w:val="00F26C9A"/>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190459004">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303586410">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697506836">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152601004">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5998511">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639261074">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3935</Words>
  <Characters>22433</Characters>
  <Application>Microsoft Office Word</Application>
  <DocSecurity>0</DocSecurity>
  <Lines>186</Lines>
  <Paragraphs>52</Paragraphs>
  <ScaleCrop>false</ScaleCrop>
  <Company>Microsoft</Company>
  <LinksUpToDate>false</LinksUpToDate>
  <CharactersWithSpaces>26316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3</cp:revision>
  <cp:lastPrinted>2017-10-24T08:58:00Z</cp:lastPrinted>
  <dcterms:created xsi:type="dcterms:W3CDTF">2018-05-21T07:56:00Z</dcterms:created>
  <dcterms:modified xsi:type="dcterms:W3CDTF">2018-05-21T07:56:00Z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